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b749" w14:textId="931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таныстыру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10 сәуірдегі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Республикасынан Еуразиялық экономикалық комиссия Кеңесінің  мүшесі  - Қазақстан Республикасы Премьер-министрінің бірінші орынбасары  - Қазақстан Республикасының Қаржы министрі Әлихан Асханұлы Смайыловтың кандидатурасы Жоғары Еуразиялық экономикалық кеңеске таныстырылсын.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