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ac81" w14:textId="73aa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кеңеске Еуразиялық экономикалық комиссия Алқасы мүшесінің кандидатурасын ұсыну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2020 жылғы 31 қаңтардағы № 2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2014 жылғы 29 мамырдағы Еуразиялық экономикалық одақ туралы шарттың 16-бабына сәйкес және Ресей Федерациясының ұсынуы негізінде: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 Ресей Федерациясынан Еуразиялық экономикалық комиссия Алқасының мүшесі – Андрей Александрович Слепневтің кандидатурасы Жоғары Еуразиялық экономикалық кеңеске ұсынылсын.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Өкім Еуразиялық экономикалық одақтың ресми сайтында жарияланған күнінен бастап күшіне енеді.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