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4253" w14:textId="6a24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одақтағы келіспеушіліктер мен даулы жағдайларды жою және тауарлардың еркін өткізілуін қамтамасыз ету мәселелері жөніндегі комитет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10 шілдедегі № 15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ақпаратын назарға ала отырып: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Еуразиялық экономикалық одақта келіспеушіліктер мен даулы жағдайларды жою және тауарлардың еркін өткізілуін қамтамасыз ету мәселелері жөніндегі </w:t>
      </w:r>
      <w:r>
        <w:rPr>
          <w:rFonts w:ascii="Times New Roman"/>
          <w:b w:val="false"/>
          <w:i w:val="false"/>
          <w:color w:val="000000"/>
          <w:sz w:val="28"/>
        </w:rPr>
        <w:t>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(қоса беріліп отыр)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мемлекеттерден  Еуразиялық экономикалық одақтағы келіспеушіліктер мен даулы жағдайларды жоюға және тауарлардың еркін өткізілуін қамтамасыз етуге бағытталған  іс-шаралар жоспарына енгізу үшін іс-шаралар туралы ұсынысты 2020 жылғы 27 шілдеге дейін Еуразиялық экономикалық комиссияға ұсыну сұралсын.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Еуразиялық экономикалық одақтың ресми сайтында жарияланған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Қырғыз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</w:t>
      </w:r>
      <w:r>
        <w:rPr>
          <w:rFonts w:ascii="Times New Roman"/>
          <w:b w:val="false"/>
          <w:i/>
          <w:color w:val="000000"/>
          <w:sz w:val="28"/>
        </w:rPr>
        <w:t>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>ян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Смаилов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Э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Асрандиев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 Кеңесінің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шілдедегі № 15 өкімімен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одақтағы келіспеушіліктер мен даулы жағдайларды жою және тауарлардың еркін өткізілуін қамтамасыз ету мәселелері жөніндегі комитеттің 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Еуразиялық экономикалық комиссиядан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Мясникович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Михаил Владимирович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 Алқасының Төрағасы (комитеттің жетекшісі)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Варданян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Гегам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Левонович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нарықтар, ақпараттандыру, ақпараттық -коммуникациялық технологиялар жөніндегі Алқа мүшесі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Тимур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саясаты жөніндегі Алқа мүшесі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Виктор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жөніндегі Алқа мүшесі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Панкратов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Олег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ынтымақтастық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 мүшесі (Министр)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Слепнев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Андрей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жөніндегі  Алқа мүшесі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Республикасынан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Пашаян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Микаел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Мушегович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Мемлекеттік кірістер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Симонян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Арутюнович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Республикасынан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Евдоченко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Сыртқы істер министрінің 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Ляхнович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Алексей Алексеевич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 Көлік және коммуникациялар министрінің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Владимир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Салықтар және алымдар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Владимир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 төрағасының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Ирина Ивановна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Стандарттау жөніндегі мемлекеттік комитет Төрағасының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Перминова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Елена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 Экономика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Селицкая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Элла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Салықтар және алымдар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Смильгинь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Иван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азық-түлік министрінің орынбасары – Ветеринариялық және азық-түлік қадағалау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Баед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Ескенд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Құнанбайұлы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 Ұлттық қауіпсіздік комитеті Шекара қызметі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Больгерт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Евгений Андреевич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ұлттық кәсіпкерлер палатасы басқармасы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Бюрабекова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Людмила Витальевна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Слямхан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Аманияз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Сауда және интеграция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Талғатқызы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ұлттық кәсіпкерлер палатасы кедендік әкімшілендіру  департаментінің басқарушы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Елеус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ізұлы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Мемлекеттік кірістер комитетінің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өкешұлы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ұяқ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Шылбы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Қырғыз  Республикасынан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Бекболот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Абдыганыевич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 Республикасы Экономика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Алишеров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Эльдар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 Республикасы Экономика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Нурдиновна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 Республикасы  Мемлекеттік салық қызметі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Касымали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Арслан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 Республикасы Көлік және жолдар министрлігі жанындағы Автомобиль,  су көлігі және ірі көлемді бақылау агенттігі директорының м.а.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Мамбетжунушева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Эльнура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Рыскельдиевна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 Республикасы Үкіметі жанындағы Мемлекеттік кеден қызметі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Мамыркалиев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Эрмек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Алтымышевич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 Республикасы  Көлік және жолдар министрлігінің статс-хатшысы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  Федерациясынан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Вольвач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Дмитрий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Давыдов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Руслан Валентинович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басшысының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Евдокимов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Михаил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 Федерациясы Сыртқы істер министрлігі ТМД елдері Бірінші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Егоричев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Ильичев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Владимир Евгеньевич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 Федерациясы Экономикалық даму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Михаил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тұтынушылардың құқықтарын қорғау және адамның әл-ауқаты  саласындағы қызмет басшысының орынбасары- статс-хатшы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Савенков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Константин Аркадьевич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ветеринариялық және фитосанитариялық қызмет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СемҰнов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Алексей Константинович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 Федерациясы  Көлік министрінің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