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8fe" w14:textId="b48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Кардтық, тарақпен тарауға немесе иіру үшін басқа да дайындықтарға ұшырамаған жасанды вискоздық талшықтарға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23 желтоқсандағы № 125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және Еуразиялық үкіметаралық кеңестің 2020 жылғы 10 сәуірдегі № 6 өкімінің 1.8-тармақшасын орындау мақсатында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5504 10 000 0 кодымен сыныпталатын, кардтық, тарақпен тарауға немесе иіру үшін басқа да дайындыққа ұшырамаған жасанды вискоздық талшықтарға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ставкасы осы Шешім күшіне енген күннен бастап 2021 жылғы 31 желтоқсанды қоса алғандағы аралықта кедендік құнның 0 пайызы мөлшерінде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(Еуразиялық экономикалық комиссия Кеңесінің 2012 жылғы 16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54 шешіміне қосымша)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5504 10 000 0 коды бар позицияда Еуразиялық экономикалық одақтың Бірыңғай кедендік тарифіне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</w:t>
      </w:r>
      <w:r>
        <w:rPr>
          <w:rFonts w:ascii="Times New Roman"/>
          <w:b w:val="false"/>
          <w:i w:val="false"/>
          <w:color w:val="000000"/>
          <w:vertAlign w:val="superscript"/>
        </w:rPr>
        <w:t>85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-ескертпемен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2020 жылғы 23 желтоқсандағы № 126 шешімі күшіне енген күннен бастап 31.12.2021 қоса алғандағы аралықта қолданылады.".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күнтізбелік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