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6ca2" w14:textId="7f16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121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Қоса беріліп отырған 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 (ЕАЭО ТР 049/2020) қабылдансын.</w:t>
      </w:r>
    </w:p>
    <w:bookmarkEnd w:id="1"/>
    <w:bookmarkStart w:name="z8" w:id="2"/>
    <w:p>
      <w:pPr>
        <w:spacing w:after="0"/>
        <w:ind w:left="0"/>
        <w:jc w:val="both"/>
      </w:pPr>
      <w:r>
        <w:rPr>
          <w:rFonts w:ascii="Times New Roman"/>
          <w:b w:val="false"/>
          <w:i w:val="false"/>
          <w:color w:val="000000"/>
          <w:sz w:val="28"/>
        </w:rPr>
        <w:t>
      2.  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 (ЕАЭО ТР 049/2020) 2021 жылғы 1 шілдеден бастап күшіне енеді деп белгіленсін.</w:t>
      </w:r>
    </w:p>
    <w:bookmarkEnd w:id="2"/>
    <w:bookmarkStart w:name="z9"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121 шешімімен</w:t>
            </w:r>
            <w:r>
              <w:br/>
            </w:r>
            <w:r>
              <w:rPr>
                <w:rFonts w:ascii="Times New Roman"/>
                <w:b w:val="false"/>
                <w:i w:val="false"/>
                <w:color w:val="000000"/>
                <w:sz w:val="20"/>
              </w:rPr>
              <w:t>ҚАБЫЛДАНҒАН</w:t>
            </w:r>
          </w:p>
        </w:tc>
      </w:tr>
    </w:tbl>
    <w:bookmarkStart w:name="z12" w:id="5"/>
    <w:p>
      <w:pPr>
        <w:spacing w:after="0"/>
        <w:ind w:left="0"/>
        <w:jc w:val="left"/>
      </w:pPr>
      <w:r>
        <w:rPr>
          <w:rFonts w:ascii="Times New Roman"/>
          <w:b/>
          <w:i w:val="false"/>
          <w:color w:val="000000"/>
        </w:rPr>
        <w:t xml:space="preserve"> Еуразиялық экономикалық одақтың </w:t>
      </w:r>
    </w:p>
    <w:bookmarkEnd w:id="5"/>
    <w:bookmarkStart w:name="z13" w:id="6"/>
    <w:p>
      <w:pPr>
        <w:spacing w:after="0"/>
        <w:ind w:left="0"/>
        <w:jc w:val="left"/>
      </w:pPr>
      <w:r>
        <w:rPr>
          <w:rFonts w:ascii="Times New Roman"/>
          <w:b/>
          <w:i w:val="false"/>
          <w:color w:val="000000"/>
        </w:rPr>
        <w:t xml:space="preserve"> "Сұйық және газ тәрізді көмірсутектерді тасымалдауға арналған магистралдық құбыржолдарға қойылатын талаптар туралы" ТЕХНИКАЛЫҚ РЕГЛАМЕНТІ</w:t>
      </w:r>
    </w:p>
    <w:bookmarkEnd w:id="6"/>
    <w:bookmarkStart w:name="z14" w:id="7"/>
    <w:p>
      <w:pPr>
        <w:spacing w:after="0"/>
        <w:ind w:left="0"/>
        <w:jc w:val="left"/>
      </w:pPr>
      <w:r>
        <w:rPr>
          <w:rFonts w:ascii="Times New Roman"/>
          <w:b/>
          <w:i w:val="false"/>
          <w:color w:val="000000"/>
        </w:rPr>
        <w:t xml:space="preserve"> (ЕАЭО ТР 049/2020)</w:t>
      </w:r>
    </w:p>
    <w:bookmarkEnd w:id="7"/>
    <w:bookmarkStart w:name="z15" w:id="8"/>
    <w:p>
      <w:pPr>
        <w:spacing w:after="0"/>
        <w:ind w:left="0"/>
        <w:jc w:val="left"/>
      </w:pPr>
      <w:r>
        <w:rPr>
          <w:rFonts w:ascii="Times New Roman"/>
          <w:b/>
          <w:i w:val="false"/>
          <w:color w:val="000000"/>
        </w:rPr>
        <w:t xml:space="preserve"> I. Қолданылу саласы</w:t>
      </w:r>
    </w:p>
    <w:bookmarkEnd w:id="8"/>
    <w:bookmarkStart w:name="z16" w:id="9"/>
    <w:p>
      <w:pPr>
        <w:spacing w:after="0"/>
        <w:ind w:left="0"/>
        <w:jc w:val="both"/>
      </w:pPr>
      <w:r>
        <w:rPr>
          <w:rFonts w:ascii="Times New Roman"/>
          <w:b w:val="false"/>
          <w:i w:val="false"/>
          <w:color w:val="000000"/>
          <w:sz w:val="28"/>
        </w:rPr>
        <w:t>
      1. Осы техникалық регламент жобалау (инженерлік ізденістерді қоса алғанда), салу (реконструкциялау), пайдалану (қабылдау және пайдалануға енгізу, консервация), кәдеге жарату (жою) кезінде Еуразиялық экономикалық одақтың (бұдан әрі – Одақ) кедендік аумағында қолдану және орындау үшін міндетті сұйық және газ тәрізді көмірсутектерді тасымалдауға арналған магистралдық құбыржолға қойылатын талаптарды, сондай-ақ олардың сәйкестігін бағалау қағидаларын белгілейді.</w:t>
      </w:r>
    </w:p>
    <w:bookmarkEnd w:id="9"/>
    <w:bookmarkStart w:name="z17" w:id="10"/>
    <w:p>
      <w:pPr>
        <w:spacing w:after="0"/>
        <w:ind w:left="0"/>
        <w:jc w:val="both"/>
      </w:pPr>
      <w:r>
        <w:rPr>
          <w:rFonts w:ascii="Times New Roman"/>
          <w:b w:val="false"/>
          <w:i w:val="false"/>
          <w:color w:val="000000"/>
          <w:sz w:val="28"/>
        </w:rPr>
        <w:t>
      2. Осы техникалық регламенттің техникалық реттеу объектісі олардың тармақтарымен бірге атаулы диаметрі қоса алғанда DN 1 400 дейінгі артық қысымы 1,2-ден қоса алғанда 14 Мпа дейінгі сұйық көмірсутектерді тасымалдауға арналған және артық қысымы 1,2-ден қоса алғанда 25 Мпа дейінгі газ тәрізді көмірсутектерді тасымалдауға арналған магистралдық құбыржолдар болып табылады.</w:t>
      </w:r>
    </w:p>
    <w:bookmarkEnd w:id="10"/>
    <w:bookmarkStart w:name="z18" w:id="11"/>
    <w:p>
      <w:pPr>
        <w:spacing w:after="0"/>
        <w:ind w:left="0"/>
        <w:jc w:val="both"/>
      </w:pPr>
      <w:r>
        <w:rPr>
          <w:rFonts w:ascii="Times New Roman"/>
          <w:b w:val="false"/>
          <w:i w:val="false"/>
          <w:color w:val="000000"/>
          <w:sz w:val="28"/>
        </w:rPr>
        <w:t xml:space="preserve">
      3. Осы техникалық регламент адамның өмірін және (немесе) денсаулығын, мүлікті, қоршаған ортаны, жануарлар мен өсімдіктердің тіршілігін және (немесе) саулығын қорғауды, тұтынушыларды адасушылыққа әкеп соқтыратын іс-әрекеттердің алдын алуды, сондай-ақ энергетикалық тиімділік пен ресурс үнемдеуді қамтамасыз ету мақсатында әзірленді. </w:t>
      </w:r>
    </w:p>
    <w:bookmarkEnd w:id="11"/>
    <w:bookmarkStart w:name="z19" w:id="12"/>
    <w:p>
      <w:pPr>
        <w:spacing w:after="0"/>
        <w:ind w:left="0"/>
        <w:jc w:val="both"/>
      </w:pPr>
      <w:r>
        <w:rPr>
          <w:rFonts w:ascii="Times New Roman"/>
          <w:b w:val="false"/>
          <w:i w:val="false"/>
          <w:color w:val="000000"/>
          <w:sz w:val="28"/>
        </w:rPr>
        <w:t>
      4. Осы техникалық регламенттің талаптары газды тарату және газды тұтыну желілерінің құбыржолдарына, автономды газбен жабдықтау желілерінің және автомобильдік газ толтыру компрессорлық станцияларының құбыржолдарына, теңіз құбыржолдарына, кәсіптік және кәсіпаралық құбыржолдарға, жеңіл көмірсутектер мен сұйылтылған көмірсутектердің мол фракциясын тасымалдауға арналған құбыржолдарға, сондай-ақ көмірсутек шикізатын өндіру және (немесе) қайта өңдеу технологиялық процестерін жүзеге асыруға және қамтамасыз етуге арналған құбыржолдарға қолданылмайды.</w:t>
      </w:r>
    </w:p>
    <w:bookmarkEnd w:id="12"/>
    <w:bookmarkStart w:name="z20" w:id="13"/>
    <w:p>
      <w:pPr>
        <w:spacing w:after="0"/>
        <w:ind w:left="0"/>
        <w:jc w:val="left"/>
      </w:pPr>
      <w:r>
        <w:rPr>
          <w:rFonts w:ascii="Times New Roman"/>
          <w:b/>
          <w:i w:val="false"/>
          <w:color w:val="000000"/>
        </w:rPr>
        <w:t xml:space="preserve"> II. Негізгі ұғымдар</w:t>
      </w:r>
    </w:p>
    <w:bookmarkEnd w:id="13"/>
    <w:bookmarkStart w:name="z21" w:id="14"/>
    <w:p>
      <w:pPr>
        <w:spacing w:after="0"/>
        <w:ind w:left="0"/>
        <w:jc w:val="both"/>
      </w:pPr>
      <w:r>
        <w:rPr>
          <w:rFonts w:ascii="Times New Roman"/>
          <w:b w:val="false"/>
          <w:i w:val="false"/>
          <w:color w:val="000000"/>
          <w:sz w:val="28"/>
        </w:rPr>
        <w:t>
      5. Осы техникалық регламентті қолдану мақсаттары үшін мыналарды білдіретін ұғымдар пайдаланылады:</w:t>
      </w:r>
    </w:p>
    <w:bookmarkEnd w:id="14"/>
    <w:bookmarkStart w:name="z22" w:id="15"/>
    <w:p>
      <w:pPr>
        <w:spacing w:after="0"/>
        <w:ind w:left="0"/>
        <w:jc w:val="both"/>
      </w:pPr>
      <w:r>
        <w:rPr>
          <w:rFonts w:ascii="Times New Roman"/>
          <w:b w:val="false"/>
          <w:i w:val="false"/>
          <w:color w:val="000000"/>
          <w:sz w:val="28"/>
        </w:rPr>
        <w:t>
      "магистралдық құбыржол объектісін пайдалануға беру" – магистралдық құбыржол объектісін мақсатты пайдаланудың басталғанын белгілейтін магистральды құбыржолдың меншік иесі құжатпен ресімдеген оқиға;</w:t>
      </w:r>
    </w:p>
    <w:bookmarkEnd w:id="15"/>
    <w:bookmarkStart w:name="z23" w:id="16"/>
    <w:p>
      <w:pPr>
        <w:spacing w:after="0"/>
        <w:ind w:left="0"/>
        <w:jc w:val="both"/>
      </w:pPr>
      <w:r>
        <w:rPr>
          <w:rFonts w:ascii="Times New Roman"/>
          <w:b w:val="false"/>
          <w:i w:val="false"/>
          <w:color w:val="000000"/>
          <w:sz w:val="28"/>
        </w:rPr>
        <w:t>
      "құбырішілік диагностикалау" – бақылауды бұзбайтын тиісті әдістер іске асырылған құбырішілік инспекциялық аспаптарды пайдалана отырып ақаулар және құбыржол қабырғасының ерекшеліктері, дәнекерленген тігістер және олардың орналасқан жері туралы ақпарат алуды қамтамасыз ететін кешенді жұмыстардан тұратын техникалық диагностикалау түрі;</w:t>
      </w:r>
    </w:p>
    <w:bookmarkEnd w:id="16"/>
    <w:bookmarkStart w:name="z24" w:id="17"/>
    <w:p>
      <w:pPr>
        <w:spacing w:after="0"/>
        <w:ind w:left="0"/>
        <w:jc w:val="both"/>
      </w:pPr>
      <w:r>
        <w:rPr>
          <w:rFonts w:ascii="Times New Roman"/>
          <w:b w:val="false"/>
          <w:i w:val="false"/>
          <w:color w:val="000000"/>
          <w:sz w:val="28"/>
        </w:rPr>
        <w:t>
      "құбырішілік инспекциялық аспап" – ақаулар және құбыржол қабырғасының ерекшеілктері, дәнекерленген тігістер және олардың орналасқан жері туралы деректерді бақылау және тіркеу құралдарымен жабдықталған құбыржол ішінде жылжымалы құрылғы;</w:t>
      </w:r>
    </w:p>
    <w:bookmarkEnd w:id="17"/>
    <w:bookmarkStart w:name="z25" w:id="18"/>
    <w:p>
      <w:pPr>
        <w:spacing w:after="0"/>
        <w:ind w:left="0"/>
        <w:jc w:val="both"/>
      </w:pPr>
      <w:r>
        <w:rPr>
          <w:rFonts w:ascii="Times New Roman"/>
          <w:b w:val="false"/>
          <w:i w:val="false"/>
          <w:color w:val="000000"/>
          <w:sz w:val="28"/>
        </w:rPr>
        <w:t>
      "газ өлшеу станциясы" – магистралдық құбыржолдың тасымалданатын газ тәрізді көмірсутектердің мөлшері мен олардың физикалық-химиялық көрсеткіштерін өлшеуге арналған объектісі;</w:t>
      </w:r>
    </w:p>
    <w:bookmarkEnd w:id="18"/>
    <w:bookmarkStart w:name="z26" w:id="19"/>
    <w:p>
      <w:pPr>
        <w:spacing w:after="0"/>
        <w:ind w:left="0"/>
        <w:jc w:val="both"/>
      </w:pPr>
      <w:r>
        <w:rPr>
          <w:rFonts w:ascii="Times New Roman"/>
          <w:b w:val="false"/>
          <w:i w:val="false"/>
          <w:color w:val="000000"/>
          <w:sz w:val="28"/>
        </w:rPr>
        <w:t>
      "газ тарату станциясы" – магистралдық құбыржолдың тұтынушыларға газ тәрізді көмірсутектерді беру алдында пайдалану параметрлерін реттеуге және қолдауға арналған объектісі;</w:t>
      </w:r>
    </w:p>
    <w:bookmarkEnd w:id="19"/>
    <w:bookmarkStart w:name="z27" w:id="20"/>
    <w:p>
      <w:pPr>
        <w:spacing w:after="0"/>
        <w:ind w:left="0"/>
        <w:jc w:val="both"/>
      </w:pPr>
      <w:r>
        <w:rPr>
          <w:rFonts w:ascii="Times New Roman"/>
          <w:b w:val="false"/>
          <w:i w:val="false"/>
          <w:color w:val="000000"/>
          <w:sz w:val="28"/>
        </w:rPr>
        <w:t>
      "компрессорлық станция" – магистралдық құбыржолдың магистралдық құбыржолды пайдаланудың технологиялық режиміне сәйкес газ тәрізді көмірсутектерді тасымалдау кезінде оған қосылған құбырда қысымды жасауға және ұстап тұруға арналған объектісі;</w:t>
      </w:r>
    </w:p>
    <w:bookmarkEnd w:id="20"/>
    <w:bookmarkStart w:name="z28" w:id="21"/>
    <w:p>
      <w:pPr>
        <w:spacing w:after="0"/>
        <w:ind w:left="0"/>
        <w:jc w:val="both"/>
      </w:pPr>
      <w:r>
        <w:rPr>
          <w:rFonts w:ascii="Times New Roman"/>
          <w:b w:val="false"/>
          <w:i w:val="false"/>
          <w:color w:val="000000"/>
          <w:sz w:val="28"/>
        </w:rPr>
        <w:t>
      "магистралдық құбыржолдың объектісін немесе оның бөлігін консервациялау" – магистралдық құбыржолдың объектісін немесе оның бөлігінің оны пайдалануды уақытша тоқтату кезеңінде жұмысқа қабілетті техникалық күйде сақтауды қамтамасыз ету бойынша іс-шаралар кешенін орындау;</w:t>
      </w:r>
    </w:p>
    <w:bookmarkEnd w:id="21"/>
    <w:bookmarkStart w:name="z29" w:id="22"/>
    <w:p>
      <w:pPr>
        <w:spacing w:after="0"/>
        <w:ind w:left="0"/>
        <w:jc w:val="both"/>
      </w:pPr>
      <w:r>
        <w:rPr>
          <w:rFonts w:ascii="Times New Roman"/>
          <w:b w:val="false"/>
          <w:i w:val="false"/>
          <w:color w:val="000000"/>
          <w:sz w:val="28"/>
        </w:rPr>
        <w:t>
      "магистралдық құбыржол объектісін жою" – пайдалануды, демонтаждауды және (немесе) бөлшектеуді тоқтату бойныша, сондай-ақ қалдықтарды кәдеге жарату және магистралдық құбыржол объектісі алып жатқан аумақты кейін пайдалануға жарамды қалыпқа келтіру бойынша іс-шаралар кешенін орындау;</w:t>
      </w:r>
    </w:p>
    <w:bookmarkEnd w:id="22"/>
    <w:bookmarkStart w:name="z30" w:id="23"/>
    <w:p>
      <w:pPr>
        <w:spacing w:after="0"/>
        <w:ind w:left="0"/>
        <w:jc w:val="both"/>
      </w:pPr>
      <w:r>
        <w:rPr>
          <w:rFonts w:ascii="Times New Roman"/>
          <w:b w:val="false"/>
          <w:i w:val="false"/>
          <w:color w:val="000000"/>
          <w:sz w:val="28"/>
        </w:rPr>
        <w:t>
      "магистралдық құбыржолдың желілік бөлігі" – магистралдық құбыржолдың құбыржолдың өзін, трасса бойындағы электр өткізу желісін, байланыс кабельдік желілері мен құрылыстарын, коррозиядан электрлі химиялық қорғау құрылғыларынан және оны пайдалануды қамтамасыз ететін өзге де құрылыстар мен техникалық құрылғылардан тұратын тасымалданатын сұйық немесе газ тәрізді көмірсутектердің жылжуына арналған объектісі;</w:t>
      </w:r>
    </w:p>
    <w:bookmarkEnd w:id="23"/>
    <w:bookmarkStart w:name="z31" w:id="24"/>
    <w:p>
      <w:pPr>
        <w:spacing w:after="0"/>
        <w:ind w:left="0"/>
        <w:jc w:val="both"/>
      </w:pPr>
      <w:r>
        <w:rPr>
          <w:rFonts w:ascii="Times New Roman"/>
          <w:b w:val="false"/>
          <w:i w:val="false"/>
          <w:color w:val="000000"/>
          <w:sz w:val="28"/>
        </w:rPr>
        <w:t>
      "магистралдық құбыржол" – сұйық немесе газ тәрізді көмірсутектерді қабылдау пунктерінен тұтынушыларға тапсыру пунктеріне дейін тасымалдауға немесе сұйық көмірсутектерді автомобиль, теміржол немесе су көлігіне ауыстырып тиеуге арналған, магистралдық құбыржол объектілері қызмет көрсету және басқару мақсатында пайдаланатын құрылыстар мен ғимараттарды қоса алғанда конструктивті және технологиялық өзара байланысты объектілерден тұратын бірыңғай өндірістік-технологиялық кешен;</w:t>
      </w:r>
    </w:p>
    <w:bookmarkEnd w:id="24"/>
    <w:bookmarkStart w:name="z32" w:id="25"/>
    <w:p>
      <w:pPr>
        <w:spacing w:after="0"/>
        <w:ind w:left="0"/>
        <w:jc w:val="both"/>
      </w:pPr>
      <w:r>
        <w:rPr>
          <w:rFonts w:ascii="Times New Roman"/>
          <w:b w:val="false"/>
          <w:i w:val="false"/>
          <w:color w:val="000000"/>
          <w:sz w:val="28"/>
        </w:rPr>
        <w:t>
      "магистралдық құбыржол объектілеріне дейінгі ең аз арақашықтық" – магистралдық құбыржол объектілерін пайдалану процесінде оларды туындауы мүмкін қауіпті факторлардан қорғаудың минималды қажетті деңгейі қамтамасыз етілетін магистальдық құбыржол құрамына енбейтін объектілердің, ғимараттар мен құрылыстардың магистралдық құбыржол объектілеріне ең аз жақындығы;</w:t>
      </w:r>
    </w:p>
    <w:bookmarkEnd w:id="25"/>
    <w:bookmarkStart w:name="z33" w:id="26"/>
    <w:p>
      <w:pPr>
        <w:spacing w:after="0"/>
        <w:ind w:left="0"/>
        <w:jc w:val="both"/>
      </w:pPr>
      <w:r>
        <w:rPr>
          <w:rFonts w:ascii="Times New Roman"/>
          <w:b w:val="false"/>
          <w:i w:val="false"/>
          <w:color w:val="000000"/>
          <w:sz w:val="28"/>
        </w:rPr>
        <w:t>
      "сорғы (айдау) станциясы" – магистралдық құбыржолдың сұйық көмірсутектерді тамасылдау технологиялық режимдерінің параметрлерін жобалық құжаттамасында белгіленген мәндер шегінде құбыржолда қысымды жасауға және ұстап тұруға арналған объектісі;</w:t>
      </w:r>
    </w:p>
    <w:bookmarkEnd w:id="26"/>
    <w:bookmarkStart w:name="z34" w:id="27"/>
    <w:p>
      <w:pPr>
        <w:spacing w:after="0"/>
        <w:ind w:left="0"/>
        <w:jc w:val="both"/>
      </w:pPr>
      <w:r>
        <w:rPr>
          <w:rFonts w:ascii="Times New Roman"/>
          <w:b w:val="false"/>
          <w:i w:val="false"/>
          <w:color w:val="000000"/>
          <w:sz w:val="28"/>
        </w:rPr>
        <w:t>
      "атаулы диаметр" – мөлшердің ішкі диаметрдің бүтін мәніне дейін дөңгелектелген және өлшемділікті белгілемей миллиметрде көрсетілген сандық белгісі;</w:t>
      </w:r>
    </w:p>
    <w:bookmarkEnd w:id="27"/>
    <w:bookmarkStart w:name="z35" w:id="28"/>
    <w:p>
      <w:pPr>
        <w:spacing w:after="0"/>
        <w:ind w:left="0"/>
        <w:jc w:val="both"/>
      </w:pPr>
      <w:r>
        <w:rPr>
          <w:rFonts w:ascii="Times New Roman"/>
          <w:b w:val="false"/>
          <w:i w:val="false"/>
          <w:color w:val="000000"/>
          <w:sz w:val="28"/>
        </w:rPr>
        <w:t>
      "магистралдық құбыржол объектісі" – магистралдық құбыржолдың тиісті ғимараттар, құрылыстар мен техникалық құрылғылар кешенін қамтитын сұйық немесе газ тәрізді көмірсутектерді тасымалдау, технологиялық сақтау, сұйық көмірсутектерді автомобиль, теміржол немесе су көлігіне ауыстырып тиеу процесінде бір немесе өзара байланысты бірнеше технологиялық операцияларды орындауға арналған құрамдас бөлігі;</w:t>
      </w:r>
    </w:p>
    <w:bookmarkEnd w:id="28"/>
    <w:bookmarkStart w:name="z36" w:id="29"/>
    <w:p>
      <w:pPr>
        <w:spacing w:after="0"/>
        <w:ind w:left="0"/>
        <w:jc w:val="both"/>
      </w:pPr>
      <w:r>
        <w:rPr>
          <w:rFonts w:ascii="Times New Roman"/>
          <w:b w:val="false"/>
          <w:i w:val="false"/>
          <w:color w:val="000000"/>
          <w:sz w:val="28"/>
        </w:rPr>
        <w:t>
      "сұйық көмірсутектерді ауыстырып тиеу объектісі" – магистралдық құбыржолдың сұйық көмірсутектерді магистралдық құбыржолдың желілік бөлігінен қабылдауға, оларды сақтауға және автомобиль, теміржол немесе су көлігіне ауыстырып тиеуге арналған объектісі;</w:t>
      </w:r>
    </w:p>
    <w:bookmarkEnd w:id="29"/>
    <w:bookmarkStart w:name="z37" w:id="30"/>
    <w:p>
      <w:pPr>
        <w:spacing w:after="0"/>
        <w:ind w:left="0"/>
        <w:jc w:val="both"/>
      </w:pPr>
      <w:r>
        <w:rPr>
          <w:rFonts w:ascii="Times New Roman"/>
          <w:b w:val="false"/>
          <w:i w:val="false"/>
          <w:color w:val="000000"/>
          <w:sz w:val="28"/>
        </w:rPr>
        <w:t>
      "күзет аймағы" – магистралдық құбыржол объектілеріне іргелес жатқан, магистралдық құбыржол объектілерінің қауіпсіздігін қамтамасыз етуге және оларды пайдалануға қажетті жағдайлар жасауға арналған, шегінде оны белгілеу мақсаттарына сай келмейтін қызмет түрлеріне шектеу қойылатын немесе тыйым салынатын айрықша пайдалану жағдайларындағы аумақ немесе акватория;</w:t>
      </w:r>
    </w:p>
    <w:bookmarkEnd w:id="30"/>
    <w:bookmarkStart w:name="z38" w:id="31"/>
    <w:p>
      <w:pPr>
        <w:spacing w:after="0"/>
        <w:ind w:left="0"/>
        <w:jc w:val="both"/>
      </w:pPr>
      <w:r>
        <w:rPr>
          <w:rFonts w:ascii="Times New Roman"/>
          <w:b w:val="false"/>
          <w:i w:val="false"/>
          <w:color w:val="000000"/>
          <w:sz w:val="28"/>
        </w:rPr>
        <w:t>
      "тұтынушы" – магистралдық құбыржолмен сұйық немесе газ тәрізді көмірсутектерді тасымалдау бойынша қызметті алатын тұлға (жүкті жөнелтуші, жүкті алушы);</w:t>
      </w:r>
    </w:p>
    <w:bookmarkEnd w:id="31"/>
    <w:bookmarkStart w:name="z39" w:id="32"/>
    <w:p>
      <w:pPr>
        <w:spacing w:after="0"/>
        <w:ind w:left="0"/>
        <w:jc w:val="both"/>
      </w:pPr>
      <w:r>
        <w:rPr>
          <w:rFonts w:ascii="Times New Roman"/>
          <w:b w:val="false"/>
          <w:i w:val="false"/>
          <w:color w:val="000000"/>
          <w:sz w:val="28"/>
        </w:rPr>
        <w:t>
      "магистралдық құбыржол объектісін қабылдау" – магистралдық құбыржол объектісінің аяқталған құрылысы (реконструкциясы) жобалық құжаттамасының магистралдық құбыржол объектісінің пайдалануға беруге дайындығын растайтын осы регламенттің, Одақтың оған қолданылуы таралатын басқа техникалық регламенттерінің талаптарына сәйкестігін бағалау нысаны;</w:t>
      </w:r>
    </w:p>
    <w:bookmarkEnd w:id="32"/>
    <w:bookmarkStart w:name="z40" w:id="33"/>
    <w:p>
      <w:pPr>
        <w:spacing w:after="0"/>
        <w:ind w:left="0"/>
        <w:jc w:val="both"/>
      </w:pPr>
      <w:r>
        <w:rPr>
          <w:rFonts w:ascii="Times New Roman"/>
          <w:b w:val="false"/>
          <w:i w:val="false"/>
          <w:color w:val="000000"/>
          <w:sz w:val="28"/>
        </w:rPr>
        <w:t>
      "мұнайды жылыту пункті" – магистралдық құбыржолдың магистралдық құбыржолмен тасымалдау кезінде оның тұтқырлығын төмендету мақсатында айдалатын мұнайды жылытуға арналған объектісі;</w:t>
      </w:r>
    </w:p>
    <w:bookmarkEnd w:id="33"/>
    <w:bookmarkStart w:name="z41" w:id="34"/>
    <w:p>
      <w:pPr>
        <w:spacing w:after="0"/>
        <w:ind w:left="0"/>
        <w:jc w:val="both"/>
      </w:pPr>
      <w:r>
        <w:rPr>
          <w:rFonts w:ascii="Times New Roman"/>
          <w:b w:val="false"/>
          <w:i w:val="false"/>
          <w:color w:val="000000"/>
          <w:sz w:val="28"/>
        </w:rPr>
        <w:t>
      "сұйық көмірсутекті қабылдау-тапсыру пункті" – магистралдық құбыржолдың тапсырушы тараптың (немесе оның өкілдерінің) қабылдаушы тарапқа (немесе оның өкілдеріне) тапсыратын сұйық көмірсутектерінің сандық және физикалық-химиялық көрсеткіштерін өлшеуге және есепке алуға арналған объектісі;</w:t>
      </w:r>
    </w:p>
    <w:bookmarkEnd w:id="34"/>
    <w:bookmarkStart w:name="z42" w:id="35"/>
    <w:p>
      <w:pPr>
        <w:spacing w:after="0"/>
        <w:ind w:left="0"/>
        <w:jc w:val="both"/>
      </w:pPr>
      <w:r>
        <w:rPr>
          <w:rFonts w:ascii="Times New Roman"/>
          <w:b w:val="false"/>
          <w:i w:val="false"/>
          <w:color w:val="000000"/>
          <w:sz w:val="28"/>
        </w:rPr>
        <w:t>
      "магистралдық құбыржол объектісін жөндеу" – магистралдық құбыржол объектісінің ресурсын және (немесе) пайдалану параметрлерін толыңымен немесе ішінара қалпына келтіру бойынша іс-шаралар кешенін орындау;</w:t>
      </w:r>
    </w:p>
    <w:bookmarkEnd w:id="35"/>
    <w:bookmarkStart w:name="z43" w:id="36"/>
    <w:p>
      <w:pPr>
        <w:spacing w:after="0"/>
        <w:ind w:left="0"/>
        <w:jc w:val="both"/>
      </w:pPr>
      <w:r>
        <w:rPr>
          <w:rFonts w:ascii="Times New Roman"/>
          <w:b w:val="false"/>
          <w:i w:val="false"/>
          <w:color w:val="000000"/>
          <w:sz w:val="28"/>
        </w:rPr>
        <w:t>
      "магистралдық құбыржолдың меншік иесі" – Одаққа мүше мемлекеттердің заңнамасына сәйкес магистралдық құбыржолға меншік құқығын иеленетін субъект;</w:t>
      </w:r>
    </w:p>
    <w:bookmarkEnd w:id="36"/>
    <w:bookmarkStart w:name="z44" w:id="37"/>
    <w:p>
      <w:pPr>
        <w:spacing w:after="0"/>
        <w:ind w:left="0"/>
        <w:jc w:val="both"/>
      </w:pPr>
      <w:r>
        <w:rPr>
          <w:rFonts w:ascii="Times New Roman"/>
          <w:b w:val="false"/>
          <w:i w:val="false"/>
          <w:color w:val="000000"/>
          <w:sz w:val="28"/>
        </w:rPr>
        <w:t>
      "магистралдық құбыржолдың техникалық дәлізі" – тиісті магистралдық құбыржолдардың желілік бөліктеріне немесе осы құбыржолдардың учаскелеріне енетін іргелес күзет аймақтары бар бір бағыттағы кемінде екі құбыржол жүргізілген және сыртқы жағынан магистралдық құбыржолдардың желілік бөліктерінің күзет аймақтарымен шектелген аумақ;</w:t>
      </w:r>
    </w:p>
    <w:bookmarkEnd w:id="37"/>
    <w:bookmarkStart w:name="z45" w:id="38"/>
    <w:p>
      <w:pPr>
        <w:spacing w:after="0"/>
        <w:ind w:left="0"/>
        <w:jc w:val="both"/>
      </w:pPr>
      <w:r>
        <w:rPr>
          <w:rFonts w:ascii="Times New Roman"/>
          <w:b w:val="false"/>
          <w:i w:val="false"/>
          <w:color w:val="000000"/>
          <w:sz w:val="28"/>
        </w:rPr>
        <w:t>
      "техникалық диагностикалау" – диагностикалау объектісінің техникалық жағдайын анықтау бойынша жұмыстар кешені;</w:t>
      </w:r>
    </w:p>
    <w:bookmarkEnd w:id="38"/>
    <w:bookmarkStart w:name="z46" w:id="39"/>
    <w:p>
      <w:pPr>
        <w:spacing w:after="0"/>
        <w:ind w:left="0"/>
        <w:jc w:val="both"/>
      </w:pPr>
      <w:r>
        <w:rPr>
          <w:rFonts w:ascii="Times New Roman"/>
          <w:b w:val="false"/>
          <w:i w:val="false"/>
          <w:color w:val="000000"/>
          <w:sz w:val="28"/>
        </w:rPr>
        <w:t>
      "техникалық құрылғы" – бірыңғай конструкцияны ұсынатын техникалық элементтер (машиналар, жабдықтар, бөлшектер) жиынтығы;</w:t>
      </w:r>
    </w:p>
    <w:bookmarkEnd w:id="39"/>
    <w:bookmarkStart w:name="z47" w:id="40"/>
    <w:p>
      <w:pPr>
        <w:spacing w:after="0"/>
        <w:ind w:left="0"/>
        <w:jc w:val="both"/>
      </w:pPr>
      <w:r>
        <w:rPr>
          <w:rFonts w:ascii="Times New Roman"/>
          <w:b w:val="false"/>
          <w:i w:val="false"/>
          <w:color w:val="000000"/>
          <w:sz w:val="28"/>
        </w:rPr>
        <w:t>
      "магистралдық құбыржолды пайдаланудың технологиялық режимі" – жобалық құжаттамасында көрсетілген мәндер шегінде белгіленетін магистралдық құбыржол бойынша сұйық немесе газ тәрізді көмірсутектерді тасымалдау технологиялық процесінің параметрлері мәндерінің жиынтығы;</w:t>
      </w:r>
    </w:p>
    <w:bookmarkEnd w:id="40"/>
    <w:bookmarkStart w:name="z48" w:id="41"/>
    <w:p>
      <w:pPr>
        <w:spacing w:after="0"/>
        <w:ind w:left="0"/>
        <w:jc w:val="both"/>
      </w:pPr>
      <w:r>
        <w:rPr>
          <w:rFonts w:ascii="Times New Roman"/>
          <w:b w:val="false"/>
          <w:i w:val="false"/>
          <w:color w:val="000000"/>
          <w:sz w:val="28"/>
        </w:rPr>
        <w:t>
      "газ тәрізді көмірсутектер" – магистралдық құбыржолмен тасымалдауға дайындалған табиғи жанғыш газдар;</w:t>
      </w:r>
    </w:p>
    <w:bookmarkEnd w:id="41"/>
    <w:bookmarkStart w:name="z49" w:id="42"/>
    <w:p>
      <w:pPr>
        <w:spacing w:after="0"/>
        <w:ind w:left="0"/>
        <w:jc w:val="both"/>
      </w:pPr>
      <w:r>
        <w:rPr>
          <w:rFonts w:ascii="Times New Roman"/>
          <w:b w:val="false"/>
          <w:i w:val="false"/>
          <w:color w:val="000000"/>
          <w:sz w:val="28"/>
        </w:rPr>
        <w:t>
      "сұйық көмірсутектер" – магистралдық құбыржолмен тасымалдауға дайындалған мұнай, газды конденсант, автомобиль және авиациялық бензиндері, дезельдік және кеме отыны, реактивті қозғалтқыштарға арналған отын;</w:t>
      </w:r>
    </w:p>
    <w:bookmarkEnd w:id="42"/>
    <w:bookmarkStart w:name="z50" w:id="43"/>
    <w:p>
      <w:pPr>
        <w:spacing w:after="0"/>
        <w:ind w:left="0"/>
        <w:jc w:val="both"/>
      </w:pPr>
      <w:r>
        <w:rPr>
          <w:rFonts w:ascii="Times New Roman"/>
          <w:b w:val="false"/>
          <w:i w:val="false"/>
          <w:color w:val="000000"/>
          <w:sz w:val="28"/>
        </w:rPr>
        <w:t>
      "магистралдық құбыржол меншік иесінің уәкілетті өкілі" – магистралдық құбыржол меншік иесі оның атынан белгілі бір іс-қимылдарды жүзеге асыру үшін белгілеген Одаққа мүше мемлекеттің заңнамасына сәйкес оның аумағында тіркелген заңды тұлға;</w:t>
      </w:r>
    </w:p>
    <w:bookmarkEnd w:id="43"/>
    <w:bookmarkStart w:name="z51" w:id="44"/>
    <w:p>
      <w:pPr>
        <w:spacing w:after="0"/>
        <w:ind w:left="0"/>
        <w:jc w:val="both"/>
      </w:pPr>
      <w:r>
        <w:rPr>
          <w:rFonts w:ascii="Times New Roman"/>
          <w:b w:val="false"/>
          <w:i w:val="false"/>
          <w:color w:val="000000"/>
          <w:sz w:val="28"/>
        </w:rPr>
        <w:t xml:space="preserve">
      "пайдалану құжаттамасы" – магистралдық құбыржол объектілерін пайдалану қиғидаларын, пайдалану параметрлерінің мәндерін белгілейтін, сондай-ақ оларды пайдалану туралы мәліметтерді қамтитын құжаттар жиынтығы; </w:t>
      </w:r>
    </w:p>
    <w:bookmarkEnd w:id="44"/>
    <w:bookmarkStart w:name="z52" w:id="45"/>
    <w:p>
      <w:pPr>
        <w:spacing w:after="0"/>
        <w:ind w:left="0"/>
        <w:jc w:val="both"/>
      </w:pPr>
      <w:r>
        <w:rPr>
          <w:rFonts w:ascii="Times New Roman"/>
          <w:b w:val="false"/>
          <w:i w:val="false"/>
          <w:color w:val="000000"/>
          <w:sz w:val="28"/>
        </w:rPr>
        <w:t>
      "магистралдық құбыржолдың пайдалану параметрлері" – жобалық құжаттамада көрсетілген мәндер шектерінде белгіленетін магистралдық құбыржолдың техникалық сипаттамаларының жиынтығы;</w:t>
      </w:r>
    </w:p>
    <w:bookmarkEnd w:id="45"/>
    <w:bookmarkStart w:name="z53" w:id="46"/>
    <w:p>
      <w:pPr>
        <w:spacing w:after="0"/>
        <w:ind w:left="0"/>
        <w:jc w:val="both"/>
      </w:pPr>
      <w:r>
        <w:rPr>
          <w:rFonts w:ascii="Times New Roman"/>
          <w:b w:val="false"/>
          <w:i w:val="false"/>
          <w:color w:val="000000"/>
          <w:sz w:val="28"/>
        </w:rPr>
        <w:t>
      "пайдалануды қадағалау" – магистралдық құбыржол объектілерін пайдалану кезінде осы техникалық регламенттің талаптарына сәйкессіздіктерді анықтауға және жоюға бағытталған іс-шаралар кешенін орындауды көздейтін сәйкестікті бағалау нысаны;</w:t>
      </w:r>
    </w:p>
    <w:bookmarkEnd w:id="46"/>
    <w:bookmarkStart w:name="z54" w:id="47"/>
    <w:p>
      <w:pPr>
        <w:spacing w:after="0"/>
        <w:ind w:left="0"/>
        <w:jc w:val="both"/>
      </w:pPr>
      <w:r>
        <w:rPr>
          <w:rFonts w:ascii="Times New Roman"/>
          <w:b w:val="false"/>
          <w:i w:val="false"/>
          <w:color w:val="000000"/>
          <w:sz w:val="28"/>
        </w:rPr>
        <w:t>
      "магистралдық құбыржолды пайдалану" – соның ішінде техникалық қызмет көрсетуді, жөндеуді, техникалық диагностикалауды және жедел-диспетчерлік басқаруды қоса алғанда, пайдалану құжаттамасына сәйкес магистралдық құбыржолдың жұмыс істеуін қамтамасыз ету бойынша қызмет;</w:t>
      </w:r>
    </w:p>
    <w:bookmarkEnd w:id="47"/>
    <w:bookmarkStart w:name="z55" w:id="48"/>
    <w:p>
      <w:pPr>
        <w:spacing w:after="0"/>
        <w:ind w:left="0"/>
        <w:jc w:val="both"/>
      </w:pPr>
      <w:r>
        <w:rPr>
          <w:rFonts w:ascii="Times New Roman"/>
          <w:b w:val="false"/>
          <w:i w:val="false"/>
          <w:color w:val="000000"/>
          <w:sz w:val="28"/>
        </w:rPr>
        <w:t>
      "пайдаланушы ұйым" – меншік құқығында немесе өзге заңды негізде магистралдық құбыржолды пайдалануды жүзеге асыратын және оны пайдалану қауіпсіздігі үшін жауапкершілік алатын, магистралдық құбыржолдың қызметін басқару, қызмет көрсету және оның пайдалану параметрлерін қолдау үшін қажетті персоналмен және материалдық-техникалық ресурстармен қамтамасыз етілген Одаққа мүше мемлекеттің заңнамасын сәйкес құрылған заңды тұлға.</w:t>
      </w:r>
    </w:p>
    <w:bookmarkEnd w:id="48"/>
    <w:bookmarkStart w:name="z56" w:id="49"/>
    <w:p>
      <w:pPr>
        <w:spacing w:after="0"/>
        <w:ind w:left="0"/>
        <w:jc w:val="left"/>
      </w:pPr>
      <w:r>
        <w:rPr>
          <w:rFonts w:ascii="Times New Roman"/>
          <w:b/>
          <w:i w:val="false"/>
          <w:color w:val="000000"/>
        </w:rPr>
        <w:t xml:space="preserve"> III. Пайдалануға беру қағидалары</w:t>
      </w:r>
    </w:p>
    <w:bookmarkEnd w:id="49"/>
    <w:bookmarkStart w:name="z57" w:id="50"/>
    <w:p>
      <w:pPr>
        <w:spacing w:after="0"/>
        <w:ind w:left="0"/>
        <w:jc w:val="both"/>
      </w:pPr>
      <w:r>
        <w:rPr>
          <w:rFonts w:ascii="Times New Roman"/>
          <w:b w:val="false"/>
          <w:i w:val="false"/>
          <w:color w:val="000000"/>
          <w:sz w:val="28"/>
        </w:rPr>
        <w:t xml:space="preserve">
      6. Одаққа мүше мемлекеттердің (бұдан әрі – мүше мемлекеттер) аумақтарында пайдалануға берілген магистралдық құбыржолдар (магистралдық құбыржолдардың объектілері) осы техникалық регламенттің талаптарына, сондай-ақ оларға қолданылуы таралатын Одақтың басқа техникалық регламенттерінің талаптарына сәйкес келуі тиіс. </w:t>
      </w:r>
    </w:p>
    <w:bookmarkEnd w:id="50"/>
    <w:bookmarkStart w:name="z58" w:id="51"/>
    <w:p>
      <w:pPr>
        <w:spacing w:after="0"/>
        <w:ind w:left="0"/>
        <w:jc w:val="both"/>
      </w:pPr>
      <w:r>
        <w:rPr>
          <w:rFonts w:ascii="Times New Roman"/>
          <w:b w:val="false"/>
          <w:i w:val="false"/>
          <w:color w:val="000000"/>
          <w:sz w:val="28"/>
        </w:rPr>
        <w:t xml:space="preserve">
      7. Магистралдық құбыржолды (магистралдық құбыржол объектісін) пайдалануға беру кезінде пайдалану құжаттамасының болуы қамтамасыз етіледі. </w:t>
      </w:r>
    </w:p>
    <w:bookmarkEnd w:id="51"/>
    <w:bookmarkStart w:name="z59" w:id="52"/>
    <w:p>
      <w:pPr>
        <w:spacing w:after="0"/>
        <w:ind w:left="0"/>
        <w:jc w:val="both"/>
      </w:pPr>
      <w:r>
        <w:rPr>
          <w:rFonts w:ascii="Times New Roman"/>
          <w:b w:val="false"/>
          <w:i w:val="false"/>
          <w:color w:val="000000"/>
          <w:sz w:val="28"/>
        </w:rPr>
        <w:t>
      Пайдалану құжаттамасын жобалық құжаттама мен техникалық құрылғыларды, машиналар мен жабдықтарды жеткізу жиынтығына енгізілетін құжаттама негізінде пайдаланушы ұйым қалыптастырады.</w:t>
      </w:r>
    </w:p>
    <w:bookmarkEnd w:id="52"/>
    <w:bookmarkStart w:name="z60" w:id="53"/>
    <w:p>
      <w:pPr>
        <w:spacing w:after="0"/>
        <w:ind w:left="0"/>
        <w:jc w:val="both"/>
      </w:pPr>
      <w:r>
        <w:rPr>
          <w:rFonts w:ascii="Times New Roman"/>
          <w:b w:val="false"/>
          <w:i w:val="false"/>
          <w:color w:val="000000"/>
          <w:sz w:val="28"/>
        </w:rPr>
        <w:t>
      8. Магистралдық құбыржол объектілерін пайдалануға беру мүше мемлекеттердің заңнамасында белгіленген тәртіпте жүзеге асырылады.</w:t>
      </w:r>
    </w:p>
    <w:bookmarkEnd w:id="53"/>
    <w:bookmarkStart w:name="z61" w:id="54"/>
    <w:p>
      <w:pPr>
        <w:spacing w:after="0"/>
        <w:ind w:left="0"/>
        <w:jc w:val="both"/>
      </w:pPr>
      <w:r>
        <w:rPr>
          <w:rFonts w:ascii="Times New Roman"/>
          <w:b w:val="false"/>
          <w:i w:val="false"/>
          <w:color w:val="000000"/>
          <w:sz w:val="28"/>
        </w:rPr>
        <w:t>
      IV. Магистралдық құбыржолдарға қойылатын талаптар</w:t>
      </w:r>
    </w:p>
    <w:bookmarkEnd w:id="54"/>
    <w:bookmarkStart w:name="z62" w:id="55"/>
    <w:p>
      <w:pPr>
        <w:spacing w:after="0"/>
        <w:ind w:left="0"/>
        <w:jc w:val="both"/>
      </w:pPr>
      <w:r>
        <w:rPr>
          <w:rFonts w:ascii="Times New Roman"/>
          <w:b w:val="false"/>
          <w:i w:val="false"/>
          <w:color w:val="000000"/>
          <w:sz w:val="28"/>
        </w:rPr>
        <w:t>
      9. Магистралдық құбыржолдың қауіпсіздігі:</w:t>
      </w:r>
    </w:p>
    <w:bookmarkEnd w:id="55"/>
    <w:bookmarkStart w:name="z63" w:id="56"/>
    <w:p>
      <w:pPr>
        <w:spacing w:after="0"/>
        <w:ind w:left="0"/>
        <w:jc w:val="both"/>
      </w:pPr>
      <w:r>
        <w:rPr>
          <w:rFonts w:ascii="Times New Roman"/>
          <w:b w:val="false"/>
          <w:i w:val="false"/>
          <w:color w:val="000000"/>
          <w:sz w:val="28"/>
        </w:rPr>
        <w:t>
      а) ғылыми-зерттеу, технологиялық, тәжірибелік-конструкторлық және жобалық-іздестіру жұмыстары кешенін жүзеге асыру және олардың магистралдық құбыржол объектілерінің қауіпсіздігін, пайдалану және энергетикалық тиімділігін арттыруға бағытталған нәтижелерін ендіру, сондай-ақ қолданылатын технологиялар, техникалық құрылғылар, машиналар, жабдықтар және материалдар;</w:t>
      </w:r>
    </w:p>
    <w:bookmarkEnd w:id="56"/>
    <w:bookmarkStart w:name="z64" w:id="57"/>
    <w:p>
      <w:pPr>
        <w:spacing w:after="0"/>
        <w:ind w:left="0"/>
        <w:jc w:val="both"/>
      </w:pPr>
      <w:r>
        <w:rPr>
          <w:rFonts w:ascii="Times New Roman"/>
          <w:b w:val="false"/>
          <w:i w:val="false"/>
          <w:color w:val="000000"/>
          <w:sz w:val="28"/>
        </w:rPr>
        <w:t>
      б) магистралдық құбыржолды пайдаланудың технологиялық режимдерін сақтау, техникалық қызмет көрсетуді, техникалық диагностикалауды өткізу және белгіленген пайдалану параметрлерін ұстап тұру;</w:t>
      </w:r>
    </w:p>
    <w:bookmarkEnd w:id="57"/>
    <w:bookmarkStart w:name="z65" w:id="58"/>
    <w:p>
      <w:pPr>
        <w:spacing w:after="0"/>
        <w:ind w:left="0"/>
        <w:jc w:val="both"/>
      </w:pPr>
      <w:r>
        <w:rPr>
          <w:rFonts w:ascii="Times New Roman"/>
          <w:b w:val="false"/>
          <w:i w:val="false"/>
          <w:color w:val="000000"/>
          <w:sz w:val="28"/>
        </w:rPr>
        <w:t>
      в) магистралдық құбыржол объектілерінің олардың қауіпсіздігін, энергетикалық тиімділігін және ресурсты үнемдеуді қамтамасыз ететін пайдалану параметрлерінің мәндерін анықтау бойынша есептеулерді орындау, олардың нәтижелерін пайдалану;</w:t>
      </w:r>
    </w:p>
    <w:bookmarkEnd w:id="58"/>
    <w:bookmarkStart w:name="z66" w:id="59"/>
    <w:p>
      <w:pPr>
        <w:spacing w:after="0"/>
        <w:ind w:left="0"/>
        <w:jc w:val="both"/>
      </w:pPr>
      <w:r>
        <w:rPr>
          <w:rFonts w:ascii="Times New Roman"/>
          <w:b w:val="false"/>
          <w:i w:val="false"/>
          <w:color w:val="000000"/>
          <w:sz w:val="28"/>
        </w:rPr>
        <w:t>
      г) осы техникалық регламенттің VI бөліміне сәйкес магистралдық құбыржолдың сәйкестігін бағалауды жүргізу;</w:t>
      </w:r>
    </w:p>
    <w:bookmarkEnd w:id="59"/>
    <w:bookmarkStart w:name="z67" w:id="60"/>
    <w:p>
      <w:pPr>
        <w:spacing w:after="0"/>
        <w:ind w:left="0"/>
        <w:jc w:val="both"/>
      </w:pPr>
      <w:r>
        <w:rPr>
          <w:rFonts w:ascii="Times New Roman"/>
          <w:b w:val="false"/>
          <w:i w:val="false"/>
          <w:color w:val="000000"/>
          <w:sz w:val="28"/>
        </w:rPr>
        <w:t>
      д) № 1 қосымшаға сәйкес шекаралар сипаттамаларына сәйкес күзет аймақтарын белгілеу;</w:t>
      </w:r>
    </w:p>
    <w:bookmarkEnd w:id="60"/>
    <w:bookmarkStart w:name="z68" w:id="61"/>
    <w:p>
      <w:pPr>
        <w:spacing w:after="0"/>
        <w:ind w:left="0"/>
        <w:jc w:val="both"/>
      </w:pPr>
      <w:r>
        <w:rPr>
          <w:rFonts w:ascii="Times New Roman"/>
          <w:b w:val="false"/>
          <w:i w:val="false"/>
          <w:color w:val="000000"/>
          <w:sz w:val="28"/>
        </w:rPr>
        <w:t>
      е) технологиялық процестерді басқару жүйелерінің сенімділігін және магистралдық құбыржол объектілерінің өндірістік қызметін қамтамасыз ету арқылы қамтамасыз етілуі тиіс.</w:t>
      </w:r>
    </w:p>
    <w:bookmarkEnd w:id="61"/>
    <w:bookmarkStart w:name="z69" w:id="62"/>
    <w:p>
      <w:pPr>
        <w:spacing w:after="0"/>
        <w:ind w:left="0"/>
        <w:jc w:val="both"/>
      </w:pPr>
      <w:r>
        <w:rPr>
          <w:rFonts w:ascii="Times New Roman"/>
          <w:b w:val="false"/>
          <w:i w:val="false"/>
          <w:color w:val="000000"/>
          <w:sz w:val="28"/>
        </w:rPr>
        <w:t>
      10. Магистралдық құбыржолды жобалау (инженерлік ізденісті қоса алғанда), салу (реконструкциялау) кезінде:</w:t>
      </w:r>
    </w:p>
    <w:bookmarkEnd w:id="62"/>
    <w:bookmarkStart w:name="z70" w:id="63"/>
    <w:p>
      <w:pPr>
        <w:spacing w:after="0"/>
        <w:ind w:left="0"/>
        <w:jc w:val="both"/>
      </w:pPr>
      <w:r>
        <w:rPr>
          <w:rFonts w:ascii="Times New Roman"/>
          <w:b w:val="false"/>
          <w:i w:val="false"/>
          <w:color w:val="000000"/>
          <w:sz w:val="28"/>
        </w:rPr>
        <w:t>
      а) қолданылатын конструктивті, функционалдық-технологиялық және инженерлік-техникалық шешімдерге;</w:t>
      </w:r>
    </w:p>
    <w:bookmarkEnd w:id="63"/>
    <w:bookmarkStart w:name="z71" w:id="64"/>
    <w:p>
      <w:pPr>
        <w:spacing w:after="0"/>
        <w:ind w:left="0"/>
        <w:jc w:val="both"/>
      </w:pPr>
      <w:r>
        <w:rPr>
          <w:rFonts w:ascii="Times New Roman"/>
          <w:b w:val="false"/>
          <w:i w:val="false"/>
          <w:color w:val="000000"/>
          <w:sz w:val="28"/>
        </w:rPr>
        <w:t>
      б) қолданылатын техникалық құрылғылардың, жабдықтар мен материалдардың сипаттамаларына;</w:t>
      </w:r>
    </w:p>
    <w:bookmarkEnd w:id="64"/>
    <w:bookmarkStart w:name="z72" w:id="65"/>
    <w:p>
      <w:pPr>
        <w:spacing w:after="0"/>
        <w:ind w:left="0"/>
        <w:jc w:val="both"/>
      </w:pPr>
      <w:r>
        <w:rPr>
          <w:rFonts w:ascii="Times New Roman"/>
          <w:b w:val="false"/>
          <w:i w:val="false"/>
          <w:color w:val="000000"/>
          <w:sz w:val="28"/>
        </w:rPr>
        <w:t>
      в) энергетикалық ресурстар шығындарының үлес шамасын сипаттайтын көрсеткіштерге қатысты мүше мемлекеттердің аумақтарындағы қолданыстағы энергетикалық тиімділік және ресурсты үнемдеу талаптары сақталуы тиіс.</w:t>
      </w:r>
    </w:p>
    <w:bookmarkEnd w:id="65"/>
    <w:bookmarkStart w:name="z73" w:id="66"/>
    <w:p>
      <w:pPr>
        <w:spacing w:after="0"/>
        <w:ind w:left="0"/>
        <w:jc w:val="both"/>
      </w:pPr>
      <w:r>
        <w:rPr>
          <w:rFonts w:ascii="Times New Roman"/>
          <w:b w:val="false"/>
          <w:i w:val="false"/>
          <w:color w:val="000000"/>
          <w:sz w:val="28"/>
        </w:rPr>
        <w:t>
      11. Магистралдық құбыржол құрамына енбейтін жобаланған, салынып жатқан немесе реконструкцияланатын объектілерден, ғимараттардан және құрылыстардан магистралдық құбыржолға дейінгі ең аз арақашықтықты анықтау № 2 қосымшаға сәйкес тәртіпте жүзеге асырылады.</w:t>
      </w:r>
    </w:p>
    <w:bookmarkEnd w:id="66"/>
    <w:bookmarkStart w:name="z74" w:id="67"/>
    <w:p>
      <w:pPr>
        <w:spacing w:after="0"/>
        <w:ind w:left="0"/>
        <w:jc w:val="both"/>
      </w:pPr>
      <w:r>
        <w:rPr>
          <w:rFonts w:ascii="Times New Roman"/>
          <w:b w:val="false"/>
          <w:i w:val="false"/>
          <w:color w:val="000000"/>
          <w:sz w:val="28"/>
        </w:rPr>
        <w:t>
      Осы техникалық регламентке № 2 қосымшаға сәйкес анықталған ең аз арақашықтықтар магистралдық құбыржолдарды жобалау кезінде қолданылады.</w:t>
      </w:r>
    </w:p>
    <w:bookmarkEnd w:id="67"/>
    <w:bookmarkStart w:name="z75" w:id="68"/>
    <w:p>
      <w:pPr>
        <w:spacing w:after="0"/>
        <w:ind w:left="0"/>
        <w:jc w:val="both"/>
      </w:pPr>
      <w:r>
        <w:rPr>
          <w:rFonts w:ascii="Times New Roman"/>
          <w:b w:val="false"/>
          <w:i w:val="false"/>
          <w:color w:val="000000"/>
          <w:sz w:val="28"/>
        </w:rPr>
        <w:t>
      Осы техникалық регламенттің қолданылу саласына жатпайтын реттеу салаларында ең аз арақашықтықтарды қолдану мүше мемлекеттердің заңнамасымен белгіленеді.</w:t>
      </w:r>
    </w:p>
    <w:bookmarkEnd w:id="68"/>
    <w:bookmarkStart w:name="z76" w:id="69"/>
    <w:p>
      <w:pPr>
        <w:spacing w:after="0"/>
        <w:ind w:left="0"/>
        <w:jc w:val="both"/>
      </w:pPr>
      <w:r>
        <w:rPr>
          <w:rFonts w:ascii="Times New Roman"/>
          <w:b w:val="false"/>
          <w:i w:val="false"/>
          <w:color w:val="000000"/>
          <w:sz w:val="28"/>
        </w:rPr>
        <w:t>
      12. Магистралдық құбыржолдың (бұдан әрі – құбыржол) желілік бөлігіне енетін құбыржолдарды жобалау (инжерлік ізденістерді қоса алғанда) кезінде оларды төсеудің негізгі тәсілі ретінде жерасты төсеуді есептеу қажет.</w:t>
      </w:r>
    </w:p>
    <w:bookmarkEnd w:id="69"/>
    <w:bookmarkStart w:name="z77" w:id="70"/>
    <w:p>
      <w:pPr>
        <w:spacing w:after="0"/>
        <w:ind w:left="0"/>
        <w:jc w:val="both"/>
      </w:pPr>
      <w:r>
        <w:rPr>
          <w:rFonts w:ascii="Times New Roman"/>
          <w:b w:val="false"/>
          <w:i w:val="false"/>
          <w:color w:val="000000"/>
          <w:sz w:val="28"/>
        </w:rPr>
        <w:t>
      Құбыржолдарды жерүсті (тіректерде) төсеуге шөлді және таулы аудандардағы жекелеген учаскелерде, батпақты жерлерде, таулы өңдеулерде, көшкіндерде және көп жылдар қатып жатқан топырақты аудандарда, орнықсыз топырақтарда, сондай-ақ табиғи және жасанды кедергілер арқылы өткелдерде рұқсат етіледі және жобалық құжаттамада белгіленеді.</w:t>
      </w:r>
    </w:p>
    <w:bookmarkEnd w:id="70"/>
    <w:bookmarkStart w:name="z78" w:id="71"/>
    <w:p>
      <w:pPr>
        <w:spacing w:after="0"/>
        <w:ind w:left="0"/>
        <w:jc w:val="both"/>
      </w:pPr>
      <w:r>
        <w:rPr>
          <w:rFonts w:ascii="Times New Roman"/>
          <w:b w:val="false"/>
          <w:i w:val="false"/>
          <w:color w:val="000000"/>
          <w:sz w:val="28"/>
        </w:rPr>
        <w:t>
      Құбыржолдарды жер бетінде (үйіндіде) төсеуге батпақты жерлердегі жекелеген учаскелерде, сортаң жерлерде, көп жылдар қатып жатқан топырақты аудандарда рұқсат етіледі және жобалық құжаттамада белгіленеді.</w:t>
      </w:r>
    </w:p>
    <w:bookmarkEnd w:id="71"/>
    <w:bookmarkStart w:name="z79" w:id="72"/>
    <w:p>
      <w:pPr>
        <w:spacing w:after="0"/>
        <w:ind w:left="0"/>
        <w:jc w:val="both"/>
      </w:pPr>
      <w:r>
        <w:rPr>
          <w:rFonts w:ascii="Times New Roman"/>
          <w:b w:val="false"/>
          <w:i w:val="false"/>
          <w:color w:val="000000"/>
          <w:sz w:val="28"/>
        </w:rPr>
        <w:t>
      13. Құбыржолдың жерасты төсеуден жерүсті немесе жер беті төсеуге ауысу орындарында зақымдануының алдын алатын шаралар көзделуі тиіс.</w:t>
      </w:r>
    </w:p>
    <w:bookmarkEnd w:id="72"/>
    <w:bookmarkStart w:name="z80" w:id="73"/>
    <w:p>
      <w:pPr>
        <w:spacing w:after="0"/>
        <w:ind w:left="0"/>
        <w:jc w:val="both"/>
      </w:pPr>
      <w:r>
        <w:rPr>
          <w:rFonts w:ascii="Times New Roman"/>
          <w:b w:val="false"/>
          <w:i w:val="false"/>
          <w:color w:val="000000"/>
          <w:sz w:val="28"/>
        </w:rPr>
        <w:t>
      14. Магистралдық құбыржолдарды елдімекендердің аумақтарында, айрықша қорғалатын табиғи аумақтарда, ауыз сумен қамтамасыз ету көздерінің санитарлық қорғау аймақтарында орналастыру мүше мемлекеттердің заңнамасына сәйкес жүзеге асырылады.</w:t>
      </w:r>
    </w:p>
    <w:bookmarkEnd w:id="73"/>
    <w:bookmarkStart w:name="z81" w:id="74"/>
    <w:p>
      <w:pPr>
        <w:spacing w:after="0"/>
        <w:ind w:left="0"/>
        <w:jc w:val="both"/>
      </w:pPr>
      <w:r>
        <w:rPr>
          <w:rFonts w:ascii="Times New Roman"/>
          <w:b w:val="false"/>
          <w:i w:val="false"/>
          <w:color w:val="000000"/>
          <w:sz w:val="28"/>
        </w:rPr>
        <w:t>
      15. Магистралдық құбыржолды жобалау (инженерлік ізденісті қоса алғанда) магистралдық құбыржол объектілерінің беріктігі мен орнықтығына әсер ететін кезінде есептік жүктеме мен ықпал ету, сондай-ақ олардың қолайсыз үйлесуі ескерілуі тиіс. Магистралдық құбыржолдың беріктігі мен орнықтығының есептік схемалары мен есептеу әдістері оның объектілеріне тиісті жүктемелердің ықпал етуінің негізгі ерекшеліктерін ескеруі тиіс.</w:t>
      </w:r>
    </w:p>
    <w:bookmarkEnd w:id="74"/>
    <w:bookmarkStart w:name="z82" w:id="75"/>
    <w:p>
      <w:pPr>
        <w:spacing w:after="0"/>
        <w:ind w:left="0"/>
        <w:jc w:val="both"/>
      </w:pPr>
      <w:r>
        <w:rPr>
          <w:rFonts w:ascii="Times New Roman"/>
          <w:b w:val="false"/>
          <w:i w:val="false"/>
          <w:color w:val="000000"/>
          <w:sz w:val="28"/>
        </w:rPr>
        <w:t xml:space="preserve">
      16. Құбыржолды жобалау кезінде құбыржолда айдалатын сұйық немесе газ тәрізді көмірсутектердің ағымын тоқтатуды қамтамасыз ететін құбыржол арматурасын ажырату тораптары көзделуі тиіс. </w:t>
      </w:r>
    </w:p>
    <w:bookmarkEnd w:id="75"/>
    <w:bookmarkStart w:name="z83" w:id="76"/>
    <w:p>
      <w:pPr>
        <w:spacing w:after="0"/>
        <w:ind w:left="0"/>
        <w:jc w:val="both"/>
      </w:pPr>
      <w:r>
        <w:rPr>
          <w:rFonts w:ascii="Times New Roman"/>
          <w:b w:val="false"/>
          <w:i w:val="false"/>
          <w:color w:val="000000"/>
          <w:sz w:val="28"/>
        </w:rPr>
        <w:t>
      Құбыржол арматурасн ажырататын аралас тораптар арасындағы арақашықтық жобалық құжаттамада белгіленеді.</w:t>
      </w:r>
    </w:p>
    <w:bookmarkEnd w:id="76"/>
    <w:bookmarkStart w:name="z84" w:id="77"/>
    <w:p>
      <w:pPr>
        <w:spacing w:after="0"/>
        <w:ind w:left="0"/>
        <w:jc w:val="both"/>
      </w:pPr>
      <w:r>
        <w:rPr>
          <w:rFonts w:ascii="Times New Roman"/>
          <w:b w:val="false"/>
          <w:i w:val="false"/>
          <w:color w:val="000000"/>
          <w:sz w:val="28"/>
        </w:rPr>
        <w:t>
      17. Сорғы (айдау) станциясын, компрессорлық станцияны, газ тарату станциясын (соның ішінде тұтынушыны ажырататын құбыржол арматурасы), газды өлшеу станциясын, жерасты газ қоймасын және резервуарлық парктерді ажырататын құбыржол арматурасы қашықтықтан бақылау және басқару құралдарымен жабдықталуы және жергілікті басқарылуы тиіс.</w:t>
      </w:r>
    </w:p>
    <w:bookmarkEnd w:id="77"/>
    <w:bookmarkStart w:name="z85" w:id="78"/>
    <w:p>
      <w:pPr>
        <w:spacing w:after="0"/>
        <w:ind w:left="0"/>
        <w:jc w:val="both"/>
      </w:pPr>
      <w:r>
        <w:rPr>
          <w:rFonts w:ascii="Times New Roman"/>
          <w:b w:val="false"/>
          <w:i w:val="false"/>
          <w:color w:val="000000"/>
          <w:sz w:val="28"/>
        </w:rPr>
        <w:t>
      Айдалатын сұйық немесе газ тәрізді көмірсутектерді құбыржолда және қосу тораптарында жабуға арналған құбыржол арматурасын қашықтықтан бақылау және басқару құралдарымен жабдықтау жобалық құжаттамада айқындалады.</w:t>
      </w:r>
    </w:p>
    <w:bookmarkEnd w:id="78"/>
    <w:bookmarkStart w:name="z86" w:id="79"/>
    <w:p>
      <w:pPr>
        <w:spacing w:after="0"/>
        <w:ind w:left="0"/>
        <w:jc w:val="both"/>
      </w:pPr>
      <w:r>
        <w:rPr>
          <w:rFonts w:ascii="Times New Roman"/>
          <w:b w:val="false"/>
          <w:i w:val="false"/>
          <w:color w:val="000000"/>
          <w:sz w:val="28"/>
        </w:rPr>
        <w:t>
      18. Магистралдық құбыржолдың желілік бөлігін жоспарлау (инженерлік ізденістерді қоса алғанда) кезінде құбыржолдың бойлық орын ауыстыруын өтеу шаралары көзделуі тиіс.</w:t>
      </w:r>
    </w:p>
    <w:bookmarkEnd w:id="79"/>
    <w:bookmarkStart w:name="z87" w:id="80"/>
    <w:p>
      <w:pPr>
        <w:spacing w:after="0"/>
        <w:ind w:left="0"/>
        <w:jc w:val="both"/>
      </w:pPr>
      <w:r>
        <w:rPr>
          <w:rFonts w:ascii="Times New Roman"/>
          <w:b w:val="false"/>
          <w:i w:val="false"/>
          <w:color w:val="000000"/>
          <w:sz w:val="28"/>
        </w:rPr>
        <w:t>
      19. Магистралдық құбыржол объектілері коррозиялық ықпал етуден қорғалуы тиіс.</w:t>
      </w:r>
    </w:p>
    <w:bookmarkEnd w:id="80"/>
    <w:bookmarkStart w:name="z88" w:id="81"/>
    <w:p>
      <w:pPr>
        <w:spacing w:after="0"/>
        <w:ind w:left="0"/>
        <w:jc w:val="both"/>
      </w:pPr>
      <w:r>
        <w:rPr>
          <w:rFonts w:ascii="Times New Roman"/>
          <w:b w:val="false"/>
          <w:i w:val="false"/>
          <w:color w:val="000000"/>
          <w:sz w:val="28"/>
        </w:rPr>
        <w:t>
      20. Жерүсті құбыржол тіректерден электрлік оқшаулануы тиіс.</w:t>
      </w:r>
    </w:p>
    <w:bookmarkEnd w:id="81"/>
    <w:bookmarkStart w:name="z89" w:id="82"/>
    <w:p>
      <w:pPr>
        <w:spacing w:after="0"/>
        <w:ind w:left="0"/>
        <w:jc w:val="both"/>
      </w:pPr>
      <w:r>
        <w:rPr>
          <w:rFonts w:ascii="Times New Roman"/>
          <w:b w:val="false"/>
          <w:i w:val="false"/>
          <w:color w:val="000000"/>
          <w:sz w:val="28"/>
        </w:rPr>
        <w:t>
      21. Белсенді тектоникалық жарылымдары бар учаскелерге төселетін магистралдық құбыржолды жобалау (инженерлік ізденістерді қоса алғанда) кезінде магистралдық құбыржолдың қауіпсіздігін қамтамасыз ету бойынша арнайы инженерлік-техникалық шешімдер көзделуі тиіс.</w:t>
      </w:r>
    </w:p>
    <w:bookmarkEnd w:id="82"/>
    <w:bookmarkStart w:name="z90" w:id="83"/>
    <w:p>
      <w:pPr>
        <w:spacing w:after="0"/>
        <w:ind w:left="0"/>
        <w:jc w:val="both"/>
      </w:pPr>
      <w:r>
        <w:rPr>
          <w:rFonts w:ascii="Times New Roman"/>
          <w:b w:val="false"/>
          <w:i w:val="false"/>
          <w:color w:val="000000"/>
          <w:sz w:val="28"/>
        </w:rPr>
        <w:t>
      22. Құбыржолды:</w:t>
      </w:r>
    </w:p>
    <w:bookmarkEnd w:id="83"/>
    <w:bookmarkStart w:name="z91" w:id="84"/>
    <w:p>
      <w:pPr>
        <w:spacing w:after="0"/>
        <w:ind w:left="0"/>
        <w:jc w:val="both"/>
      </w:pPr>
      <w:r>
        <w:rPr>
          <w:rFonts w:ascii="Times New Roman"/>
          <w:b w:val="false"/>
          <w:i w:val="false"/>
          <w:color w:val="000000"/>
          <w:sz w:val="28"/>
        </w:rPr>
        <w:t>
      а) теміржол және автомобиль жолдарының тоннельдерінде;</w:t>
      </w:r>
    </w:p>
    <w:bookmarkEnd w:id="84"/>
    <w:bookmarkStart w:name="z92" w:id="85"/>
    <w:p>
      <w:pPr>
        <w:spacing w:after="0"/>
        <w:ind w:left="0"/>
        <w:jc w:val="both"/>
      </w:pPr>
      <w:r>
        <w:rPr>
          <w:rFonts w:ascii="Times New Roman"/>
          <w:b w:val="false"/>
          <w:i w:val="false"/>
          <w:color w:val="000000"/>
          <w:sz w:val="28"/>
        </w:rPr>
        <w:t>
      б) теміржол және автомобиль көпірлерінде төсеуге жол берілмейді.</w:t>
      </w:r>
    </w:p>
    <w:bookmarkEnd w:id="85"/>
    <w:bookmarkStart w:name="z93" w:id="86"/>
    <w:p>
      <w:pPr>
        <w:spacing w:after="0"/>
        <w:ind w:left="0"/>
        <w:jc w:val="both"/>
      </w:pPr>
      <w:r>
        <w:rPr>
          <w:rFonts w:ascii="Times New Roman"/>
          <w:b w:val="false"/>
          <w:i w:val="false"/>
          <w:color w:val="000000"/>
          <w:sz w:val="28"/>
        </w:rPr>
        <w:t>
      23. Магистралдық құбыржол объектілерін жобалау (инженерлік ізденістерді қоса алғанда), салу (реконструкциялау) кезінде жабайы жануарлардың қоныс аудару жолдарының және олардың тұрақты тіршілік ету орындарының (соның ішінде көбею және қыстау кезеңінде) сақталуын қамтамасыз ететін іс-шаралар орындалуы тиіс.</w:t>
      </w:r>
    </w:p>
    <w:bookmarkEnd w:id="86"/>
    <w:bookmarkStart w:name="z94" w:id="87"/>
    <w:p>
      <w:pPr>
        <w:spacing w:after="0"/>
        <w:ind w:left="0"/>
        <w:jc w:val="both"/>
      </w:pPr>
      <w:r>
        <w:rPr>
          <w:rFonts w:ascii="Times New Roman"/>
          <w:b w:val="false"/>
          <w:i w:val="false"/>
          <w:color w:val="000000"/>
          <w:sz w:val="28"/>
        </w:rPr>
        <w:t>
      24. Құбыржолдың техникалық жағдайын бақылауды қамтамасыз ету үшін жобалық құжаттамада құбыржолдың ішкі қуысын тазарту және құбырішілік диагностикалау бойынша инженерлік-техникалық шешімдер көзделуі тиіс.</w:t>
      </w:r>
    </w:p>
    <w:bookmarkEnd w:id="87"/>
    <w:bookmarkStart w:name="z95" w:id="88"/>
    <w:p>
      <w:pPr>
        <w:spacing w:after="0"/>
        <w:ind w:left="0"/>
        <w:jc w:val="both"/>
      </w:pPr>
      <w:r>
        <w:rPr>
          <w:rFonts w:ascii="Times New Roman"/>
          <w:b w:val="false"/>
          <w:i w:val="false"/>
          <w:color w:val="000000"/>
          <w:sz w:val="28"/>
        </w:rPr>
        <w:t>
      Құбыржол конструкциясы сұйық көмірсутерді жүйелі айдауды қамтамасыз ету үшін қолданылатын құбырішілік тазалау, диагностикалау, сондай-ақ бөлгіш құрылғылардың кедергісіз өтуін қамтамасыз етуі және осындай құрылғыларды жіберу (іске қосу) және қабылдау тораптарымен жабдықталуы тиіс.</w:t>
      </w:r>
    </w:p>
    <w:bookmarkEnd w:id="88"/>
    <w:bookmarkStart w:name="z96" w:id="89"/>
    <w:p>
      <w:pPr>
        <w:spacing w:after="0"/>
        <w:ind w:left="0"/>
        <w:jc w:val="both"/>
      </w:pPr>
      <w:r>
        <w:rPr>
          <w:rFonts w:ascii="Times New Roman"/>
          <w:b w:val="false"/>
          <w:i w:val="false"/>
          <w:color w:val="000000"/>
          <w:sz w:val="28"/>
        </w:rPr>
        <w:t>
      25. Құбыржолды суасты бөгеті (суасты өткелі) арқылы төсеуді жоспарлау (инженерлік ізденістерді қоса алғанда) кезінде құбыржолды пайдалану процесінде суасты өткелі шекарасында топырақ эрозиясын болдырмау және құбыржолды салу (реконструкциялау) процесінде желгілікті жердің табиғи рельефі өзгерген жағдайда жағалауды бекіту бойынша инженерлік-техникалық шешімдер көзделуі тиіс.</w:t>
      </w:r>
    </w:p>
    <w:bookmarkEnd w:id="89"/>
    <w:bookmarkStart w:name="z97" w:id="90"/>
    <w:p>
      <w:pPr>
        <w:spacing w:after="0"/>
        <w:ind w:left="0"/>
        <w:jc w:val="both"/>
      </w:pPr>
      <w:r>
        <w:rPr>
          <w:rFonts w:ascii="Times New Roman"/>
          <w:b w:val="false"/>
          <w:i w:val="false"/>
          <w:color w:val="000000"/>
          <w:sz w:val="28"/>
        </w:rPr>
        <w:t>
      Топырақ эрозиясын болдырмау бойынша инженерлік-техникалық шешімдер еңістігі 20 проценттен артық жерлерде құбыржол төсеуді жобалау (инженерлік ізденістерді қоса алғанда) кезінде де көзделуі тиіс.</w:t>
      </w:r>
    </w:p>
    <w:bookmarkEnd w:id="90"/>
    <w:bookmarkStart w:name="z98" w:id="91"/>
    <w:p>
      <w:pPr>
        <w:spacing w:after="0"/>
        <w:ind w:left="0"/>
        <w:jc w:val="both"/>
      </w:pPr>
      <w:r>
        <w:rPr>
          <w:rFonts w:ascii="Times New Roman"/>
          <w:b w:val="false"/>
          <w:i w:val="false"/>
          <w:color w:val="000000"/>
          <w:sz w:val="28"/>
        </w:rPr>
        <w:t>
      26. Құбыржолды суүсті бөгеттері арқылы төсеуді жобалау (инженерлік ізденістерді қоса алғанда) кезінде тірек құрылыстарын инженерлік қорғау көзделуі тиіс.</w:t>
      </w:r>
    </w:p>
    <w:bookmarkEnd w:id="91"/>
    <w:bookmarkStart w:name="z99" w:id="92"/>
    <w:p>
      <w:pPr>
        <w:spacing w:after="0"/>
        <w:ind w:left="0"/>
        <w:jc w:val="both"/>
      </w:pPr>
      <w:r>
        <w:rPr>
          <w:rFonts w:ascii="Times New Roman"/>
          <w:b w:val="false"/>
          <w:i w:val="false"/>
          <w:color w:val="000000"/>
          <w:sz w:val="28"/>
        </w:rPr>
        <w:t>
      27. Таулы жерлерде және рельефті жерлерді кесіп өтетін аудандарда төселетін магистралдық құбыржолдарды жобалау (инженерлік ізденістерді қоса алғанда) кезінде су тасқынының, опырылудың, тас құлаудың, көшкіндердің, қар көшкіндерінің, сел тасқындарының және басқа да қауіпті құбылыстардың ықпал етуінен магистралдық құбыржолдардың орнықтылығын қамтамасыз ететін инженерлік-техникалық шешімдер көзделуі тиіс.</w:t>
      </w:r>
    </w:p>
    <w:bookmarkEnd w:id="92"/>
    <w:bookmarkStart w:name="z100" w:id="93"/>
    <w:p>
      <w:pPr>
        <w:spacing w:after="0"/>
        <w:ind w:left="0"/>
        <w:jc w:val="both"/>
      </w:pPr>
      <w:r>
        <w:rPr>
          <w:rFonts w:ascii="Times New Roman"/>
          <w:b w:val="false"/>
          <w:i w:val="false"/>
          <w:color w:val="000000"/>
          <w:sz w:val="28"/>
        </w:rPr>
        <w:t>
      28. Топырағы көп жылдар қатып жатқан аудандарда төселетін магистралдық құбыржолдарды жобалау (инженерлік інденістерді қоса алғанда) кезінде көп жылдар қатып жатқан топырақтың геокриологиялық және физикалық қасиеттерінің өзгеруін азайту бойынша іс-шараларды жүргізуді қамтамасыз етуге мүмкіндік беретін аумақты озық ғылыми және инженерлік зерттеулер негізінде геокриологиялық және инженерлік-гидрологиялық тұрғыдан барынша қолайлы учаскелер анықталуы тиіс.</w:t>
      </w:r>
    </w:p>
    <w:bookmarkEnd w:id="93"/>
    <w:bookmarkStart w:name="z101" w:id="94"/>
    <w:p>
      <w:pPr>
        <w:spacing w:after="0"/>
        <w:ind w:left="0"/>
        <w:jc w:val="both"/>
      </w:pPr>
      <w:r>
        <w:rPr>
          <w:rFonts w:ascii="Times New Roman"/>
          <w:b w:val="false"/>
          <w:i w:val="false"/>
          <w:color w:val="000000"/>
          <w:sz w:val="28"/>
        </w:rPr>
        <w:t>
      29. Топырағы көп жылдар қатып жатқан аудандарда төселетін магистралдық құбыржолдарды жобалау (инженерлік ізденістерді қоса алғанда) кезінде магистралдық құбыржолды пайдаланудың жобалық құжаттамамен белгіленген температуралық режимді және оның қоршаған ортаға температуралық ықпал етуін азайтуды қамтамасыз ететін инженерлік-техникалық шешімдер көзделуі тиіс.</w:t>
      </w:r>
    </w:p>
    <w:bookmarkEnd w:id="94"/>
    <w:bookmarkStart w:name="z102" w:id="95"/>
    <w:p>
      <w:pPr>
        <w:spacing w:after="0"/>
        <w:ind w:left="0"/>
        <w:jc w:val="both"/>
      </w:pPr>
      <w:r>
        <w:rPr>
          <w:rFonts w:ascii="Times New Roman"/>
          <w:b w:val="false"/>
          <w:i w:val="false"/>
          <w:color w:val="000000"/>
          <w:sz w:val="28"/>
        </w:rPr>
        <w:t>
      30. Суық климатты аудандарда сұйық көмірсутектерді тасымалдауға арналған магистралдық құбыржолды жобалау (инженерлік ізденістерді қоса алғанда) кезінде жылу оқшаулағыш жүйелерді және (немесе) мұнайды жылыту пункттерін қолдану бойынша шешімдер көзделуі тиіс.</w:t>
      </w:r>
    </w:p>
    <w:bookmarkEnd w:id="95"/>
    <w:bookmarkStart w:name="z103" w:id="96"/>
    <w:p>
      <w:pPr>
        <w:spacing w:after="0"/>
        <w:ind w:left="0"/>
        <w:jc w:val="both"/>
      </w:pPr>
      <w:r>
        <w:rPr>
          <w:rFonts w:ascii="Times New Roman"/>
          <w:b w:val="false"/>
          <w:i w:val="false"/>
          <w:color w:val="000000"/>
          <w:sz w:val="28"/>
        </w:rPr>
        <w:t>
      31. Магистралдық құбыржол объектілері жобалық құжаттамаға сәйкес статикалық электрдің ықпал етуінен, тікелей найзағай түсуден және оның қайта қайталануынан қорғау құралдарымен жабдықталуы тиіс.</w:t>
      </w:r>
    </w:p>
    <w:bookmarkEnd w:id="96"/>
    <w:bookmarkStart w:name="z104" w:id="97"/>
    <w:p>
      <w:pPr>
        <w:spacing w:after="0"/>
        <w:ind w:left="0"/>
        <w:jc w:val="both"/>
      </w:pPr>
      <w:r>
        <w:rPr>
          <w:rFonts w:ascii="Times New Roman"/>
          <w:b w:val="false"/>
          <w:i w:val="false"/>
          <w:color w:val="000000"/>
          <w:sz w:val="28"/>
        </w:rPr>
        <w:t>
      32. Сорғы (айдау), компрессорлық станциялар және сұйық көмірсутектерді ауыстырып тиеу объектілері 2 тәуелсіз қуат көзінен электр қуатымен, сондай-ақ авариялық электрмен жабдықтау көздерімен қамтамасыз етілуі тиіс.</w:t>
      </w:r>
    </w:p>
    <w:bookmarkEnd w:id="97"/>
    <w:bookmarkStart w:name="z105" w:id="98"/>
    <w:p>
      <w:pPr>
        <w:spacing w:after="0"/>
        <w:ind w:left="0"/>
        <w:jc w:val="both"/>
      </w:pPr>
      <w:r>
        <w:rPr>
          <w:rFonts w:ascii="Times New Roman"/>
          <w:b w:val="false"/>
          <w:i w:val="false"/>
          <w:color w:val="000000"/>
          <w:sz w:val="28"/>
        </w:rPr>
        <w:t>
      33. Магистралдық құбыржол объектілерінде рұқсатсыз кіруден және (немесе) олардың тұтастығы мен қауіпсіздігіне қол сұғудан қорғау бойынша конструктивті және ұйымдастырушылық шешімдер іске асырылуы тиіс.</w:t>
      </w:r>
    </w:p>
    <w:bookmarkEnd w:id="98"/>
    <w:bookmarkStart w:name="z106" w:id="99"/>
    <w:p>
      <w:pPr>
        <w:spacing w:after="0"/>
        <w:ind w:left="0"/>
        <w:jc w:val="both"/>
      </w:pPr>
      <w:r>
        <w:rPr>
          <w:rFonts w:ascii="Times New Roman"/>
          <w:b w:val="false"/>
          <w:i w:val="false"/>
          <w:color w:val="000000"/>
          <w:sz w:val="28"/>
        </w:rPr>
        <w:t>
      34. Магистралдық құбыржол объектілерін орналастыру орындары арнайы ескерту және айырым белгілерімен, соның ішінде магистралдық құбыржол объектілерінің күзет аймағы туралы мәліметтерді қамтитын белгілермен белгіленеді.</w:t>
      </w:r>
    </w:p>
    <w:bookmarkEnd w:id="99"/>
    <w:bookmarkStart w:name="z107" w:id="100"/>
    <w:p>
      <w:pPr>
        <w:spacing w:after="0"/>
        <w:ind w:left="0"/>
        <w:jc w:val="both"/>
      </w:pPr>
      <w:r>
        <w:rPr>
          <w:rFonts w:ascii="Times New Roman"/>
          <w:b w:val="false"/>
          <w:i w:val="false"/>
          <w:color w:val="000000"/>
          <w:sz w:val="28"/>
        </w:rPr>
        <w:t>
      35. Магистралдық құбыржолдар жобалық құжаттамада белгіленетін авариялар мен оқыс оқиғаларды, оқшаулауды және олардың салдарларын жоюды ескерту құралдарымен жабдықталуы тиіс.</w:t>
      </w:r>
    </w:p>
    <w:bookmarkEnd w:id="100"/>
    <w:bookmarkStart w:name="z108" w:id="101"/>
    <w:p>
      <w:pPr>
        <w:spacing w:after="0"/>
        <w:ind w:left="0"/>
        <w:jc w:val="both"/>
      </w:pPr>
      <w:r>
        <w:rPr>
          <w:rFonts w:ascii="Times New Roman"/>
          <w:b w:val="false"/>
          <w:i w:val="false"/>
          <w:color w:val="000000"/>
          <w:sz w:val="28"/>
        </w:rPr>
        <w:t>
      36. Магистралдық құбыржолды не оның объектілерін салу (реконструкциялау) жобалық құжаттамасына өзгерістер енгізу мүше мемлекеттердің заңнамасына сәйкес жүзеге асырылады.</w:t>
      </w:r>
    </w:p>
    <w:bookmarkEnd w:id="101"/>
    <w:bookmarkStart w:name="z109" w:id="102"/>
    <w:p>
      <w:pPr>
        <w:spacing w:after="0"/>
        <w:ind w:left="0"/>
        <w:jc w:val="both"/>
      </w:pPr>
      <w:r>
        <w:rPr>
          <w:rFonts w:ascii="Times New Roman"/>
          <w:b w:val="false"/>
          <w:i w:val="false"/>
          <w:color w:val="000000"/>
          <w:sz w:val="28"/>
        </w:rPr>
        <w:t>
      37. Магистралдық құбыржол объектілерін салу (реконструкциялау) кезінде мүше мемлекеттердің заңнамасына сәйкес қоршаған ортаны қорғау, топырақ құнарлығын қалпына келтіру және аумақты абаттандыру, қалдықтарды пайдалану бойынша шаралар қабылдануы тиіс.</w:t>
      </w:r>
    </w:p>
    <w:bookmarkEnd w:id="102"/>
    <w:bookmarkStart w:name="z110" w:id="103"/>
    <w:p>
      <w:pPr>
        <w:spacing w:after="0"/>
        <w:ind w:left="0"/>
        <w:jc w:val="both"/>
      </w:pPr>
      <w:r>
        <w:rPr>
          <w:rFonts w:ascii="Times New Roman"/>
          <w:b w:val="false"/>
          <w:i w:val="false"/>
          <w:color w:val="000000"/>
          <w:sz w:val="28"/>
        </w:rPr>
        <w:t>
      38. Атаулы диаметрі DN 150 және одан артық сұйық көмірсутектерді және атаулы диаметрі DN 300 және одан артық газ тәрізді көмірсутектерді тасымалдауға арналған құбыржолды салу (реконструкциялау) аяқталғаннан кейін, сондай-ақ осындай құбыржол учаскесінің көтеру қабілетін құбырларды ауыстырумен қайта қалпына келтіру үшін жобалық құжаттамаға сәйкес:</w:t>
      </w:r>
    </w:p>
    <w:bookmarkEnd w:id="103"/>
    <w:bookmarkStart w:name="z111" w:id="104"/>
    <w:p>
      <w:pPr>
        <w:spacing w:after="0"/>
        <w:ind w:left="0"/>
        <w:jc w:val="both"/>
      </w:pPr>
      <w:r>
        <w:rPr>
          <w:rFonts w:ascii="Times New Roman"/>
          <w:b w:val="false"/>
          <w:i w:val="false"/>
          <w:color w:val="000000"/>
          <w:sz w:val="28"/>
        </w:rPr>
        <w:t>
      а) құбыржолдың ұзындығы 1 000 м және одан артық учаскесінің геометриялық параметрлерін құбырішілік инспекциялау аспабын өткізу арқылы бақылау;</w:t>
      </w:r>
    </w:p>
    <w:bookmarkEnd w:id="104"/>
    <w:bookmarkStart w:name="z112" w:id="105"/>
    <w:p>
      <w:pPr>
        <w:spacing w:after="0"/>
        <w:ind w:left="0"/>
        <w:jc w:val="both"/>
      </w:pPr>
      <w:r>
        <w:rPr>
          <w:rFonts w:ascii="Times New Roman"/>
          <w:b w:val="false"/>
          <w:i w:val="false"/>
          <w:color w:val="000000"/>
          <w:sz w:val="28"/>
        </w:rPr>
        <w:t>
      б) құбыржолдың ұзындығы 1 000 м кем учаскесінің геометриялық параметрлерін құрал-аспаптық әдістермен бақылау;</w:t>
      </w:r>
    </w:p>
    <w:bookmarkEnd w:id="105"/>
    <w:bookmarkStart w:name="z113" w:id="106"/>
    <w:p>
      <w:pPr>
        <w:spacing w:after="0"/>
        <w:ind w:left="0"/>
        <w:jc w:val="both"/>
      </w:pPr>
      <w:r>
        <w:rPr>
          <w:rFonts w:ascii="Times New Roman"/>
          <w:b w:val="false"/>
          <w:i w:val="false"/>
          <w:color w:val="000000"/>
          <w:sz w:val="28"/>
        </w:rPr>
        <w:t>
      в) құбырішілік диагностикалау:</w:t>
      </w:r>
    </w:p>
    <w:bookmarkEnd w:id="106"/>
    <w:bookmarkStart w:name="z114" w:id="107"/>
    <w:p>
      <w:pPr>
        <w:spacing w:after="0"/>
        <w:ind w:left="0"/>
        <w:jc w:val="both"/>
      </w:pPr>
      <w:r>
        <w:rPr>
          <w:rFonts w:ascii="Times New Roman"/>
          <w:b w:val="false"/>
          <w:i w:val="false"/>
          <w:color w:val="000000"/>
          <w:sz w:val="28"/>
        </w:rPr>
        <w:t>
      құбыржолдың ұзындығы 10 000 м және одан артық учаскелерін;</w:t>
      </w:r>
    </w:p>
    <w:bookmarkEnd w:id="107"/>
    <w:bookmarkStart w:name="z115" w:id="108"/>
    <w:p>
      <w:pPr>
        <w:spacing w:after="0"/>
        <w:ind w:left="0"/>
        <w:jc w:val="both"/>
      </w:pPr>
      <w:r>
        <w:rPr>
          <w:rFonts w:ascii="Times New Roman"/>
          <w:b w:val="false"/>
          <w:i w:val="false"/>
          <w:color w:val="000000"/>
          <w:sz w:val="28"/>
        </w:rPr>
        <w:t>
      құбыржолдың ұзындығы 10 000 м кем учаскелерін оны жүргізу қажеттілігі жобалық құжаттамада негізделген жағдайда;</w:t>
      </w:r>
    </w:p>
    <w:bookmarkEnd w:id="108"/>
    <w:bookmarkStart w:name="z116" w:id="109"/>
    <w:p>
      <w:pPr>
        <w:spacing w:after="0"/>
        <w:ind w:left="0"/>
        <w:jc w:val="both"/>
      </w:pPr>
      <w:r>
        <w:rPr>
          <w:rFonts w:ascii="Times New Roman"/>
          <w:b w:val="false"/>
          <w:i w:val="false"/>
          <w:color w:val="000000"/>
          <w:sz w:val="28"/>
        </w:rPr>
        <w:t>
      г) су беті сабасының ені 10 м артық және тереңдігі 1,5 м артық не тереңдігіне қарамастан су беті сабасының ені 25 м және одан артық өзен немесе су қоймасы арқылы төселген суасты өткелдері учаскелерін құбырішілік диагностикалау;</w:t>
      </w:r>
    </w:p>
    <w:bookmarkEnd w:id="109"/>
    <w:bookmarkStart w:name="z117" w:id="110"/>
    <w:p>
      <w:pPr>
        <w:spacing w:after="0"/>
        <w:ind w:left="0"/>
        <w:jc w:val="both"/>
      </w:pPr>
      <w:r>
        <w:rPr>
          <w:rFonts w:ascii="Times New Roman"/>
          <w:b w:val="false"/>
          <w:i w:val="false"/>
          <w:color w:val="000000"/>
          <w:sz w:val="28"/>
        </w:rPr>
        <w:t>
      д) оқшаулау жабындысының жағдайын бақылау жүргізіледі.</w:t>
      </w:r>
    </w:p>
    <w:bookmarkEnd w:id="110"/>
    <w:bookmarkStart w:name="z118" w:id="111"/>
    <w:p>
      <w:pPr>
        <w:spacing w:after="0"/>
        <w:ind w:left="0"/>
        <w:jc w:val="both"/>
      </w:pPr>
      <w:r>
        <w:rPr>
          <w:rFonts w:ascii="Times New Roman"/>
          <w:b w:val="false"/>
          <w:i w:val="false"/>
          <w:color w:val="000000"/>
          <w:sz w:val="28"/>
        </w:rPr>
        <w:t>
      39. Салу (реконструкциялау) аяқталғаннан кейін жаңадан жөнделген құбыржолдың төзімділігі сынақтан өткізілуі және саңылаусыздығы тексерілуі тиіс.</w:t>
      </w:r>
    </w:p>
    <w:bookmarkEnd w:id="111"/>
    <w:bookmarkStart w:name="z119" w:id="112"/>
    <w:p>
      <w:pPr>
        <w:spacing w:after="0"/>
        <w:ind w:left="0"/>
        <w:jc w:val="both"/>
      </w:pPr>
      <w:r>
        <w:rPr>
          <w:rFonts w:ascii="Times New Roman"/>
          <w:b w:val="false"/>
          <w:i w:val="false"/>
          <w:color w:val="000000"/>
          <w:sz w:val="28"/>
        </w:rPr>
        <w:t xml:space="preserve">
      Құбыржолды жөндеу кезінде алмастырылатын учаскенің төзімділігі сынақтан өткізілуі және саңылаусыздығы тексерілуі тиіс. </w:t>
      </w:r>
    </w:p>
    <w:bookmarkEnd w:id="112"/>
    <w:bookmarkStart w:name="z120" w:id="113"/>
    <w:p>
      <w:pPr>
        <w:spacing w:after="0"/>
        <w:ind w:left="0"/>
        <w:jc w:val="both"/>
      </w:pPr>
      <w:r>
        <w:rPr>
          <w:rFonts w:ascii="Times New Roman"/>
          <w:b w:val="false"/>
          <w:i w:val="false"/>
          <w:color w:val="000000"/>
          <w:sz w:val="28"/>
        </w:rPr>
        <w:t>
      40. Магистралдық құбыржолды пайдалану кезінде:</w:t>
      </w:r>
    </w:p>
    <w:bookmarkEnd w:id="113"/>
    <w:bookmarkStart w:name="z121" w:id="114"/>
    <w:p>
      <w:pPr>
        <w:spacing w:after="0"/>
        <w:ind w:left="0"/>
        <w:jc w:val="both"/>
      </w:pPr>
      <w:r>
        <w:rPr>
          <w:rFonts w:ascii="Times New Roman"/>
          <w:b w:val="false"/>
          <w:i w:val="false"/>
          <w:color w:val="000000"/>
          <w:sz w:val="28"/>
        </w:rPr>
        <w:t>
      а) магистралдық құбыржолдың пайдалану параметрлерінің сақталуы;</w:t>
      </w:r>
    </w:p>
    <w:bookmarkEnd w:id="114"/>
    <w:bookmarkStart w:name="z122" w:id="115"/>
    <w:p>
      <w:pPr>
        <w:spacing w:after="0"/>
        <w:ind w:left="0"/>
        <w:jc w:val="both"/>
      </w:pPr>
      <w:r>
        <w:rPr>
          <w:rFonts w:ascii="Times New Roman"/>
          <w:b w:val="false"/>
          <w:i w:val="false"/>
          <w:color w:val="000000"/>
          <w:sz w:val="28"/>
        </w:rPr>
        <w:t>
      б) жобалық құжаттамаға сәйкес техникалық диагностикалауды, сұйық немесе газ тәрізді көмірсутектердің және газдың қауіпті концентрациясының ағуын бақылаудықоса алғанда магистралдық құбыржолдың техникалық жағдайына бақылау жүргізу, сондай-ақ пайдалануды қадағалауды жүргізу;</w:t>
      </w:r>
    </w:p>
    <w:bookmarkEnd w:id="115"/>
    <w:bookmarkStart w:name="z123" w:id="116"/>
    <w:p>
      <w:pPr>
        <w:spacing w:after="0"/>
        <w:ind w:left="0"/>
        <w:jc w:val="both"/>
      </w:pPr>
      <w:r>
        <w:rPr>
          <w:rFonts w:ascii="Times New Roman"/>
          <w:b w:val="false"/>
          <w:i w:val="false"/>
          <w:color w:val="000000"/>
          <w:sz w:val="28"/>
        </w:rPr>
        <w:t>
      в) магистралдық құбыржолда ықтимал авариялар мен оқыс оқиғалардың алдын алу бойынша, олардың салдарларын оқшаулау және жою бойынша іс-шаралардың орындалуы;</w:t>
      </w:r>
    </w:p>
    <w:bookmarkEnd w:id="116"/>
    <w:bookmarkStart w:name="z124" w:id="117"/>
    <w:p>
      <w:pPr>
        <w:spacing w:after="0"/>
        <w:ind w:left="0"/>
        <w:jc w:val="both"/>
      </w:pPr>
      <w:r>
        <w:rPr>
          <w:rFonts w:ascii="Times New Roman"/>
          <w:b w:val="false"/>
          <w:i w:val="false"/>
          <w:color w:val="000000"/>
          <w:sz w:val="28"/>
        </w:rPr>
        <w:t>
      г) мүше мемлекеттердің заңнамасына сәйкес төтенше жағдайларды ескерту бойынша талаптардың және қоршаған ортаны қорғауға қойылатын талаптардың орындалуы;</w:t>
      </w:r>
    </w:p>
    <w:bookmarkEnd w:id="117"/>
    <w:bookmarkStart w:name="z125" w:id="118"/>
    <w:p>
      <w:pPr>
        <w:spacing w:after="0"/>
        <w:ind w:left="0"/>
        <w:jc w:val="both"/>
      </w:pPr>
      <w:r>
        <w:rPr>
          <w:rFonts w:ascii="Times New Roman"/>
          <w:b w:val="false"/>
          <w:i w:val="false"/>
          <w:color w:val="000000"/>
          <w:sz w:val="28"/>
        </w:rPr>
        <w:t>
      д) магистралдық құбыржолдың жобалық құжаттамада белгіленген энергия сыйымдылығы және энергетикалық тиімділігі көрсеткіштерінің сақталуы қамтамасыз етілуі тиіс.</w:t>
      </w:r>
    </w:p>
    <w:bookmarkEnd w:id="118"/>
    <w:bookmarkStart w:name="z126" w:id="119"/>
    <w:p>
      <w:pPr>
        <w:spacing w:after="0"/>
        <w:ind w:left="0"/>
        <w:jc w:val="both"/>
      </w:pPr>
      <w:r>
        <w:rPr>
          <w:rFonts w:ascii="Times New Roman"/>
          <w:b w:val="false"/>
          <w:i w:val="false"/>
          <w:color w:val="000000"/>
          <w:sz w:val="28"/>
        </w:rPr>
        <w:t xml:space="preserve">
      41. Газды өлшеу станцияларының және сұйық көмірсутектерді қабылдау-өткізу пункттерінің құрамына енетін немесе магистралдық құбыржолдың күзет аймақтарын және оның құрамына енбейтін объектілерден, ғимараттардан және құрылыстардан магистралдық құбыржолға дейінгі ең аз арақашықтықты анықтау кезінде қолданылатын өлшеу құралдары мен техникалық жүйелер және өлшеу функциялары бар құрылғылар, сондай-ақ өлшеу әдістемелері (әдістері) өлшеулердің біртұтастығын қамтамасыз ету саласындағы мемлекеттік реттеу, соның ішінде мемлекеттік метрологиялық бақылау (қадағалау) объектілері болып табылады және олар аумағында қолданылатын мүше мемлекеттің өлшеулердің біртұтастығын қамтамасыз ету саласындағы заңнамаға сәйкес белгіленген міндетті метрологиялық және техникалық талаптарға және Одақтың өлшеулердің біртұтастығын қамтамасыз ету саласындағы құқығына сәйкес келуі тиіс. </w:t>
      </w:r>
    </w:p>
    <w:bookmarkEnd w:id="119"/>
    <w:bookmarkStart w:name="z127" w:id="120"/>
    <w:p>
      <w:pPr>
        <w:spacing w:after="0"/>
        <w:ind w:left="0"/>
        <w:jc w:val="both"/>
      </w:pPr>
      <w:r>
        <w:rPr>
          <w:rFonts w:ascii="Times New Roman"/>
          <w:b w:val="false"/>
          <w:i w:val="false"/>
          <w:color w:val="000000"/>
          <w:sz w:val="28"/>
        </w:rPr>
        <w:t>
      42. Магистралдық құбыржолдың күзет аймағында бөгде ұйымдардың (тұлғалардың) магистралдық құбыржол меншік иесінің немесе оның уәкілетті өкілінің жазбаша рұқсатын алмай жұмыстарды (іс-қимылдарды, іс-шараларды) жүзеге асыруына рұқсат етілмейді.</w:t>
      </w:r>
    </w:p>
    <w:bookmarkEnd w:id="120"/>
    <w:bookmarkStart w:name="z128" w:id="121"/>
    <w:p>
      <w:pPr>
        <w:spacing w:after="0"/>
        <w:ind w:left="0"/>
        <w:jc w:val="both"/>
      </w:pPr>
      <w:r>
        <w:rPr>
          <w:rFonts w:ascii="Times New Roman"/>
          <w:b w:val="false"/>
          <w:i w:val="false"/>
          <w:color w:val="000000"/>
          <w:sz w:val="28"/>
        </w:rPr>
        <w:t>
      43. Магистралдық құбыржолға техникалық қызмет көрсету немесе жөндеу, авариялық-қайта қалпына келтурі, авариялық-құтқару жұмыстарын және (немесе) авариялар мен оқыс оқиғалардың салдарларын жою бойынша жұмыстарды жүргізу мақсатында магистралдық құбыржол меншік иесінің немесе оның уәкілетті өкілінің персоналының магистралдық құбыржолдың күзет аймағына кіруіне, көлік құралдарының енуіне шектеу қоюға тыйым салынады.</w:t>
      </w:r>
    </w:p>
    <w:bookmarkEnd w:id="121"/>
    <w:bookmarkStart w:name="z129" w:id="122"/>
    <w:p>
      <w:pPr>
        <w:spacing w:after="0"/>
        <w:ind w:left="0"/>
        <w:jc w:val="both"/>
      </w:pPr>
      <w:r>
        <w:rPr>
          <w:rFonts w:ascii="Times New Roman"/>
          <w:b w:val="false"/>
          <w:i w:val="false"/>
          <w:color w:val="000000"/>
          <w:sz w:val="28"/>
        </w:rPr>
        <w:t>
      44. Магистралдық құбыржолдың күзет аймақтаын пайдалану талаптары және мүдделі тұлғалардың өзара іс-қимыл тәртібі мүше мемлекеттердің заңнамасымен айқындалады.</w:t>
      </w:r>
    </w:p>
    <w:bookmarkEnd w:id="122"/>
    <w:bookmarkStart w:name="z130" w:id="123"/>
    <w:p>
      <w:pPr>
        <w:spacing w:after="0"/>
        <w:ind w:left="0"/>
        <w:jc w:val="both"/>
      </w:pPr>
      <w:r>
        <w:rPr>
          <w:rFonts w:ascii="Times New Roman"/>
          <w:b w:val="false"/>
          <w:i w:val="false"/>
          <w:color w:val="000000"/>
          <w:sz w:val="28"/>
        </w:rPr>
        <w:t>
      45. Магистралдық құбыржолды салу (реконструкциялау) жобалық және атқарушылық құжаттамасы, пайдалану құжаттамасы, сондай-ақ авариялар мен оқыс оқиғаларды тергеп-тексеру материалдары оны пайдаланудың бүкіл мерзімі ішінде магистралдық құбыржол меншік иесінде немесе пайдаланушы ұйымда сақталуы тиіс.</w:t>
      </w:r>
    </w:p>
    <w:bookmarkEnd w:id="123"/>
    <w:bookmarkStart w:name="z131" w:id="124"/>
    <w:p>
      <w:pPr>
        <w:spacing w:after="0"/>
        <w:ind w:left="0"/>
        <w:jc w:val="both"/>
      </w:pPr>
      <w:r>
        <w:rPr>
          <w:rFonts w:ascii="Times New Roman"/>
          <w:b w:val="false"/>
          <w:i w:val="false"/>
          <w:color w:val="000000"/>
          <w:sz w:val="28"/>
        </w:rPr>
        <w:t>
      46. Магистралдық құбыржол объектісін немесе оның бөлігін консервациялау бойынша жұмыстарды жобалау және орындау кезінде коррозиядан қорғауды, консерванттың бүлінуінің және ағып кетуінің қалыптасуының алдын алуды, қоршаған ортаны қорғауды, жарылыс қауіпті қоспаның, гидраттардың шекті рұқсат етілген концентрациясының қалыптасуы және консерванттың қатып қалуы ықтималдығын болдырмауды, консервацияланған күйде болған бүкіл мерзім ішінде магистралдық құбыржол объектісіне (оның бөлігіне) бақылауды жүзеге асыруды және қайта іске қосылғаннан кейін магистралдық құбыржол объектісін (оның бөлігін) пайдалануға беруді қамтамасыз ететін шаралар көзделуі тиіс.</w:t>
      </w:r>
    </w:p>
    <w:bookmarkEnd w:id="124"/>
    <w:bookmarkStart w:name="z132" w:id="125"/>
    <w:p>
      <w:pPr>
        <w:spacing w:after="0"/>
        <w:ind w:left="0"/>
        <w:jc w:val="both"/>
      </w:pPr>
      <w:r>
        <w:rPr>
          <w:rFonts w:ascii="Times New Roman"/>
          <w:b w:val="false"/>
          <w:i w:val="false"/>
          <w:color w:val="000000"/>
          <w:sz w:val="28"/>
        </w:rPr>
        <w:t>
      47. Магистралдық құбыржол объектісін кәдеге жарату (жою) бойынша жұмыстарды жобалау және орындау кезінде бұзылған топырақ құнарлығын қайта қалпына келтіруді, қалдықтарды кәдеге жаратуды, кәдеге жарату (жою) объектісі ықпал ететін аймақта орналасқан ғимараттар мен құрылыстардың зақымдануының алдын алуды, сондай-ақ жер қойнауы мен су объектілерінің ластануының алдын алуды қамтамасыз ететін шаралар көзделуі тиіс.</w:t>
      </w:r>
    </w:p>
    <w:bookmarkEnd w:id="125"/>
    <w:bookmarkStart w:name="z133" w:id="126"/>
    <w:p>
      <w:pPr>
        <w:spacing w:after="0"/>
        <w:ind w:left="0"/>
        <w:jc w:val="left"/>
      </w:pPr>
      <w:r>
        <w:rPr>
          <w:rFonts w:ascii="Times New Roman"/>
          <w:b/>
          <w:i w:val="false"/>
          <w:color w:val="000000"/>
        </w:rPr>
        <w:t xml:space="preserve"> V. Магистралдық құбыржолдың техникалық регламенттің талаптарына сәйкестігін қамтамасыз ету </w:t>
      </w:r>
    </w:p>
    <w:bookmarkEnd w:id="126"/>
    <w:bookmarkStart w:name="z134" w:id="127"/>
    <w:p>
      <w:pPr>
        <w:spacing w:after="0"/>
        <w:ind w:left="0"/>
        <w:jc w:val="both"/>
      </w:pPr>
      <w:r>
        <w:rPr>
          <w:rFonts w:ascii="Times New Roman"/>
          <w:b w:val="false"/>
          <w:i w:val="false"/>
          <w:color w:val="000000"/>
          <w:sz w:val="28"/>
        </w:rPr>
        <w:t xml:space="preserve">
      48. Магистралдық құбыржолдың осы техникалық регламентке сәйкестігі оның талаптарын тікелей не халықаралық және өңірлік (мемлекетаралық) стандарттардың тізбесіне енгізілген стандарттардың, олар болмаған жағдайда – ерікті негізде қолдану нәтижесінде осы техникалық регламенттің талаптарын сақтау қамтамасыз етілетін ұлттық (мемлекеттік) стандарттардың ережелерін орындау арқылы қамтамасыз етіледі. </w:t>
      </w:r>
    </w:p>
    <w:bookmarkEnd w:id="127"/>
    <w:bookmarkStart w:name="z135" w:id="128"/>
    <w:p>
      <w:pPr>
        <w:spacing w:after="0"/>
        <w:ind w:left="0"/>
        <w:jc w:val="both"/>
      </w:pPr>
      <w:r>
        <w:rPr>
          <w:rFonts w:ascii="Times New Roman"/>
          <w:b w:val="false"/>
          <w:i w:val="false"/>
          <w:color w:val="000000"/>
          <w:sz w:val="28"/>
        </w:rPr>
        <w:t>
      49. Зерттеулердің (сынақтардың) және өлшемдердің әдістері зерттеулердің (сынақтардың) және өлшемдердің қағидалары мен әдістерін, соның ішінде осы техникалық регламенттің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тізбесіне енгізілген стандарттарда белгіленеді.</w:t>
      </w:r>
    </w:p>
    <w:bookmarkEnd w:id="128"/>
    <w:bookmarkStart w:name="z136" w:id="129"/>
    <w:p>
      <w:pPr>
        <w:spacing w:after="0"/>
        <w:ind w:left="0"/>
        <w:jc w:val="left"/>
      </w:pPr>
      <w:r>
        <w:rPr>
          <w:rFonts w:ascii="Times New Roman"/>
          <w:b/>
          <w:i w:val="false"/>
          <w:color w:val="000000"/>
        </w:rPr>
        <w:t xml:space="preserve"> VI. Магистралдық құбыржолдың техникалық регламенттің талаптарына сәйкестігін бағалау</w:t>
      </w:r>
    </w:p>
    <w:bookmarkEnd w:id="129"/>
    <w:bookmarkStart w:name="z137" w:id="130"/>
    <w:p>
      <w:pPr>
        <w:spacing w:after="0"/>
        <w:ind w:left="0"/>
        <w:jc w:val="both"/>
      </w:pPr>
      <w:r>
        <w:rPr>
          <w:rFonts w:ascii="Times New Roman"/>
          <w:b w:val="false"/>
          <w:i w:val="false"/>
          <w:color w:val="000000"/>
          <w:sz w:val="28"/>
        </w:rPr>
        <w:t>
      50. Магистралдық құбыржолдың осы техникалық регламент талаптарына сәйкестігін бағалай мынадай нысандарда жүргізіледі:</w:t>
      </w:r>
    </w:p>
    <w:bookmarkEnd w:id="130"/>
    <w:bookmarkStart w:name="z138" w:id="131"/>
    <w:p>
      <w:pPr>
        <w:spacing w:after="0"/>
        <w:ind w:left="0"/>
        <w:jc w:val="both"/>
      </w:pPr>
      <w:r>
        <w:rPr>
          <w:rFonts w:ascii="Times New Roman"/>
          <w:b w:val="false"/>
          <w:i w:val="false"/>
          <w:color w:val="000000"/>
          <w:sz w:val="28"/>
        </w:rPr>
        <w:t xml:space="preserve">
      а) жобалық құжаттамаға сараптама (инженерлік ізденістердің нәтижелерін қоса алғанда) – жобалау кезінде (инженерлік ізденістерді қоса алғанда); </w:t>
      </w:r>
    </w:p>
    <w:bookmarkEnd w:id="131"/>
    <w:bookmarkStart w:name="z139" w:id="132"/>
    <w:p>
      <w:pPr>
        <w:spacing w:after="0"/>
        <w:ind w:left="0"/>
        <w:jc w:val="both"/>
      </w:pPr>
      <w:r>
        <w:rPr>
          <w:rFonts w:ascii="Times New Roman"/>
          <w:b w:val="false"/>
          <w:i w:val="false"/>
          <w:color w:val="000000"/>
          <w:sz w:val="28"/>
        </w:rPr>
        <w:t>
      б) құрылысты бақылау (техникалық қадағалау), авторлық және мемлекеттік қадағалау – салу (реконструкциялау) кезінде;</w:t>
      </w:r>
    </w:p>
    <w:bookmarkEnd w:id="132"/>
    <w:bookmarkStart w:name="z140" w:id="133"/>
    <w:p>
      <w:pPr>
        <w:spacing w:after="0"/>
        <w:ind w:left="0"/>
        <w:jc w:val="both"/>
      </w:pPr>
      <w:r>
        <w:rPr>
          <w:rFonts w:ascii="Times New Roman"/>
          <w:b w:val="false"/>
          <w:i w:val="false"/>
          <w:color w:val="000000"/>
          <w:sz w:val="28"/>
        </w:rPr>
        <w:t>
      в) қабылдау – салу (реконструкция) аяқталған кезде;</w:t>
      </w:r>
    </w:p>
    <w:bookmarkEnd w:id="133"/>
    <w:bookmarkStart w:name="z141" w:id="134"/>
    <w:p>
      <w:pPr>
        <w:spacing w:after="0"/>
        <w:ind w:left="0"/>
        <w:jc w:val="both"/>
      </w:pPr>
      <w:r>
        <w:rPr>
          <w:rFonts w:ascii="Times New Roman"/>
          <w:b w:val="false"/>
          <w:i w:val="false"/>
          <w:color w:val="000000"/>
          <w:sz w:val="28"/>
        </w:rPr>
        <w:t>
      г) пайдалануды бақылау, мемлекеттік бақылау (қадағалау) – пайдалану кезінде;</w:t>
      </w:r>
    </w:p>
    <w:bookmarkEnd w:id="134"/>
    <w:bookmarkStart w:name="z142" w:id="135"/>
    <w:p>
      <w:pPr>
        <w:spacing w:after="0"/>
        <w:ind w:left="0"/>
        <w:jc w:val="both"/>
      </w:pPr>
      <w:r>
        <w:rPr>
          <w:rFonts w:ascii="Times New Roman"/>
          <w:b w:val="false"/>
          <w:i w:val="false"/>
          <w:color w:val="000000"/>
          <w:sz w:val="28"/>
        </w:rPr>
        <w:t>
      д) құрылысты бақылау және авторлық қадағалау – кәдеге жарату (жою) кезінде.</w:t>
      </w:r>
    </w:p>
    <w:bookmarkEnd w:id="135"/>
    <w:bookmarkStart w:name="z143" w:id="136"/>
    <w:p>
      <w:pPr>
        <w:spacing w:after="0"/>
        <w:ind w:left="0"/>
        <w:jc w:val="both"/>
      </w:pPr>
      <w:r>
        <w:rPr>
          <w:rFonts w:ascii="Times New Roman"/>
          <w:b w:val="false"/>
          <w:i w:val="false"/>
          <w:color w:val="000000"/>
          <w:sz w:val="28"/>
        </w:rPr>
        <w:t>
      51. Магистралдық құбыржолдың осы техникалық регламенттің талаптарына сәйкестігін бағалау нысандарын қолдану тәртібі мүше мемлекеттердің заңнамасымен белгіленеді.</w:t>
      </w:r>
    </w:p>
    <w:bookmarkEnd w:id="136"/>
    <w:bookmarkStart w:name="z144" w:id="137"/>
    <w:p>
      <w:pPr>
        <w:spacing w:after="0"/>
        <w:ind w:left="0"/>
        <w:jc w:val="both"/>
      </w:pPr>
      <w:r>
        <w:rPr>
          <w:rFonts w:ascii="Times New Roman"/>
          <w:b w:val="false"/>
          <w:i w:val="false"/>
          <w:color w:val="000000"/>
          <w:sz w:val="28"/>
        </w:rPr>
        <w:t>
      52. Сәйкестікті бағалауды жүргізу кезінде өлшеулердің біртұтастығын қамтамасыз ету саласындағы мемлекеттік реттеу, соның ішінде мемлекеттік метрологиялық бақылау (қадағалау) объектілері болып табылатын және оның аумағында қолданылатын мүше мемлекеттің заңнамасымен белгіленген метрологиялық және техникалық талаптарға, сондай-ақ өлшеулердің біртұтастығын қамтамасыз ету бойынша жұмыстардың нәтижелерін өзара тану бөлігінде өлшеулердің біртұтастығын қамтамасыз ету саласындағы Одақ органдары актілерінің ережелеріне сәйкес келетін өлшеу құралдары өлшеу әдістемелері (әдістері) қолданылады.</w:t>
      </w:r>
    </w:p>
    <w:bookmarkEnd w:id="137"/>
    <w:bookmarkStart w:name="z145" w:id="138"/>
    <w:p>
      <w:pPr>
        <w:spacing w:after="0"/>
        <w:ind w:left="0"/>
        <w:jc w:val="both"/>
      </w:pPr>
      <w:r>
        <w:rPr>
          <w:rFonts w:ascii="Times New Roman"/>
          <w:b w:val="false"/>
          <w:i w:val="false"/>
          <w:color w:val="000000"/>
          <w:sz w:val="28"/>
        </w:rPr>
        <w:t>
      53. Салынуы (реконструкциясы) аяқталған мегистральдық құбыржол объектілері қабылдауға жатады.</w:t>
      </w:r>
    </w:p>
    <w:bookmarkEnd w:id="138"/>
    <w:bookmarkStart w:name="z146" w:id="139"/>
    <w:p>
      <w:pPr>
        <w:spacing w:after="0"/>
        <w:ind w:left="0"/>
        <w:jc w:val="both"/>
      </w:pPr>
      <w:r>
        <w:rPr>
          <w:rFonts w:ascii="Times New Roman"/>
          <w:b w:val="false"/>
          <w:i w:val="false"/>
          <w:color w:val="000000"/>
          <w:sz w:val="28"/>
        </w:rPr>
        <w:t xml:space="preserve">
      54. Салынуы (реконструкциясы) аяқталғаннан кейін магистралдық құбыржолды (магистралдық құбыржол объектісін) қабылдау мүше мемлекеттердің заңнамасына сәйкес толық көлемде де, жекелеген кезекпен де жүзеге асырылады және магистралдық құбыржолды (магистралдық құбыржол объектісін) қабылдау актісін ресімдеумен аяқталады. </w:t>
      </w:r>
    </w:p>
    <w:bookmarkEnd w:id="139"/>
    <w:bookmarkStart w:name="z147" w:id="140"/>
    <w:p>
      <w:pPr>
        <w:spacing w:after="0"/>
        <w:ind w:left="0"/>
        <w:jc w:val="both"/>
      </w:pPr>
      <w:r>
        <w:rPr>
          <w:rFonts w:ascii="Times New Roman"/>
          <w:b w:val="false"/>
          <w:i w:val="false"/>
          <w:color w:val="000000"/>
          <w:sz w:val="28"/>
        </w:rPr>
        <w:t xml:space="preserve">
      55. Магистралдық құбыржол объектісін қабылдау атқарушылық құжаттаманың, сондай-ақ қабылданатын магистралдық құбыржол объектісінің жобалық қжаттамаға және осы техникалық регламенттің талаптарына сәйкестігін растайтын кешенді сынап байқау, техникалық диагностикалау, сынақтан өткізу нәтижелері негізінде жүргізіледі. </w:t>
      </w:r>
    </w:p>
    <w:bookmarkEnd w:id="140"/>
    <w:bookmarkStart w:name="z148" w:id="141"/>
    <w:p>
      <w:pPr>
        <w:spacing w:after="0"/>
        <w:ind w:left="0"/>
        <w:jc w:val="both"/>
      </w:pPr>
      <w:r>
        <w:rPr>
          <w:rFonts w:ascii="Times New Roman"/>
          <w:b w:val="false"/>
          <w:i w:val="false"/>
          <w:color w:val="000000"/>
          <w:sz w:val="28"/>
        </w:rPr>
        <w:t>
      56. Параметрлері жобалық құжаттамада белгіленген мәндерге сәйкес келмейтін және магистралдық құбыржол объектісін қабылдау және оны кепілді мерзім ішінде пайдалану процесінде анықталған құрылыс-монтаждық жұмыстардың ақауларын жоюды осы магистралдық құбыржол объектісін салуды (реконструкциялауды) жүзеге асырған құрылыс-монтаждық ұйым жүргізеді.</w:t>
      </w:r>
    </w:p>
    <w:bookmarkEnd w:id="141"/>
    <w:bookmarkStart w:name="z149" w:id="142"/>
    <w:p>
      <w:pPr>
        <w:spacing w:after="0"/>
        <w:ind w:left="0"/>
        <w:jc w:val="both"/>
      </w:pPr>
      <w:r>
        <w:rPr>
          <w:rFonts w:ascii="Times New Roman"/>
          <w:b w:val="false"/>
          <w:i w:val="false"/>
          <w:color w:val="000000"/>
          <w:sz w:val="28"/>
        </w:rPr>
        <w:t>
      57. Жобалық құжаттамаға сәйкессіздігі жойылмаған, сондай-ақ аумығында магистралдық құбыржол (магистралдық құбыржол объектісі) орналасқан мүше мемлекеттердің заңнамасына сәйкес жобалық құжаттамада көрсетілген жұмыстар аяқталмаған магистралдық құбыржолды (магистралдық құбыржол объектісін) қабылдауға және пайдалануға беруге тыйым салынады.</w:t>
      </w:r>
    </w:p>
    <w:bookmarkEnd w:id="142"/>
    <w:bookmarkStart w:name="z150" w:id="143"/>
    <w:p>
      <w:pPr>
        <w:spacing w:after="0"/>
        <w:ind w:left="0"/>
        <w:jc w:val="both"/>
      </w:pPr>
      <w:r>
        <w:rPr>
          <w:rFonts w:ascii="Times New Roman"/>
          <w:b w:val="false"/>
          <w:i w:val="false"/>
          <w:color w:val="000000"/>
          <w:sz w:val="28"/>
        </w:rPr>
        <w:t xml:space="preserve">
      58. Пайдалануды бақылауды пайдаланушы ұйымдар жүргізеді. </w:t>
      </w:r>
    </w:p>
    <w:bookmarkEnd w:id="143"/>
    <w:bookmarkStart w:name="z151" w:id="144"/>
    <w:p>
      <w:pPr>
        <w:spacing w:after="0"/>
        <w:ind w:left="0"/>
        <w:jc w:val="left"/>
      </w:pPr>
      <w:r>
        <w:rPr>
          <w:rFonts w:ascii="Times New Roman"/>
          <w:b/>
          <w:i w:val="false"/>
          <w:color w:val="000000"/>
        </w:rPr>
        <w:t xml:space="preserve"> VII. Магистралдық құбыржолды Одақ нарығындағы өнім айналымының бірыңғай белгісімен таңбалау</w:t>
      </w:r>
    </w:p>
    <w:bookmarkEnd w:id="144"/>
    <w:bookmarkStart w:name="z152" w:id="145"/>
    <w:p>
      <w:pPr>
        <w:spacing w:after="0"/>
        <w:ind w:left="0"/>
        <w:jc w:val="both"/>
      </w:pPr>
      <w:r>
        <w:rPr>
          <w:rFonts w:ascii="Times New Roman"/>
          <w:b w:val="false"/>
          <w:i w:val="false"/>
          <w:color w:val="000000"/>
          <w:sz w:val="28"/>
        </w:rPr>
        <w:t xml:space="preserve">
      59. Осы техникалық регламенттің талаптарына сәйкес келетін және салу (реконструкция) аяқталғаннан кейін қабылдау нысанында сәкес бағалау рәсімінен өткен магистралдық құбыржол (магистралдық құбыржол объектісі) Одақ нарығында өнім айналымының бірыңғай белгісімен таңбаланады. Одақ нарығында өнім айналымының бірыңғай белгісі магистралдық құбыржолды (магистралдық құбыржол объектісін) қабылдау актісінің бірінші бетінің сол жақ жоғарғы бөлігіне қойылады. </w:t>
      </w:r>
    </w:p>
    <w:bookmarkEnd w:id="145"/>
    <w:bookmarkStart w:name="z153" w:id="146"/>
    <w:p>
      <w:pPr>
        <w:spacing w:after="0"/>
        <w:ind w:left="0"/>
        <w:jc w:val="left"/>
      </w:pPr>
      <w:r>
        <w:rPr>
          <w:rFonts w:ascii="Times New Roman"/>
          <w:b/>
          <w:i w:val="false"/>
          <w:color w:val="000000"/>
        </w:rPr>
        <w:t xml:space="preserve"> VIII. Қорытынды ережелер</w:t>
      </w:r>
    </w:p>
    <w:bookmarkEnd w:id="146"/>
    <w:bookmarkStart w:name="z154" w:id="147"/>
    <w:p>
      <w:pPr>
        <w:spacing w:after="0"/>
        <w:ind w:left="0"/>
        <w:jc w:val="both"/>
      </w:pPr>
      <w:r>
        <w:rPr>
          <w:rFonts w:ascii="Times New Roman"/>
          <w:b w:val="false"/>
          <w:i w:val="false"/>
          <w:color w:val="000000"/>
          <w:sz w:val="28"/>
        </w:rPr>
        <w:t>
      60. Осы техникалық регламенттің 12 – 32, 38, 45-тармақтарымен белгіленген талаптар:</w:t>
      </w:r>
    </w:p>
    <w:bookmarkEnd w:id="147"/>
    <w:bookmarkStart w:name="z155" w:id="148"/>
    <w:p>
      <w:pPr>
        <w:spacing w:after="0"/>
        <w:ind w:left="0"/>
        <w:jc w:val="both"/>
      </w:pPr>
      <w:r>
        <w:rPr>
          <w:rFonts w:ascii="Times New Roman"/>
          <w:b w:val="false"/>
          <w:i w:val="false"/>
          <w:color w:val="000000"/>
          <w:sz w:val="28"/>
        </w:rPr>
        <w:t>
      а) осы техникалық регламент күшіне енген күнге дейін пайдалануға берілген магистралдық құбыржол объектілеріне;</w:t>
      </w:r>
    </w:p>
    <w:bookmarkEnd w:id="148"/>
    <w:bookmarkStart w:name="z156" w:id="149"/>
    <w:p>
      <w:pPr>
        <w:spacing w:after="0"/>
        <w:ind w:left="0"/>
        <w:jc w:val="both"/>
      </w:pPr>
      <w:r>
        <w:rPr>
          <w:rFonts w:ascii="Times New Roman"/>
          <w:b w:val="false"/>
          <w:i w:val="false"/>
          <w:color w:val="000000"/>
          <w:sz w:val="28"/>
        </w:rPr>
        <w:t>
      б) осы техникалық регламент күшіне енген күнге дейін бекітілген немесе мемлекеттік сараптамаға жіберілген жобалық құжаттамаға сәйкес салу (реконструкциялау) жүзеге асырылып жатқан магистралдық құбыржол объектілеріне;</w:t>
      </w:r>
    </w:p>
    <w:bookmarkEnd w:id="149"/>
    <w:bookmarkStart w:name="z157" w:id="150"/>
    <w:p>
      <w:pPr>
        <w:spacing w:after="0"/>
        <w:ind w:left="0"/>
        <w:jc w:val="both"/>
      </w:pPr>
      <w:r>
        <w:rPr>
          <w:rFonts w:ascii="Times New Roman"/>
          <w:b w:val="false"/>
          <w:i w:val="false"/>
          <w:color w:val="000000"/>
          <w:sz w:val="28"/>
        </w:rPr>
        <w:t>
      в) осы техникалық регламент күшіне енген күнге дейін салуға (реконструкциялауға) рұқсат алынған не салуды (реконструкциялауды) бастау туралы хабарлама берілген магистралдық құбыржол объектілеріне қатысты қолданылмайды.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"Сұйық және газ тәрізді</w:t>
            </w:r>
            <w:r>
              <w:br/>
            </w:r>
            <w:r>
              <w:rPr>
                <w:rFonts w:ascii="Times New Roman"/>
                <w:b w:val="false"/>
                <w:i w:val="false"/>
                <w:color w:val="000000"/>
                <w:sz w:val="20"/>
              </w:rPr>
              <w:t>көмірсутектерді тасымалдауға</w:t>
            </w:r>
            <w:r>
              <w:br/>
            </w:r>
            <w:r>
              <w:rPr>
                <w:rFonts w:ascii="Times New Roman"/>
                <w:b w:val="false"/>
                <w:i w:val="false"/>
                <w:color w:val="000000"/>
                <w:sz w:val="20"/>
              </w:rPr>
              <w:t>арналған магистралдық</w:t>
            </w:r>
            <w:r>
              <w:br/>
            </w:r>
            <w:r>
              <w:rPr>
                <w:rFonts w:ascii="Times New Roman"/>
                <w:b w:val="false"/>
                <w:i w:val="false"/>
                <w:color w:val="000000"/>
                <w:sz w:val="20"/>
              </w:rPr>
              <w:t>құбыржолдарға қойылатын</w:t>
            </w:r>
            <w:r>
              <w:br/>
            </w:r>
            <w:r>
              <w:rPr>
                <w:rFonts w:ascii="Times New Roman"/>
                <w:b w:val="false"/>
                <w:i w:val="false"/>
                <w:color w:val="000000"/>
                <w:sz w:val="20"/>
              </w:rPr>
              <w:t>талаптар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049/2020)</w:t>
            </w:r>
            <w:r>
              <w:br/>
            </w:r>
            <w:r>
              <w:rPr>
                <w:rFonts w:ascii="Times New Roman"/>
                <w:b w:val="false"/>
                <w:i w:val="false"/>
                <w:color w:val="000000"/>
                <w:sz w:val="20"/>
              </w:rPr>
              <w:t>№ 1 ҚОСЫМША</w:t>
            </w:r>
          </w:p>
        </w:tc>
      </w:tr>
    </w:tbl>
    <w:bookmarkStart w:name="z159" w:id="151"/>
    <w:p>
      <w:pPr>
        <w:spacing w:after="0"/>
        <w:ind w:left="0"/>
        <w:jc w:val="left"/>
      </w:pPr>
      <w:r>
        <w:rPr>
          <w:rFonts w:ascii="Times New Roman"/>
          <w:b/>
          <w:i w:val="false"/>
          <w:color w:val="000000"/>
        </w:rPr>
        <w:t xml:space="preserve"> Магистралдық құбыржолдың </w:t>
      </w:r>
    </w:p>
    <w:bookmarkEnd w:id="151"/>
    <w:bookmarkStart w:name="z160" w:id="152"/>
    <w:p>
      <w:pPr>
        <w:spacing w:after="0"/>
        <w:ind w:left="0"/>
        <w:jc w:val="left"/>
      </w:pPr>
      <w:r>
        <w:rPr>
          <w:rFonts w:ascii="Times New Roman"/>
          <w:b/>
          <w:i w:val="false"/>
          <w:color w:val="000000"/>
        </w:rPr>
        <w:t xml:space="preserve"> күзет аймақтарының шекаралары сипаттамаларының</w:t>
      </w:r>
    </w:p>
    <w:bookmarkEnd w:id="152"/>
    <w:bookmarkStart w:name="z161" w:id="153"/>
    <w:p>
      <w:pPr>
        <w:spacing w:after="0"/>
        <w:ind w:left="0"/>
        <w:jc w:val="left"/>
      </w:pPr>
      <w:r>
        <w:rPr>
          <w:rFonts w:ascii="Times New Roman"/>
          <w:b/>
          <w:i w:val="false"/>
          <w:color w:val="000000"/>
        </w:rPr>
        <w:t xml:space="preserve">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құбыржол объектісінің (құрылыстың)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аймақтары шекараларының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параллель жазықтықтар арасында жасалған жер учаскесінде</w:t>
            </w:r>
          </w:p>
          <w:bookmarkEnd w:id="15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 осінен әрбір тараптен кемінде 25 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техникалық дәлізде төселген екі және одан көп құбыржол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параллель жазықтықтар арасында жасалған жер учаскесінде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дәліздің әрбір тарапынан шеткі құбыржол осінен кемінде 25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Суасты өткелі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параллель жазықтықтар арасында жасалған судың бетінен су түбіне дейінгі су кеңістігі учаскесінде</w:t>
            </w:r>
          </w:p>
          <w:bookmarkEnd w:id="155"/>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тараптан шеткі құбыржолдар осінен кемінде 100 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Сорғы (айдау), компрессорлық, газды тарату, газды өлшеу станциясы, газды салқындату станциясы, магистралдық құбыржолдың сұйық көмірсутектерді ауыстырып тиеу объектісі, магистралдық құбыржол объектілерінің резервуарлық паркі, сұйық және газ тәрізді көмірсутектерді өлшеу торабы, сұйық көмірсутектерді қабылдау-өткізу пункті, мұнайды жылыту пункті, құю немесе ағызу эстакадасы, газ тәрізді көмірсутектерді жерасты сақтау объектісіндегі компрессорлық станциясы бар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желімен шектелген жер учаскесінде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тиісті объекті аумағының шекарасынан барлық бағыттарға кемінде 100 м</w:t>
            </w:r>
          </w:p>
          <w:bookmarkEnd w:id="15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Конденсатты сақтауға және газсыздандыруға арналған ыдыс, сұйық көмірсутектерді авариялық шығаруға арналған жер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желімен шектелген жер учаскесінде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объекті аумағының шекарасынан барлық бағыттарға кемінде 50 м</w:t>
            </w:r>
          </w:p>
        </w:tc>
      </w:tr>
    </w:tbl>
    <w:bookmarkStart w:name="z165" w:id="157"/>
    <w:p>
      <w:pPr>
        <w:spacing w:after="0"/>
        <w:ind w:left="0"/>
        <w:jc w:val="both"/>
      </w:pPr>
      <w:r>
        <w:rPr>
          <w:rFonts w:ascii="Times New Roman"/>
          <w:b w:val="false"/>
          <w:i w:val="false"/>
          <w:color w:val="000000"/>
          <w:sz w:val="28"/>
        </w:rPr>
        <w:t>
      * Армения Республикасы үшін ауыл шаруашылығы мақсатындағы жер учаскесінде құбыржолға арналған күзет аймағының көлемі – құбыржол осінен әрбір тараптан кемінде 15 м.</w:t>
      </w:r>
    </w:p>
    <w:bookmarkEnd w:id="157"/>
    <w:bookmarkStart w:name="z166" w:id="158"/>
    <w:p>
      <w:pPr>
        <w:spacing w:after="0"/>
        <w:ind w:left="0"/>
        <w:jc w:val="both"/>
      </w:pPr>
      <w:r>
        <w:rPr>
          <w:rFonts w:ascii="Times New Roman"/>
          <w:b w:val="false"/>
          <w:i w:val="false"/>
          <w:color w:val="000000"/>
          <w:sz w:val="28"/>
        </w:rPr>
        <w:t>
      ** Армения Республикасы үшін ауыл шаруашылығы мақсатындағы жер учаскесінде бір технологиялық дәлізде төселген екі және одан көп құбыржолдар үшін кұзет аймағының көлемі – техникалық дәліздің әрбір тарапынан шеткі құбыржол өсінен кемінде 15 м.</w:t>
      </w:r>
    </w:p>
    <w:bookmarkEnd w:id="158"/>
    <w:bookmarkStart w:name="z167" w:id="159"/>
    <w:p>
      <w:pPr>
        <w:spacing w:after="0"/>
        <w:ind w:left="0"/>
        <w:jc w:val="both"/>
      </w:pPr>
      <w:r>
        <w:rPr>
          <w:rFonts w:ascii="Times New Roman"/>
          <w:b w:val="false"/>
          <w:i w:val="false"/>
          <w:color w:val="000000"/>
          <w:sz w:val="28"/>
        </w:rPr>
        <w:t>
      *** Армения Республикасы үшін суасты өткелі үшін күзет аймағының көлемі – әрбір тараптан шеткі құбыржолдардың осінен кемінде 50 м.</w:t>
      </w:r>
    </w:p>
    <w:bookmarkEnd w:id="159"/>
    <w:bookmarkStart w:name="z168" w:id="160"/>
    <w:p>
      <w:pPr>
        <w:spacing w:after="0"/>
        <w:ind w:left="0"/>
        <w:jc w:val="both"/>
      </w:pPr>
      <w:r>
        <w:rPr>
          <w:rFonts w:ascii="Times New Roman"/>
          <w:b w:val="false"/>
          <w:i w:val="false"/>
          <w:color w:val="000000"/>
          <w:sz w:val="28"/>
        </w:rPr>
        <w:t>
      Ескерту. Еуразиялық экономикалық одаққа мүше мемлекеттердің заңнамасымен күзет аймақтарының өзге де көлемдерін, бірақ осы тізбеде көрсетілген мәндерден кем емес белгілеуге рұқсат етіледі.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"Сұйық және газ тәрізді</w:t>
            </w:r>
            <w:r>
              <w:br/>
            </w:r>
            <w:r>
              <w:rPr>
                <w:rFonts w:ascii="Times New Roman"/>
                <w:b w:val="false"/>
                <w:i w:val="false"/>
                <w:color w:val="000000"/>
                <w:sz w:val="20"/>
              </w:rPr>
              <w:t>көмірсутектерді тасымалдауға</w:t>
            </w:r>
            <w:r>
              <w:br/>
            </w:r>
            <w:r>
              <w:rPr>
                <w:rFonts w:ascii="Times New Roman"/>
                <w:b w:val="false"/>
                <w:i w:val="false"/>
                <w:color w:val="000000"/>
                <w:sz w:val="20"/>
              </w:rPr>
              <w:t>арналған магистралдық</w:t>
            </w:r>
            <w:r>
              <w:br/>
            </w:r>
            <w:r>
              <w:rPr>
                <w:rFonts w:ascii="Times New Roman"/>
                <w:b w:val="false"/>
                <w:i w:val="false"/>
                <w:color w:val="000000"/>
                <w:sz w:val="20"/>
              </w:rPr>
              <w:t>құбыржолдарға қойылатын</w:t>
            </w:r>
            <w:r>
              <w:br/>
            </w:r>
            <w:r>
              <w:rPr>
                <w:rFonts w:ascii="Times New Roman"/>
                <w:b w:val="false"/>
                <w:i w:val="false"/>
                <w:color w:val="000000"/>
                <w:sz w:val="20"/>
              </w:rPr>
              <w:t>талаптар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049/2020)</w:t>
            </w:r>
            <w:r>
              <w:br/>
            </w:r>
            <w:r>
              <w:rPr>
                <w:rFonts w:ascii="Times New Roman"/>
                <w:b w:val="false"/>
                <w:i w:val="false"/>
                <w:color w:val="000000"/>
                <w:sz w:val="20"/>
              </w:rPr>
              <w:t>№ 2 ҚОСЫМША</w:t>
            </w:r>
          </w:p>
        </w:tc>
      </w:tr>
    </w:tbl>
    <w:bookmarkStart w:name="z170" w:id="161"/>
    <w:p>
      <w:pPr>
        <w:spacing w:after="0"/>
        <w:ind w:left="0"/>
        <w:jc w:val="left"/>
      </w:pPr>
      <w:r>
        <w:rPr>
          <w:rFonts w:ascii="Times New Roman"/>
          <w:b/>
          <w:i w:val="false"/>
          <w:color w:val="000000"/>
        </w:rPr>
        <w:t xml:space="preserve"> Магистралдық құбыржол құрамына енбейтін объектілерден, ғимараттар мен құрылыстардан магистралдық құбыржолға дейінгі ең аз арақашықтықты белгілеу </w:t>
      </w:r>
    </w:p>
    <w:bookmarkEnd w:id="161"/>
    <w:bookmarkStart w:name="z171" w:id="162"/>
    <w:p>
      <w:pPr>
        <w:spacing w:after="0"/>
        <w:ind w:left="0"/>
        <w:jc w:val="left"/>
      </w:pPr>
      <w:r>
        <w:rPr>
          <w:rFonts w:ascii="Times New Roman"/>
          <w:b/>
          <w:i w:val="false"/>
          <w:color w:val="000000"/>
        </w:rPr>
        <w:t xml:space="preserve"> ТӘРТІБІ</w:t>
      </w:r>
    </w:p>
    <w:bookmarkEnd w:id="162"/>
    <w:bookmarkStart w:name="z172" w:id="163"/>
    <w:p>
      <w:pPr>
        <w:spacing w:after="0"/>
        <w:ind w:left="0"/>
        <w:jc w:val="both"/>
      </w:pPr>
      <w:r>
        <w:rPr>
          <w:rFonts w:ascii="Times New Roman"/>
          <w:b w:val="false"/>
          <w:i w:val="false"/>
          <w:color w:val="000000"/>
          <w:sz w:val="28"/>
        </w:rPr>
        <w:t>
      1. Осы Тәртіп Еуразиялық экономикалық одаққа мүше мемлекеттердің (бұдан әрі – мүше мемлекеттер) аумақтарында қолданылады және магистралдық құбыржолдар алып жатқан жер учаскелерінің, іргелес жер учаскелерінің не жоспарланып отырған тұрғынүй-азаматтық және өндірістік мақсаттағы объектілердің, инженерлік, көлік және әлеуметтік инфрақұрылым объектілерінің меншік иелері, иелері немесе пайдаланушы болып табылатын мемлекеттік билік органдары, жергілікті өзін-өзі басқару органдары, заңды және жеке тұлғалар үшін міндетті болып табылады.</w:t>
      </w:r>
    </w:p>
    <w:bookmarkEnd w:id="163"/>
    <w:bookmarkStart w:name="z173" w:id="164"/>
    <w:p>
      <w:pPr>
        <w:spacing w:after="0"/>
        <w:ind w:left="0"/>
        <w:jc w:val="both"/>
      </w:pPr>
      <w:r>
        <w:rPr>
          <w:rFonts w:ascii="Times New Roman"/>
          <w:b w:val="false"/>
          <w:i w:val="false"/>
          <w:color w:val="000000"/>
          <w:sz w:val="28"/>
        </w:rPr>
        <w:t>
      2. Магистралдық құбыржол құрамына енбейтін объектілерден, ғимараттар мен құрылыстардан магистралдық құбыржолға дейінгі ең аз арақашықтықты мыналарға қатысты қолдану қажет:</w:t>
      </w:r>
    </w:p>
    <w:bookmarkEnd w:id="164"/>
    <w:bookmarkStart w:name="z174" w:id="165"/>
    <w:p>
      <w:pPr>
        <w:spacing w:after="0"/>
        <w:ind w:left="0"/>
        <w:jc w:val="both"/>
      </w:pPr>
      <w:r>
        <w:rPr>
          <w:rFonts w:ascii="Times New Roman"/>
          <w:b w:val="false"/>
          <w:i w:val="false"/>
          <w:color w:val="000000"/>
          <w:sz w:val="28"/>
        </w:rPr>
        <w:t>
      а) жеке ғимараттар мен құрылыстар – олардың жақын шығып тұрған бөліктерінен;</w:t>
      </w:r>
    </w:p>
    <w:bookmarkEnd w:id="165"/>
    <w:bookmarkStart w:name="z175" w:id="166"/>
    <w:p>
      <w:pPr>
        <w:spacing w:after="0"/>
        <w:ind w:left="0"/>
        <w:jc w:val="both"/>
      </w:pPr>
      <w:r>
        <w:rPr>
          <w:rFonts w:ascii="Times New Roman"/>
          <w:b w:val="false"/>
          <w:i w:val="false"/>
          <w:color w:val="000000"/>
          <w:sz w:val="28"/>
        </w:rPr>
        <w:t>
      б) қалалардың және басқа да елдімекендердің ғимараттары мен құрылыстары – олардың жақын шығып тұрған бөліктерінен;</w:t>
      </w:r>
    </w:p>
    <w:bookmarkEnd w:id="166"/>
    <w:bookmarkStart w:name="z176" w:id="167"/>
    <w:p>
      <w:pPr>
        <w:spacing w:after="0"/>
        <w:ind w:left="0"/>
        <w:jc w:val="both"/>
      </w:pPr>
      <w:r>
        <w:rPr>
          <w:rFonts w:ascii="Times New Roman"/>
          <w:b w:val="false"/>
          <w:i w:val="false"/>
          <w:color w:val="000000"/>
          <w:sz w:val="28"/>
        </w:rPr>
        <w:t>
      в) өнеркәсіптік кәсіпорындар, теміржол станциялары, аэродромдар, теңіз және өзен порттары мен айлақтары, теңіз акваториясында орналасқан мұнай-газ ғимараттары, гидротехникалық құрылыстар, жанғыш және жеңіл тұтанғыш материалдардың қоймалары, артезиан ұңғымалары – олардың қоршауларының жақын шығып тұрған бөліктерінен;</w:t>
      </w:r>
    </w:p>
    <w:bookmarkEnd w:id="167"/>
    <w:bookmarkStart w:name="z177" w:id="168"/>
    <w:p>
      <w:pPr>
        <w:spacing w:after="0"/>
        <w:ind w:left="0"/>
        <w:jc w:val="both"/>
      </w:pPr>
      <w:r>
        <w:rPr>
          <w:rFonts w:ascii="Times New Roman"/>
          <w:b w:val="false"/>
          <w:i w:val="false"/>
          <w:color w:val="000000"/>
          <w:sz w:val="28"/>
        </w:rPr>
        <w:t>
      г) темір жолдар – құбыржол тарапынан үйінді етегінен немесе ойпаң қуыс жиегінен, бірақ жол тармағы жолағының шекарасынан кемінде 10 м;</w:t>
      </w:r>
    </w:p>
    <w:bookmarkEnd w:id="168"/>
    <w:bookmarkStart w:name="z178" w:id="169"/>
    <w:p>
      <w:pPr>
        <w:spacing w:after="0"/>
        <w:ind w:left="0"/>
        <w:jc w:val="both"/>
      </w:pPr>
      <w:r>
        <w:rPr>
          <w:rFonts w:ascii="Times New Roman"/>
          <w:b w:val="false"/>
          <w:i w:val="false"/>
          <w:color w:val="000000"/>
          <w:sz w:val="28"/>
        </w:rPr>
        <w:t>
      д) автомобиль жолдары – үйінді етегінен немесе жер төсемі ойпаң қуысының жиегінен;</w:t>
      </w:r>
    </w:p>
    <w:bookmarkEnd w:id="169"/>
    <w:bookmarkStart w:name="z179" w:id="170"/>
    <w:p>
      <w:pPr>
        <w:spacing w:after="0"/>
        <w:ind w:left="0"/>
        <w:jc w:val="both"/>
      </w:pPr>
      <w:r>
        <w:rPr>
          <w:rFonts w:ascii="Times New Roman"/>
          <w:b w:val="false"/>
          <w:i w:val="false"/>
          <w:color w:val="000000"/>
          <w:sz w:val="28"/>
        </w:rPr>
        <w:t>
      е) көпірлер – конустар етегінен.</w:t>
      </w:r>
    </w:p>
    <w:bookmarkEnd w:id="170"/>
    <w:bookmarkStart w:name="z180" w:id="171"/>
    <w:p>
      <w:pPr>
        <w:spacing w:after="0"/>
        <w:ind w:left="0"/>
        <w:jc w:val="both"/>
      </w:pPr>
      <w:r>
        <w:rPr>
          <w:rFonts w:ascii="Times New Roman"/>
          <w:b w:val="false"/>
          <w:i w:val="false"/>
          <w:color w:val="000000"/>
          <w:sz w:val="28"/>
        </w:rPr>
        <w:t>
      3. Магистралдық құбыржол құрамына енбейтін объектілердің құбыржолға жақындығын осы объектілердің сыртқы шекаралары және құбыржолдың осі (құбыржолдар параллель төселген жағдайда – әрбір құбыржол өсінен) арқылы өтетін тік жазықтықтар арасындағы ең қысқа арақашықтық бойынша анықтау қажет.</w:t>
      </w:r>
    </w:p>
    <w:bookmarkEnd w:id="171"/>
    <w:bookmarkStart w:name="z181" w:id="172"/>
    <w:p>
      <w:pPr>
        <w:spacing w:after="0"/>
        <w:ind w:left="0"/>
        <w:jc w:val="both"/>
      </w:pPr>
      <w:r>
        <w:rPr>
          <w:rFonts w:ascii="Times New Roman"/>
          <w:b w:val="false"/>
          <w:i w:val="false"/>
          <w:color w:val="000000"/>
          <w:sz w:val="28"/>
        </w:rPr>
        <w:t>
      4. Магистралдық құбыржол құрамына енбейтін объектілердің басқа магистралдық құбыржол объектілеріне жақындағын осы объектілердің сыртқы шекаралары арқылы өтетін тік жазықтықтар арасындағы ең қысқа арақашықтық бойынша анықтау қажет.</w:t>
      </w:r>
    </w:p>
    <w:bookmarkEnd w:id="172"/>
    <w:bookmarkStart w:name="z182" w:id="173"/>
    <w:p>
      <w:pPr>
        <w:spacing w:after="0"/>
        <w:ind w:left="0"/>
        <w:jc w:val="both"/>
      </w:pPr>
      <w:r>
        <w:rPr>
          <w:rFonts w:ascii="Times New Roman"/>
          <w:b w:val="false"/>
          <w:i w:val="false"/>
          <w:color w:val="000000"/>
          <w:sz w:val="28"/>
        </w:rPr>
        <w:t>
      5. Магистралдық құбыржол құрамына енбейтін басқа объектілерден сұйық көмірсутектерді тасымалдауға арналған құбыржолға дейінгі ең аз арақашықтықты мыналарға қатысты қолдану қажет:</w:t>
      </w:r>
    </w:p>
    <w:bookmarkEnd w:id="173"/>
    <w:bookmarkStart w:name="z183" w:id="174"/>
    <w:p>
      <w:pPr>
        <w:spacing w:after="0"/>
        <w:ind w:left="0"/>
        <w:jc w:val="both"/>
      </w:pPr>
      <w:r>
        <w:rPr>
          <w:rFonts w:ascii="Times New Roman"/>
          <w:b w:val="false"/>
          <w:i w:val="false"/>
          <w:color w:val="000000"/>
          <w:sz w:val="28"/>
        </w:rPr>
        <w:t>
      а) жеке ғимараттар мен құрылыстар, қалалар мен басқа да елдімекендердің жеке ғимараттары мен құрылыстары, ұжымдық бақтар, саяжайлар мен коттедж кенттері, жеке өнеркәсіптік кәсіпорындар, мал фермалары, жылыжайлық өсімдік шаруашылығы, ауыл шаруашылығы өнімін қайта өңдеу және сақтау кәсіпорындары, пайдалы қазбаларды өндіру карьерлері, 20 бірліктен астам автокөлік құралдарының жабық және ашық тұрақтары, адамдар жаппай шоғырланатын жеке орналасқан ғимараттар (оқу-тәрбиелік, білім беру, емдеу, емдеу-сауықтыру, сауда, ойын-сауық, вокзалдар және т.б.), тұрғын ғимараттар (3 қабатты және одан жоғары), теміржол станциялары, әуежайлар, теңіз және өзен порттары мен айлақтары, су электр станциялары, теңіз және өзен көлігінің гидротехникалық құрылыстары, сұйық көмірсутектерді тасымалдауға арналған магистралдық құбыржолға жатпайтын тазалау құрылыстары мен су құбырларының сорғы станциялары, аралығы 20 м артық І және ІІ санатты ортақ желілердің темір жол және автомобиль жолдарының көпірлері (сұйық көмірсутектерді тасымалдауға арналған құбыржол ағыс бойынша көпірлерден төмен орналасқан жағдайда), жеңіл тұтанғыш және жанғыш сұйықтықтар мен газдарды қабылдауға, сақтауға, шығаруға және тиеуге арналған объектілер (базалар, қоймалар, автокөліктерге жанармай құю станциялары, құю пункттері және т.б.), магистралдық құбыржолға жатпайтын діңгектер (мұнаралар) мен көпарналы байланыс желілері құрылыстары, телемұнаралар – 1-кестеде көрсетілгеннен кем емес:</w:t>
      </w:r>
    </w:p>
    <w:bookmarkEnd w:id="174"/>
    <w:bookmarkStart w:name="z184" w:id="175"/>
    <w:p>
      <w:pPr>
        <w:spacing w:after="0"/>
        <w:ind w:left="0"/>
        <w:jc w:val="both"/>
      </w:pPr>
      <w:r>
        <w:rPr>
          <w:rFonts w:ascii="Times New Roman"/>
          <w:b w:val="false"/>
          <w:i w:val="false"/>
          <w:color w:val="000000"/>
          <w:sz w:val="28"/>
        </w:rPr>
        <w:t>
      1-кесте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Құбыржолға дейінгі ең аз арақашықтық, 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85" w:id="176"/>
    <w:p>
      <w:pPr>
        <w:spacing w:after="0"/>
        <w:ind w:left="0"/>
        <w:jc w:val="both"/>
      </w:pPr>
      <w:r>
        <w:rPr>
          <w:rFonts w:ascii="Times New Roman"/>
          <w:b w:val="false"/>
          <w:i w:val="false"/>
          <w:color w:val="000000"/>
          <w:sz w:val="28"/>
        </w:rPr>
        <w:t>
      б) құбыржол параллель өтетін жалпы желі темір жолдары (аралықтарда) және І – ІІІ санатты автомобиль жолдары, 1-2 қабатты жеке орналасқан тұрғын ғимараттар, саябақ үйлері, саяжайлар, зираттар, ауыл шаруашылығы фермалары және малды өрістетуге арналған қоршалған учаскелер, дала қостары – 2-кестеде көрсетілгеннен кем емес:</w:t>
      </w:r>
    </w:p>
    <w:bookmarkEnd w:id="176"/>
    <w:bookmarkStart w:name="z186" w:id="177"/>
    <w:p>
      <w:pPr>
        <w:spacing w:after="0"/>
        <w:ind w:left="0"/>
        <w:jc w:val="both"/>
      </w:pPr>
      <w:r>
        <w:rPr>
          <w:rFonts w:ascii="Times New Roman"/>
          <w:b w:val="false"/>
          <w:i w:val="false"/>
          <w:color w:val="000000"/>
          <w:sz w:val="28"/>
        </w:rPr>
        <w:t>
      2-кесте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7" w:id="178"/>
    <w:p>
      <w:pPr>
        <w:spacing w:after="0"/>
        <w:ind w:left="0"/>
        <w:jc w:val="both"/>
      </w:pPr>
      <w:r>
        <w:rPr>
          <w:rFonts w:ascii="Times New Roman"/>
          <w:b w:val="false"/>
          <w:i w:val="false"/>
          <w:color w:val="000000"/>
          <w:sz w:val="28"/>
        </w:rPr>
        <w:t>
      в) жеке орналасқан тұрғын үй емес және қосалқы құрылыстар, құрылысы салынып және пайдаланып жатқан мұнай, газ және артезиан ұңғымаларының сағалары, кәріз құрылыстары, өнеркәсіптік кәсіпорындардың темір жолдары, құбыржол параллель төселген IV және V санатты автомобиль жолдары – 3-кестеде көрсетілгеннен кем емес:</w:t>
      </w:r>
    </w:p>
    <w:bookmarkEnd w:id="178"/>
    <w:bookmarkStart w:name="z188" w:id="179"/>
    <w:p>
      <w:pPr>
        <w:spacing w:after="0"/>
        <w:ind w:left="0"/>
        <w:jc w:val="both"/>
      </w:pPr>
      <w:r>
        <w:rPr>
          <w:rFonts w:ascii="Times New Roman"/>
          <w:b w:val="false"/>
          <w:i w:val="false"/>
          <w:color w:val="000000"/>
          <w:sz w:val="28"/>
        </w:rPr>
        <w:t>
      3-кесте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89" w:id="180"/>
    <w:p>
      <w:pPr>
        <w:spacing w:after="0"/>
        <w:ind w:left="0"/>
        <w:jc w:val="both"/>
      </w:pPr>
      <w:r>
        <w:rPr>
          <w:rFonts w:ascii="Times New Roman"/>
          <w:b w:val="false"/>
          <w:i w:val="false"/>
          <w:color w:val="000000"/>
          <w:sz w:val="28"/>
        </w:rPr>
        <w:t>
      г) өнеркәсіптік кәсіпорындар темір жолдарының, аралығы 20 м артық III – V санатты автомобиль жолдарының көпірлері (сұйық көмірсутектерді тасымалдауға арналған магистралдық құбыржол ағыс бойымен өткен кезде) – 4-кестеде көрсетілгеннен кем емес:</w:t>
      </w:r>
    </w:p>
    <w:bookmarkEnd w:id="180"/>
    <w:bookmarkStart w:name="z190" w:id="181"/>
    <w:p>
      <w:pPr>
        <w:spacing w:after="0"/>
        <w:ind w:left="0"/>
        <w:jc w:val="both"/>
      </w:pPr>
      <w:r>
        <w:rPr>
          <w:rFonts w:ascii="Times New Roman"/>
          <w:b w:val="false"/>
          <w:i w:val="false"/>
          <w:color w:val="000000"/>
          <w:sz w:val="28"/>
        </w:rPr>
        <w:t>
      4-кесте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д) сорғы (айдау) станцияларының, компрессорлық станциялардың аумақтары, мұнай және газды кешенді дайындау қондырғылары, газды жерасты сақтау станциялары, топтық және жинақтау кәсіптік пункттері, кәсіптік газ тарату станциялары, газды тазарту және кептіру қондырғылары – 5-кестеде көрсетілгеннен кем емес:</w:t>
      </w:r>
    </w:p>
    <w:bookmarkEnd w:id="182"/>
    <w:bookmarkStart w:name="z192" w:id="183"/>
    <w:p>
      <w:pPr>
        <w:spacing w:after="0"/>
        <w:ind w:left="0"/>
        <w:jc w:val="both"/>
      </w:pPr>
      <w:r>
        <w:rPr>
          <w:rFonts w:ascii="Times New Roman"/>
          <w:b w:val="false"/>
          <w:i w:val="false"/>
          <w:color w:val="000000"/>
          <w:sz w:val="28"/>
        </w:rPr>
        <w:t>
      5-кесте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е) тікұшақ айлақтары және оларда тікұшақтарды орналастырусыз қондыру алаңдары – кемінде 50 м;</w:t>
      </w:r>
    </w:p>
    <w:bookmarkEnd w:id="184"/>
    <w:bookmarkStart w:name="z194" w:id="185"/>
    <w:p>
      <w:pPr>
        <w:spacing w:after="0"/>
        <w:ind w:left="0"/>
        <w:jc w:val="both"/>
      </w:pPr>
      <w:r>
        <w:rPr>
          <w:rFonts w:ascii="Times New Roman"/>
          <w:b w:val="false"/>
          <w:i w:val="false"/>
          <w:color w:val="000000"/>
          <w:sz w:val="28"/>
        </w:rPr>
        <w:t>
      ж) теміржол және автомобиль жолдарының, өнеркәсіптік кәсіпорындар мен гидротехникалық құрылыстардың көпірлері (құбыржол ағыс бойымен су астынан өткен кезде) – 6-кестеде көрсетілгеннен кем емес:</w:t>
      </w:r>
    </w:p>
    <w:bookmarkEnd w:id="185"/>
    <w:bookmarkStart w:name="z195" w:id="186"/>
    <w:p>
      <w:pPr>
        <w:spacing w:after="0"/>
        <w:ind w:left="0"/>
        <w:jc w:val="both"/>
      </w:pPr>
      <w:r>
        <w:rPr>
          <w:rFonts w:ascii="Times New Roman"/>
          <w:b w:val="false"/>
          <w:i w:val="false"/>
          <w:color w:val="000000"/>
          <w:sz w:val="28"/>
        </w:rPr>
        <w:t>
      Таблица 6</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bookmarkStart w:name="z196" w:id="187"/>
    <w:p>
      <w:pPr>
        <w:spacing w:after="0"/>
        <w:ind w:left="0"/>
        <w:jc w:val="both"/>
      </w:pPr>
      <w:r>
        <w:rPr>
          <w:rFonts w:ascii="Times New Roman"/>
          <w:b w:val="false"/>
          <w:i w:val="false"/>
          <w:color w:val="000000"/>
          <w:sz w:val="28"/>
        </w:rPr>
        <w:t>
      з) айлақтар мен өзен вокзалдары (құбыржол су астымен ағыс бойынан жоғары өткен кезде) – 7-кестеде көрсетілгеннен кем емес:</w:t>
      </w:r>
    </w:p>
    <w:bookmarkEnd w:id="187"/>
    <w:bookmarkStart w:name="z197" w:id="188"/>
    <w:p>
      <w:pPr>
        <w:spacing w:after="0"/>
        <w:ind w:left="0"/>
        <w:jc w:val="both"/>
      </w:pPr>
      <w:r>
        <w:rPr>
          <w:rFonts w:ascii="Times New Roman"/>
          <w:b w:val="false"/>
          <w:i w:val="false"/>
          <w:color w:val="000000"/>
          <w:sz w:val="28"/>
        </w:rPr>
        <w:t>
      7-кесте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и) су жинағыштар (құбыржол су астымен ағыс бойынан жоғары өткен кезде) – кемінде 3 000 м.</w:t>
      </w:r>
    </w:p>
    <w:bookmarkEnd w:id="189"/>
    <w:bookmarkStart w:name="z199" w:id="190"/>
    <w:p>
      <w:pPr>
        <w:spacing w:after="0"/>
        <w:ind w:left="0"/>
        <w:jc w:val="both"/>
      </w:pPr>
      <w:r>
        <w:rPr>
          <w:rFonts w:ascii="Times New Roman"/>
          <w:b w:val="false"/>
          <w:i w:val="false"/>
          <w:color w:val="000000"/>
          <w:sz w:val="28"/>
        </w:rPr>
        <w:t>
      Магистралдық құбыржолдарды ауызсумен қамтамасыз ету көздерінің санитарлық күзет аймақтарында орналастыру 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регламентінің (ЕАЭО ТР 049/2020) 14-тармағына сәйкес жүзеге асырылады;</w:t>
      </w:r>
    </w:p>
    <w:bookmarkEnd w:id="190"/>
    <w:bookmarkStart w:name="z200" w:id="191"/>
    <w:p>
      <w:pPr>
        <w:spacing w:after="0"/>
        <w:ind w:left="0"/>
        <w:jc w:val="both"/>
      </w:pPr>
      <w:r>
        <w:rPr>
          <w:rFonts w:ascii="Times New Roman"/>
          <w:b w:val="false"/>
          <w:i w:val="false"/>
          <w:color w:val="000000"/>
          <w:sz w:val="28"/>
        </w:rPr>
        <w:t>
      к) термоэлектрогенераторлары бар автоматтандырылған электр станциялары – кемінде 15 м;</w:t>
      </w:r>
    </w:p>
    <w:bookmarkEnd w:id="191"/>
    <w:bookmarkStart w:name="z201" w:id="192"/>
    <w:p>
      <w:pPr>
        <w:spacing w:after="0"/>
        <w:ind w:left="0"/>
        <w:jc w:val="both"/>
      </w:pPr>
      <w:r>
        <w:rPr>
          <w:rFonts w:ascii="Times New Roman"/>
          <w:b w:val="false"/>
          <w:i w:val="false"/>
          <w:color w:val="000000"/>
          <w:sz w:val="28"/>
        </w:rPr>
        <w:t>
      л) құбыржол жағалай өтетін магистралдық суару каналдары мен коллекторлар, жасанды су қоймалары, су жинаушы объектілер мен суару жүйесінің құрылыстары – 8-кестеде көрсетілгеннен кем емес:</w:t>
      </w:r>
    </w:p>
    <w:bookmarkEnd w:id="192"/>
    <w:bookmarkStart w:name="z202" w:id="193"/>
    <w:p>
      <w:pPr>
        <w:spacing w:after="0"/>
        <w:ind w:left="0"/>
        <w:jc w:val="both"/>
      </w:pPr>
      <w:r>
        <w:rPr>
          <w:rFonts w:ascii="Times New Roman"/>
          <w:b w:val="false"/>
          <w:i w:val="false"/>
          <w:color w:val="000000"/>
          <w:sz w:val="28"/>
        </w:rPr>
        <w:t>
      8-кесте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xml:space="preserve">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500 артық </w:t>
            </w:r>
            <w:r>
              <w:rPr>
                <w:rFonts w:ascii="Times New Roman"/>
                <w:b w:val="false"/>
                <w:i/>
                <w:color w:val="000000"/>
                <w:sz w:val="20"/>
              </w:rPr>
              <w:t>DN</w:t>
            </w:r>
            <w:r>
              <w:rPr>
                <w:rFonts w:ascii="Times New Roman"/>
                <w:b w:val="false"/>
                <w:i w:val="false"/>
                <w:color w:val="000000"/>
                <w:sz w:val="20"/>
              </w:rPr>
              <w:t xml:space="preserve"> 1 000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xml:space="preserve"> 1 400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203" w:id="194"/>
    <w:p>
      <w:pPr>
        <w:spacing w:after="0"/>
        <w:ind w:left="0"/>
        <w:jc w:val="both"/>
      </w:pPr>
      <w:r>
        <w:rPr>
          <w:rFonts w:ascii="Times New Roman"/>
          <w:b w:val="false"/>
          <w:i w:val="false"/>
          <w:color w:val="000000"/>
          <w:sz w:val="28"/>
        </w:rPr>
        <w:t>
      м) құбыржол параллель өтетін жоғары кернеулі электр өткізгіш әуе желілері, ықшамдалған трасса жағдайында құбыржол параллель өтетін жоғары кернеулі электр өткізгіш әуе желілері, олар құбыржолмен қиылысқан кезде жоғары кернеулі электр өткізгіш әуе желілерінің тіреулері, ашық және жабық шағын трансформатор станциялары, 35 кВ және одан артық кернеулі жабық тарату құрылғылары – 9-кестеде көрсетілгеннен кем емес:</w:t>
      </w:r>
    </w:p>
    <w:bookmarkEnd w:id="194"/>
    <w:bookmarkStart w:name="z204" w:id="195"/>
    <w:p>
      <w:pPr>
        <w:spacing w:after="0"/>
        <w:ind w:left="0"/>
        <w:jc w:val="both"/>
      </w:pPr>
      <w:r>
        <w:rPr>
          <w:rFonts w:ascii="Times New Roman"/>
          <w:b w:val="false"/>
          <w:i w:val="false"/>
          <w:color w:val="000000"/>
          <w:sz w:val="28"/>
        </w:rPr>
        <w:t>
      9-кесте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электр өткізгіш әуе желісінің кернеуі,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бұрылмаған сымнан құбыржолдың кез келген бөлігіне дейінгі жақындау және параллель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ықшамдалған жағдайда жақындау және параллель жүргізу кезінде және қиылысқан кезде жерлендіргіштен немесе тіреудің жерасты бөлігінен (іргетасынан) құбыржолдың кез келген бөлігіне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205" w:id="196"/>
    <w:p>
      <w:pPr>
        <w:spacing w:after="0"/>
        <w:ind w:left="0"/>
        <w:jc w:val="both"/>
      </w:pPr>
      <w:r>
        <w:rPr>
          <w:rFonts w:ascii="Times New Roman"/>
          <w:b w:val="false"/>
          <w:i w:val="false"/>
          <w:color w:val="000000"/>
          <w:sz w:val="28"/>
        </w:rPr>
        <w:t>
      н) айрықша кәсіпорындардың ғимараттары мен құрылыстары, күзетілетін аймақтардың алаңдары, жарылғыш және жарылыс қаупі бар заттардың қоймалары, өндіру жарылыс жұмыстарын орындаумен жүргізілетін пайдалы қазбалардың карьерлері – есептеу негізінде белгіленеді және магистралдық құбыржолды пайдаланушы ұйыммен келісіледі;</w:t>
      </w:r>
    </w:p>
    <w:bookmarkEnd w:id="196"/>
    <w:bookmarkStart w:name="z206" w:id="197"/>
    <w:p>
      <w:pPr>
        <w:spacing w:after="0"/>
        <w:ind w:left="0"/>
        <w:jc w:val="both"/>
      </w:pPr>
      <w:r>
        <w:rPr>
          <w:rFonts w:ascii="Times New Roman"/>
          <w:b w:val="false"/>
          <w:i w:val="false"/>
          <w:color w:val="000000"/>
          <w:sz w:val="28"/>
        </w:rPr>
        <w:t>
      о) қалааралық байланыс кабельдері және күштік электр кабельдері – кемінде 10 м.</w:t>
      </w:r>
    </w:p>
    <w:bookmarkEnd w:id="197"/>
    <w:bookmarkStart w:name="z207" w:id="198"/>
    <w:p>
      <w:pPr>
        <w:spacing w:after="0"/>
        <w:ind w:left="0"/>
        <w:jc w:val="both"/>
      </w:pPr>
      <w:r>
        <w:rPr>
          <w:rFonts w:ascii="Times New Roman"/>
          <w:b w:val="false"/>
          <w:i w:val="false"/>
          <w:color w:val="000000"/>
          <w:sz w:val="28"/>
        </w:rPr>
        <w:t>
      6. Магистралдық құбыржол құрамына енбейтін басқа объектілерден сорғы (айдау) станцияларына дейінгі ең аз арақашықтықты мыналарға қатысты қолдану қажет:</w:t>
      </w:r>
    </w:p>
    <w:bookmarkEnd w:id="198"/>
    <w:bookmarkStart w:name="z208" w:id="199"/>
    <w:p>
      <w:pPr>
        <w:spacing w:after="0"/>
        <w:ind w:left="0"/>
        <w:jc w:val="both"/>
      </w:pPr>
      <w:r>
        <w:rPr>
          <w:rFonts w:ascii="Times New Roman"/>
          <w:b w:val="false"/>
          <w:i w:val="false"/>
          <w:color w:val="000000"/>
          <w:sz w:val="28"/>
        </w:rPr>
        <w:t>
      а) жеке ғимараттар мен құрылыстар, қалалар мен басқа да елдімекендердің жеке ғимараттары мен құрылыстары, ұжымдық бақтар, саяжайлар мен коттедж кенттері, жеке өнеркәсіптік кәсіпорындар, мал фермалары, жылыжайлық өсімдік шаруашылығы, ауыл шаруашылығы өнімін қайта өңдеу және сақтау кәсіпорындары, пайдалы қаззбаларды өндіру карьерлері, 20 бірліктен астам автокөлік құралдарының жабық және ашық тұрақтары, мұнай мен газды кешенді дайындау қондырғылары және олардың топтық және жиынтық пункттері, адамдар жаппай шоғырланатын жеке орналасқан ғимараттар (оқу-тәрбиелік, білім беру, емдеу, емдеу-сауықтыру, сауда, ойын-сауық, вокзалдар және т.б.), тұрғын ғимараттар (3 қабатты және одан жоғары), теміржол станциялары, әуежайлар, теңіз және өзен порттары мен айлақтары, су электр станциялары, теңіз және өзен көлігінің гидротехникалық құрылыстары, сұйық көмірсутектерді тасымалдауға арналған магистралдық құбыржолға жатпайтын тазалау құрылыстары мен су құбырларының сорғы станциялары, аралығы 20 м артық І және ІІ санатты ортақ желілердің темір жол және автомобиль жолдарының көпірлері, жеңіл тұтанғыш және жанғыш сұйықтықтар мен газдарды қабылдауға, сақтауға, шығаруға және тиеуге арналған объектілер (базалар, қоймалар, автокөліктерге жанармай құю станциялары, құю пункттері және т.б.), магистралдық құбыржолға жатпайтын діңгектер (мұнаралар) мен көпарналы байланыс желілері құрылыстары, телемұнаралар – 10-кестеде көрсетілгеннен кем емес:</w:t>
      </w:r>
    </w:p>
    <w:bookmarkEnd w:id="199"/>
    <w:bookmarkStart w:name="z209" w:id="200"/>
    <w:p>
      <w:pPr>
        <w:spacing w:after="0"/>
        <w:ind w:left="0"/>
        <w:jc w:val="both"/>
      </w:pPr>
      <w:r>
        <w:rPr>
          <w:rFonts w:ascii="Times New Roman"/>
          <w:b w:val="false"/>
          <w:i w:val="false"/>
          <w:color w:val="000000"/>
          <w:sz w:val="28"/>
        </w:rPr>
        <w:t>
      10-кесте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станциясының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210" w:id="201"/>
    <w:p>
      <w:pPr>
        <w:spacing w:after="0"/>
        <w:ind w:left="0"/>
        <w:jc w:val="both"/>
      </w:pPr>
      <w:r>
        <w:rPr>
          <w:rFonts w:ascii="Times New Roman"/>
          <w:b w:val="false"/>
          <w:i w:val="false"/>
          <w:color w:val="000000"/>
          <w:sz w:val="28"/>
        </w:rPr>
        <w:t>
      Ескерту.Сорғы (айдау) станциялары үшін мынадай санаттар белгіленеді:</w:t>
      </w:r>
    </w:p>
    <w:bookmarkEnd w:id="201"/>
    <w:bookmarkStart w:name="z211" w:id="202"/>
    <w:p>
      <w:pPr>
        <w:spacing w:after="0"/>
        <w:ind w:left="0"/>
        <w:jc w:val="both"/>
      </w:pPr>
      <w:r>
        <w:rPr>
          <w:rFonts w:ascii="Times New Roman"/>
          <w:b w:val="false"/>
          <w:i w:val="false"/>
          <w:color w:val="000000"/>
          <w:sz w:val="28"/>
        </w:rPr>
        <w:t>
      I санат – резервуарлық парктің сыйымдылығы 100 000 м</w:t>
      </w:r>
      <w:r>
        <w:rPr>
          <w:rFonts w:ascii="Times New Roman"/>
          <w:b w:val="false"/>
          <w:i w:val="false"/>
          <w:color w:val="000000"/>
          <w:vertAlign w:val="superscript"/>
        </w:rPr>
        <w:t>3</w:t>
      </w:r>
      <w:r>
        <w:rPr>
          <w:rFonts w:ascii="Times New Roman"/>
          <w:b w:val="false"/>
          <w:i w:val="false"/>
          <w:color w:val="000000"/>
          <w:sz w:val="28"/>
        </w:rPr>
        <w:t xml:space="preserve"> артық болған жағдайда;</w:t>
      </w:r>
    </w:p>
    <w:bookmarkEnd w:id="202"/>
    <w:bookmarkStart w:name="z212" w:id="203"/>
    <w:p>
      <w:pPr>
        <w:spacing w:after="0"/>
        <w:ind w:left="0"/>
        <w:jc w:val="both"/>
      </w:pPr>
      <w:r>
        <w:rPr>
          <w:rFonts w:ascii="Times New Roman"/>
          <w:b w:val="false"/>
          <w:i w:val="false"/>
          <w:color w:val="000000"/>
          <w:sz w:val="28"/>
        </w:rPr>
        <w:t>
      II санат – резервуарлық парктің сыйымдылығы 20 000 қоса алғанда 100 000 м</w:t>
      </w:r>
      <w:r>
        <w:rPr>
          <w:rFonts w:ascii="Times New Roman"/>
          <w:b w:val="false"/>
          <w:i w:val="false"/>
          <w:color w:val="000000"/>
          <w:vertAlign w:val="superscript"/>
        </w:rPr>
        <w:t>3</w:t>
      </w:r>
      <w:r>
        <w:rPr>
          <w:rFonts w:ascii="Times New Roman"/>
          <w:b w:val="false"/>
          <w:i w:val="false"/>
          <w:color w:val="000000"/>
          <w:sz w:val="28"/>
        </w:rPr>
        <w:t xml:space="preserve"> болған жағдайда;</w:t>
      </w:r>
    </w:p>
    <w:bookmarkEnd w:id="203"/>
    <w:p>
      <w:pPr>
        <w:spacing w:after="0"/>
        <w:ind w:left="0"/>
        <w:jc w:val="both"/>
      </w:pPr>
      <w:bookmarkStart w:name="z213" w:id="204"/>
      <w:r>
        <w:rPr>
          <w:rFonts w:ascii="Times New Roman"/>
          <w:b w:val="false"/>
          <w:i w:val="false"/>
          <w:color w:val="000000"/>
          <w:sz w:val="28"/>
        </w:rPr>
        <w:t>
      III санат – резервуарлық парктің сыйымдылығы 20 000 м</w:t>
      </w:r>
      <w:r>
        <w:rPr>
          <w:rFonts w:ascii="Times New Roman"/>
          <w:b w:val="false"/>
          <w:i w:val="false"/>
          <w:color w:val="000000"/>
          <w:vertAlign w:val="superscript"/>
        </w:rPr>
        <w:t>3</w:t>
      </w:r>
      <w:r>
        <w:rPr>
          <w:rFonts w:ascii="Times New Roman"/>
          <w:b w:val="false"/>
          <w:i w:val="false"/>
          <w:color w:val="000000"/>
          <w:sz w:val="28"/>
        </w:rPr>
        <w:t xml:space="preserve"> </w:t>
      </w:r>
    </w:p>
    <w:bookmarkEnd w:id="204"/>
    <w:p>
      <w:pPr>
        <w:spacing w:after="0"/>
        <w:ind w:left="0"/>
        <w:jc w:val="both"/>
      </w:pPr>
      <w:r>
        <w:rPr>
          <w:rFonts w:ascii="Times New Roman"/>
          <w:b w:val="false"/>
          <w:i w:val="false"/>
          <w:color w:val="000000"/>
          <w:sz w:val="28"/>
        </w:rPr>
        <w:t>және сорғы (айдау) станциялары резервуарлық парктерсіз болған жағдайда.</w:t>
      </w:r>
    </w:p>
    <w:bookmarkStart w:name="z214" w:id="205"/>
    <w:p>
      <w:pPr>
        <w:spacing w:after="0"/>
        <w:ind w:left="0"/>
        <w:jc w:val="both"/>
      </w:pPr>
      <w:r>
        <w:rPr>
          <w:rFonts w:ascii="Times New Roman"/>
          <w:b w:val="false"/>
          <w:i w:val="false"/>
          <w:color w:val="000000"/>
          <w:sz w:val="28"/>
        </w:rPr>
        <w:t>
      б) жалпы желі темір жолдары (аралықтарда) және І – ІІІ санатты автомобиль жолдары, 1-2 қабатты жеке орналасқан тұрғын ғимараттар, зираттар, ауыл шаруашылығы фермалары және малды өрістетуге арналған қоршалған учаскелер, дала қостары, өнеркәсіптік кәсіпорындардың темір жолдары – 11-кестеде көрсетілгеннен кем емес:</w:t>
      </w:r>
    </w:p>
    <w:bookmarkEnd w:id="205"/>
    <w:bookmarkStart w:name="z215" w:id="206"/>
    <w:p>
      <w:pPr>
        <w:spacing w:after="0"/>
        <w:ind w:left="0"/>
        <w:jc w:val="both"/>
      </w:pPr>
      <w:r>
        <w:rPr>
          <w:rFonts w:ascii="Times New Roman"/>
          <w:b w:val="false"/>
          <w:i w:val="false"/>
          <w:color w:val="000000"/>
          <w:sz w:val="28"/>
        </w:rPr>
        <w:t>
      11-кесте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станциясының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216" w:id="207"/>
    <w:p>
      <w:pPr>
        <w:spacing w:after="0"/>
        <w:ind w:left="0"/>
        <w:jc w:val="both"/>
      </w:pPr>
      <w:r>
        <w:rPr>
          <w:rFonts w:ascii="Times New Roman"/>
          <w:b w:val="false"/>
          <w:i w:val="false"/>
          <w:color w:val="000000"/>
          <w:sz w:val="28"/>
        </w:rPr>
        <w:t>
      в) IV және V санатты автомобиль жолдары – 12-кестеде көрсетілгеннен кем емес (бірақ жақын жерүсті резервуардан, резервуарлық парктен кемінде 100 м):</w:t>
      </w:r>
    </w:p>
    <w:bookmarkEnd w:id="207"/>
    <w:bookmarkStart w:name="z217" w:id="208"/>
    <w:p>
      <w:pPr>
        <w:spacing w:after="0"/>
        <w:ind w:left="0"/>
        <w:jc w:val="both"/>
      </w:pPr>
      <w:r>
        <w:rPr>
          <w:rFonts w:ascii="Times New Roman"/>
          <w:b w:val="false"/>
          <w:i w:val="false"/>
          <w:color w:val="000000"/>
          <w:sz w:val="28"/>
        </w:rPr>
        <w:t>
      12-кесте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станциясының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г) жеке орналасқан тұрғын үй емес және қосалқы құрылыстар (сарайлар және т.б.), құрылысы салынып және пайдаланып жатқан мұнай, газ және артезиан ұңғымаларының сағалары, тазарту құрылыстары және кәріздің сорғы станциялары – 13-кестеде көрсетілгеннен кем емес:</w:t>
      </w:r>
    </w:p>
    <w:bookmarkEnd w:id="209"/>
    <w:bookmarkStart w:name="z219" w:id="210"/>
    <w:p>
      <w:pPr>
        <w:spacing w:after="0"/>
        <w:ind w:left="0"/>
        <w:jc w:val="both"/>
      </w:pPr>
      <w:r>
        <w:rPr>
          <w:rFonts w:ascii="Times New Roman"/>
          <w:b w:val="false"/>
          <w:i w:val="false"/>
          <w:color w:val="000000"/>
          <w:sz w:val="28"/>
        </w:rPr>
        <w:t>
      13-кесте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станциясының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bookmarkStart w:name="z220" w:id="211"/>
    <w:p>
      <w:pPr>
        <w:spacing w:after="0"/>
        <w:ind w:left="0"/>
        <w:jc w:val="both"/>
      </w:pPr>
      <w:r>
        <w:rPr>
          <w:rFonts w:ascii="Times New Roman"/>
          <w:b w:val="false"/>
          <w:i w:val="false"/>
          <w:color w:val="000000"/>
          <w:sz w:val="28"/>
        </w:rPr>
        <w:t>
      д) шағын электр станцияларының (35 кВ, 110 кВ, 220 кВ) ашық тарату құрылғылары, құбыржолдардың және басқа да электр энергиясын тұтынушылардың қуаттандыратын компрессорлық және сорғы (айдау) станциялары – кемінде 100 м;</w:t>
      </w:r>
    </w:p>
    <w:bookmarkEnd w:id="211"/>
    <w:bookmarkStart w:name="z221" w:id="212"/>
    <w:p>
      <w:pPr>
        <w:spacing w:after="0"/>
        <w:ind w:left="0"/>
        <w:jc w:val="both"/>
      </w:pPr>
      <w:r>
        <w:rPr>
          <w:rFonts w:ascii="Times New Roman"/>
          <w:b w:val="false"/>
          <w:i w:val="false"/>
          <w:color w:val="000000"/>
          <w:sz w:val="28"/>
        </w:rPr>
        <w:t>
      е) тікұшақ айлақтары және оларда ең жоғары ұшу массасы 10 т артық тікұшақтарды орналастырусыз қондыру алаңдары – кемінде 100 м;</w:t>
      </w:r>
    </w:p>
    <w:bookmarkEnd w:id="212"/>
    <w:bookmarkStart w:name="z222" w:id="213"/>
    <w:p>
      <w:pPr>
        <w:spacing w:after="0"/>
        <w:ind w:left="0"/>
        <w:jc w:val="both"/>
      </w:pPr>
      <w:r>
        <w:rPr>
          <w:rFonts w:ascii="Times New Roman"/>
          <w:b w:val="false"/>
          <w:i w:val="false"/>
          <w:color w:val="000000"/>
          <w:sz w:val="28"/>
        </w:rPr>
        <w:t>
      ж) тікұшақ айлақтары және оларда ең жоғары ұшу массасы 5-тен 10 т дейінгі тікұшақтарды орналастырусыз қондыру алаңдары – кемінде 75 м;</w:t>
      </w:r>
    </w:p>
    <w:bookmarkEnd w:id="213"/>
    <w:bookmarkStart w:name="z223" w:id="214"/>
    <w:p>
      <w:pPr>
        <w:spacing w:after="0"/>
        <w:ind w:left="0"/>
        <w:jc w:val="both"/>
      </w:pPr>
      <w:r>
        <w:rPr>
          <w:rFonts w:ascii="Times New Roman"/>
          <w:b w:val="false"/>
          <w:i w:val="false"/>
          <w:color w:val="000000"/>
          <w:sz w:val="28"/>
        </w:rPr>
        <w:t>
      з) тікұшақ айлақтары және оларда ең жоғары ұшу массасы 5 т кем жеңіл тікұшақтарды орналастырусыз қондыру алаңдары – 14-кестеде көрсетілгеннен кем емес:</w:t>
      </w:r>
    </w:p>
    <w:bookmarkEnd w:id="214"/>
    <w:bookmarkStart w:name="z224" w:id="215"/>
    <w:p>
      <w:pPr>
        <w:spacing w:after="0"/>
        <w:ind w:left="0"/>
        <w:jc w:val="both"/>
      </w:pPr>
      <w:r>
        <w:rPr>
          <w:rFonts w:ascii="Times New Roman"/>
          <w:b w:val="false"/>
          <w:i w:val="false"/>
          <w:color w:val="000000"/>
          <w:sz w:val="28"/>
        </w:rPr>
        <w:t>
      14-кесте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станциясының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25" w:id="216"/>
    <w:p>
      <w:pPr>
        <w:spacing w:after="0"/>
        <w:ind w:left="0"/>
        <w:jc w:val="both"/>
      </w:pPr>
      <w:r>
        <w:rPr>
          <w:rFonts w:ascii="Times New Roman"/>
          <w:b w:val="false"/>
          <w:i w:val="false"/>
          <w:color w:val="000000"/>
          <w:sz w:val="28"/>
        </w:rPr>
        <w:t>
      и) айрықша кәсіпорындардың ғимараттары мен құрылыстары, күзетілетін аймақтардың алаңдары, жарылғыш және жарылыс қаупі бар заттардың қоймалары, өндіру жарылыс жұмыстарын орындаумен жүргізілетін пайдалы қазбалардың карьерлері – есептеу негізінде белгіленеді және магистралдық құбыржолды пайдаланушы ұйыммен келісіледі;</w:t>
      </w:r>
    </w:p>
    <w:bookmarkEnd w:id="216"/>
    <w:p>
      <w:pPr>
        <w:spacing w:after="0"/>
        <w:ind w:left="0"/>
        <w:jc w:val="both"/>
      </w:pPr>
      <w:bookmarkStart w:name="z226" w:id="217"/>
      <w:r>
        <w:rPr>
          <w:rFonts w:ascii="Times New Roman"/>
          <w:b w:val="false"/>
          <w:i w:val="false"/>
          <w:color w:val="000000"/>
          <w:sz w:val="28"/>
        </w:rPr>
        <w:t xml:space="preserve">
      к) жоғары кернеулі электр өткішкіш әуе желілері – </w:t>
      </w:r>
    </w:p>
    <w:bookmarkEnd w:id="217"/>
    <w:p>
      <w:pPr>
        <w:spacing w:after="0"/>
        <w:ind w:left="0"/>
        <w:jc w:val="both"/>
      </w:pPr>
      <w:r>
        <w:rPr>
          <w:rFonts w:ascii="Times New Roman"/>
          <w:b w:val="false"/>
          <w:i w:val="false"/>
          <w:color w:val="000000"/>
          <w:sz w:val="28"/>
        </w:rPr>
        <w:t>15-кестеде көрсетілгеннен кем емес:</w:t>
      </w:r>
    </w:p>
    <w:bookmarkStart w:name="z227" w:id="218"/>
    <w:p>
      <w:pPr>
        <w:spacing w:after="0"/>
        <w:ind w:left="0"/>
        <w:jc w:val="both"/>
      </w:pPr>
      <w:r>
        <w:rPr>
          <w:rFonts w:ascii="Times New Roman"/>
          <w:b w:val="false"/>
          <w:i w:val="false"/>
          <w:color w:val="000000"/>
          <w:sz w:val="28"/>
        </w:rPr>
        <w:t>
      15-кесте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электр өткізгіш әуе желісінің кернеуі,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(айдау)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7. Магистралдық құбыржол құрамына енбейтін басқа объектілерден газ тәрізді көмірсутектерді тасымалдауға арналған құбыржолға дейінгі ең аз арақашықтықты мыналарға қатысты қолдану қажет:</w:t>
      </w:r>
    </w:p>
    <w:bookmarkEnd w:id="219"/>
    <w:bookmarkStart w:name="z229" w:id="220"/>
    <w:p>
      <w:pPr>
        <w:spacing w:after="0"/>
        <w:ind w:left="0"/>
        <w:jc w:val="both"/>
      </w:pPr>
      <w:r>
        <w:rPr>
          <w:rFonts w:ascii="Times New Roman"/>
          <w:b w:val="false"/>
          <w:i w:val="false"/>
          <w:color w:val="000000"/>
          <w:sz w:val="28"/>
        </w:rPr>
        <w:t>
      а) жеке ғимараттар мен құрылыстар, қалалар мен басқа да елдімекендердің жеке ғимараттары мен құрылыстары, ұжымдық бақтар, саяжайлар мен коттедж кенттері, жеке өнеркәсіптік кәсіпорындар, мал фермалары, жылыжайлық өсімдік шаруашылығы, ауыл шаруашылығы өнімін қайта өңдеу және сақтау кәсіпорындары, пайдалы қазбаларды өндіру карьерлері, 20 бірліктен астам автокөлік құралдарының жабық және ашық тұрақтары, адамдар жаппай шоғырланатын жеке орналасқан ғимараттар (оқу-тәрбиелік, білім беру, емдеу, емдеу-сауықтыру, сауда, ойын-сауық, вокзалдар және т.б.), тұрғын ғимараттар (3 қабатты және одан жоғары), теміржол станциялары, әуежайлар, теңіз және өзен порттары мен айлақтары, су электр станциялары, теңіз және өзен көлігінің гидротехникалық құрылыстары, газ тәрізді көмірсутектерді тасымалдауға арналған магистралдық құбыржолға жатпайтын тазалау құрылыстары мен су құбырларының сорғы станциялары, аралығы 20 м артық І және ІІ санатты ортақ желілердің темір жол және автомобиль жолдарының көпірлері, жеңіл тұтанғыш және жанғыш сұйықтықтар мен газдарды қабылдауға, сақтауға, шығаруға және тиеуге арналған объектілер (базалар, қоймалар, автокөліктерге жанармай құю станциялары, құю пункттері және т.б.), магистралдық құбыржолға жатпайтын діңгектер (мұнаралар) мен көпарналы байланыс желілері құрылыстары, телемұнаралар – 16-кестеде көрсетілгеннен кем емес:</w:t>
      </w:r>
    </w:p>
    <w:bookmarkEnd w:id="220"/>
    <w:bookmarkStart w:name="z230" w:id="221"/>
    <w:p>
      <w:pPr>
        <w:spacing w:after="0"/>
        <w:ind w:left="0"/>
        <w:jc w:val="both"/>
      </w:pPr>
      <w:r>
        <w:rPr>
          <w:rFonts w:ascii="Times New Roman"/>
          <w:b w:val="false"/>
          <w:i w:val="false"/>
          <w:color w:val="000000"/>
          <w:sz w:val="28"/>
        </w:rPr>
        <w:t>
      16-кесте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9,8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9,8 артық қоса алғанда 14,7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артық қоса алғанда 25 МПа дейін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2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125</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240</w:t>
            </w:r>
          </w:p>
          <w:bookmarkEnd w:id="22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225"/>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226"/>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227"/>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241" w:id="228"/>
    <w:p>
      <w:pPr>
        <w:spacing w:after="0"/>
        <w:ind w:left="0"/>
        <w:jc w:val="both"/>
      </w:pPr>
      <w:r>
        <w:rPr>
          <w:rFonts w:ascii="Times New Roman"/>
          <w:b w:val="false"/>
          <w:i w:val="false"/>
          <w:color w:val="000000"/>
          <w:sz w:val="28"/>
        </w:rPr>
        <w:t>
      ______________</w:t>
      </w:r>
    </w:p>
    <w:bookmarkEnd w:id="228"/>
    <w:bookmarkStart w:name="z242" w:id="229"/>
    <w:p>
      <w:pPr>
        <w:spacing w:after="0"/>
        <w:ind w:left="0"/>
        <w:jc w:val="both"/>
      </w:pPr>
      <w:r>
        <w:rPr>
          <w:rFonts w:ascii="Times New Roman"/>
          <w:b w:val="false"/>
          <w:i w:val="false"/>
          <w:color w:val="000000"/>
          <w:sz w:val="28"/>
        </w:rPr>
        <w:t>
      * Армения Республикасы үшін – 1,2 артық қоса алғанда 3 МПа дейін.</w:t>
      </w:r>
    </w:p>
    <w:bookmarkEnd w:id="229"/>
    <w:bookmarkStart w:name="z243" w:id="230"/>
    <w:p>
      <w:pPr>
        <w:spacing w:after="0"/>
        <w:ind w:left="0"/>
        <w:jc w:val="both"/>
      </w:pPr>
      <w:r>
        <w:rPr>
          <w:rFonts w:ascii="Times New Roman"/>
          <w:b w:val="false"/>
          <w:i w:val="false"/>
          <w:color w:val="000000"/>
          <w:sz w:val="28"/>
        </w:rPr>
        <w:t>
      ** Армения Республикасы үшін – 3 артық қоса алғанда 9,8 МПа дейін. Қазақстан Республикасы үшін – 2,5 артық қоса алғанда 10,0 дейін.</w:t>
      </w:r>
    </w:p>
    <w:bookmarkEnd w:id="230"/>
    <w:bookmarkStart w:name="z244" w:id="231"/>
    <w:p>
      <w:pPr>
        <w:spacing w:after="0"/>
        <w:ind w:left="0"/>
        <w:jc w:val="both"/>
      </w:pPr>
      <w:r>
        <w:rPr>
          <w:rFonts w:ascii="Times New Roman"/>
          <w:b w:val="false"/>
          <w:i w:val="false"/>
          <w:color w:val="000000"/>
          <w:sz w:val="28"/>
        </w:rPr>
        <w:t>
      *** Қазақстан Республикасы үшін – 10,0 артық қоса алғанда 14,7 дейін.</w:t>
      </w:r>
    </w:p>
    <w:bookmarkEnd w:id="231"/>
    <w:bookmarkStart w:name="z245" w:id="232"/>
    <w:p>
      <w:pPr>
        <w:spacing w:after="0"/>
        <w:ind w:left="0"/>
        <w:jc w:val="both"/>
      </w:pPr>
      <w:r>
        <w:rPr>
          <w:rFonts w:ascii="Times New Roman"/>
          <w:b w:val="false"/>
          <w:i w:val="false"/>
          <w:color w:val="000000"/>
          <w:sz w:val="28"/>
        </w:rPr>
        <w:t>
      б) құбыржол параллель өтетін жалпы желі темір жолдары (аралықтарда) және І – ІІІ санатты автомобиль жолдары, 1-2 қабатты жеке орналасқан тұрғын ғимараттар, саябақ үйлері, саяжайлар, зираттар, ауыл шаруашылығы фермалары және малды өрістетуге арналған қоршалған учаскелер, дала қостары –17-кестеде көрсетілгеннен кем емес:</w:t>
      </w:r>
    </w:p>
    <w:bookmarkEnd w:id="232"/>
    <w:bookmarkStart w:name="z246" w:id="233"/>
    <w:p>
      <w:pPr>
        <w:spacing w:after="0"/>
        <w:ind w:left="0"/>
        <w:jc w:val="both"/>
      </w:pPr>
      <w:r>
        <w:rPr>
          <w:rFonts w:ascii="Times New Roman"/>
          <w:b w:val="false"/>
          <w:i w:val="false"/>
          <w:color w:val="000000"/>
          <w:sz w:val="28"/>
        </w:rPr>
        <w:t>
      17-кесте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9,8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9,8 </w:t>
            </w:r>
          </w:p>
          <w:p>
            <w:pPr>
              <w:spacing w:after="20"/>
              <w:ind w:left="20"/>
              <w:jc w:val="both"/>
            </w:pPr>
            <w:r>
              <w:rPr>
                <w:rFonts w:ascii="Times New Roman"/>
                <w:b w:val="false"/>
                <w:i w:val="false"/>
                <w:color w:val="000000"/>
                <w:sz w:val="20"/>
              </w:rPr>
              <w:t>артық қоса алғанда 14,7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14,7 </w:t>
            </w:r>
          </w:p>
          <w:p>
            <w:pPr>
              <w:spacing w:after="20"/>
              <w:ind w:left="20"/>
              <w:jc w:val="both"/>
            </w:pPr>
            <w:r>
              <w:rPr>
                <w:rFonts w:ascii="Times New Roman"/>
                <w:b w:val="false"/>
                <w:i w:val="false"/>
                <w:color w:val="000000"/>
                <w:sz w:val="20"/>
              </w:rPr>
              <w:t>артық қоса алғанда 25 МПа дейін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2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bookmarkEnd w:id="235"/>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100</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237"/>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238"/>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239"/>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bookmarkStart w:name="z257" w:id="240"/>
    <w:p>
      <w:pPr>
        <w:spacing w:after="0"/>
        <w:ind w:left="0"/>
        <w:jc w:val="both"/>
      </w:pPr>
      <w:r>
        <w:rPr>
          <w:rFonts w:ascii="Times New Roman"/>
          <w:b w:val="false"/>
          <w:i w:val="false"/>
          <w:color w:val="000000"/>
          <w:sz w:val="28"/>
        </w:rPr>
        <w:t>
      ___________</w:t>
      </w:r>
    </w:p>
    <w:bookmarkEnd w:id="240"/>
    <w:bookmarkStart w:name="z258" w:id="241"/>
    <w:p>
      <w:pPr>
        <w:spacing w:after="0"/>
        <w:ind w:left="0"/>
        <w:jc w:val="both"/>
      </w:pPr>
      <w:r>
        <w:rPr>
          <w:rFonts w:ascii="Times New Roman"/>
          <w:b w:val="false"/>
          <w:i w:val="false"/>
          <w:color w:val="000000"/>
          <w:sz w:val="28"/>
        </w:rPr>
        <w:t>
      * Армения Республикасы үшін – 1,2 артық қоса алғанда 3 МПа дейін.</w:t>
      </w:r>
    </w:p>
    <w:bookmarkEnd w:id="241"/>
    <w:bookmarkStart w:name="z259" w:id="242"/>
    <w:p>
      <w:pPr>
        <w:spacing w:after="0"/>
        <w:ind w:left="0"/>
        <w:jc w:val="both"/>
      </w:pPr>
      <w:r>
        <w:rPr>
          <w:rFonts w:ascii="Times New Roman"/>
          <w:b w:val="false"/>
          <w:i w:val="false"/>
          <w:color w:val="000000"/>
          <w:sz w:val="28"/>
        </w:rPr>
        <w:t>
      ** Армения Республикасы үшін – 3 артық қоса алғанда 9,8 МПа дейін. Қазақстан Республикасы үшін – 2,5 артық қоса алғанда 10,0 дейін.</w:t>
      </w:r>
    </w:p>
    <w:bookmarkEnd w:id="242"/>
    <w:bookmarkStart w:name="z260" w:id="243"/>
    <w:p>
      <w:pPr>
        <w:spacing w:after="0"/>
        <w:ind w:left="0"/>
        <w:jc w:val="both"/>
      </w:pPr>
      <w:r>
        <w:rPr>
          <w:rFonts w:ascii="Times New Roman"/>
          <w:b w:val="false"/>
          <w:i w:val="false"/>
          <w:color w:val="000000"/>
          <w:sz w:val="28"/>
        </w:rPr>
        <w:t>
      *** Қазақстан Республикасы үшін – 10,0 артық қоса алғанда 14,7 дейін.</w:t>
      </w:r>
    </w:p>
    <w:bookmarkEnd w:id="243"/>
    <w:bookmarkStart w:name="z261" w:id="244"/>
    <w:p>
      <w:pPr>
        <w:spacing w:after="0"/>
        <w:ind w:left="0"/>
        <w:jc w:val="both"/>
      </w:pPr>
      <w:r>
        <w:rPr>
          <w:rFonts w:ascii="Times New Roman"/>
          <w:b w:val="false"/>
          <w:i w:val="false"/>
          <w:color w:val="000000"/>
          <w:sz w:val="28"/>
        </w:rPr>
        <w:t>
      в) жеке орналасқан тұрғын үй емес және қосалқы құрылыстар, құрылысы салынып және пайдаланып жатқан мұнай, газ және артезиан ұңғымаларының сағалары, кәріз құрылыстары, өнеркәсіптік кәсіпорындардың темір жолдары, құбыржол параллель өтетін IV – VІ санатты автомобиль жолдары, тікұшақ айлақтары және оларда тікұшақтарды орналастырусыз қондыру алаңдары – 18-кестеде көрсетілгеннен кем емес:</w:t>
      </w:r>
    </w:p>
    <w:bookmarkEnd w:id="244"/>
    <w:bookmarkStart w:name="z262" w:id="245"/>
    <w:p>
      <w:pPr>
        <w:spacing w:after="0"/>
        <w:ind w:left="0"/>
        <w:jc w:val="both"/>
      </w:pPr>
      <w:r>
        <w:rPr>
          <w:rFonts w:ascii="Times New Roman"/>
          <w:b w:val="false"/>
          <w:i w:val="false"/>
          <w:color w:val="000000"/>
          <w:sz w:val="28"/>
        </w:rPr>
        <w:t>
      18-кесте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9,8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9,8 </w:t>
            </w:r>
          </w:p>
          <w:p>
            <w:pPr>
              <w:spacing w:after="20"/>
              <w:ind w:left="20"/>
              <w:jc w:val="both"/>
            </w:pPr>
            <w:r>
              <w:rPr>
                <w:rFonts w:ascii="Times New Roman"/>
                <w:b w:val="false"/>
                <w:i w:val="false"/>
                <w:color w:val="000000"/>
                <w:sz w:val="20"/>
              </w:rPr>
              <w:t>артық қоса алғанда 14,7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14,7 </w:t>
            </w:r>
          </w:p>
          <w:p>
            <w:pPr>
              <w:spacing w:after="20"/>
              <w:ind w:left="20"/>
              <w:jc w:val="both"/>
            </w:pPr>
            <w:r>
              <w:rPr>
                <w:rFonts w:ascii="Times New Roman"/>
                <w:b w:val="false"/>
                <w:i w:val="false"/>
                <w:color w:val="000000"/>
                <w:sz w:val="20"/>
              </w:rPr>
              <w:t>артық қоса алғанда 25 МПа дейін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2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bookmarkEnd w:id="247"/>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50</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249"/>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250"/>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251"/>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273" w:id="252"/>
    <w:p>
      <w:pPr>
        <w:spacing w:after="0"/>
        <w:ind w:left="0"/>
        <w:jc w:val="both"/>
      </w:pPr>
      <w:r>
        <w:rPr>
          <w:rFonts w:ascii="Times New Roman"/>
          <w:b w:val="false"/>
          <w:i w:val="false"/>
          <w:color w:val="000000"/>
          <w:sz w:val="28"/>
        </w:rPr>
        <w:t>
      _____________</w:t>
      </w:r>
    </w:p>
    <w:bookmarkEnd w:id="252"/>
    <w:bookmarkStart w:name="z274" w:id="253"/>
    <w:p>
      <w:pPr>
        <w:spacing w:after="0"/>
        <w:ind w:left="0"/>
        <w:jc w:val="both"/>
      </w:pPr>
      <w:r>
        <w:rPr>
          <w:rFonts w:ascii="Times New Roman"/>
          <w:b w:val="false"/>
          <w:i w:val="false"/>
          <w:color w:val="000000"/>
          <w:sz w:val="28"/>
        </w:rPr>
        <w:t xml:space="preserve">
      * Армения Республикасы үшін – 1,2 артық қоса алғанда 3 МПа дейін. </w:t>
      </w:r>
    </w:p>
    <w:bookmarkEnd w:id="253"/>
    <w:bookmarkStart w:name="z275" w:id="254"/>
    <w:p>
      <w:pPr>
        <w:spacing w:after="0"/>
        <w:ind w:left="0"/>
        <w:jc w:val="both"/>
      </w:pPr>
      <w:r>
        <w:rPr>
          <w:rFonts w:ascii="Times New Roman"/>
          <w:b w:val="false"/>
          <w:i w:val="false"/>
          <w:color w:val="000000"/>
          <w:sz w:val="28"/>
        </w:rPr>
        <w:t>
      ** Армения Республикасы үшін – 3 артық қоса алғанда 9,8 МПа дейін. Қазақстан Республикасы үшін – 2,5 артық қоса алғанда 10,0 дейін.</w:t>
      </w:r>
    </w:p>
    <w:bookmarkEnd w:id="254"/>
    <w:bookmarkStart w:name="z276" w:id="255"/>
    <w:p>
      <w:pPr>
        <w:spacing w:after="0"/>
        <w:ind w:left="0"/>
        <w:jc w:val="both"/>
      </w:pPr>
      <w:r>
        <w:rPr>
          <w:rFonts w:ascii="Times New Roman"/>
          <w:b w:val="false"/>
          <w:i w:val="false"/>
          <w:color w:val="000000"/>
          <w:sz w:val="28"/>
        </w:rPr>
        <w:t>
      *** Қазақстан Республикасы үшін – 10,0 артық қоса алғанда 14,7 дейін.</w:t>
      </w:r>
    </w:p>
    <w:bookmarkEnd w:id="255"/>
    <w:bookmarkStart w:name="z277" w:id="256"/>
    <w:p>
      <w:pPr>
        <w:spacing w:after="0"/>
        <w:ind w:left="0"/>
        <w:jc w:val="both"/>
      </w:pPr>
      <w:r>
        <w:rPr>
          <w:rFonts w:ascii="Times New Roman"/>
          <w:b w:val="false"/>
          <w:i w:val="false"/>
          <w:color w:val="000000"/>
          <w:sz w:val="28"/>
        </w:rPr>
        <w:t>
      г) өнеркәсіптік кәсіпорындар темір жолдарының көпірлері және аралығы 20 м артық III және ІV санатты автомобиль жолдарының көпірлері, мұнай және газды кешенді дайындау қондырғылары, газды жерасты сақтау станциялары, топтық және жинақтау кәсіптік пункттері, кәсіптік газ тарату станциялары – 19-кестеде көрсетілгеннен кем емес:</w:t>
      </w:r>
    </w:p>
    <w:bookmarkEnd w:id="256"/>
    <w:bookmarkStart w:name="z278" w:id="257"/>
    <w:p>
      <w:pPr>
        <w:spacing w:after="0"/>
        <w:ind w:left="0"/>
        <w:jc w:val="both"/>
      </w:pPr>
      <w:r>
        <w:rPr>
          <w:rFonts w:ascii="Times New Roman"/>
          <w:b w:val="false"/>
          <w:i w:val="false"/>
          <w:color w:val="000000"/>
          <w:sz w:val="28"/>
        </w:rPr>
        <w:t>
      19-кесте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9,8 МПа дейін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9,8 </w:t>
            </w:r>
          </w:p>
          <w:p>
            <w:pPr>
              <w:spacing w:after="20"/>
              <w:ind w:left="20"/>
              <w:jc w:val="both"/>
            </w:pPr>
            <w:r>
              <w:rPr>
                <w:rFonts w:ascii="Times New Roman"/>
                <w:b w:val="false"/>
                <w:i w:val="false"/>
                <w:color w:val="000000"/>
                <w:sz w:val="20"/>
              </w:rPr>
              <w:t>артық қоса алғанда 14,7 МПа дейін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14,7 </w:t>
            </w:r>
          </w:p>
          <w:p>
            <w:pPr>
              <w:spacing w:after="20"/>
              <w:ind w:left="20"/>
              <w:jc w:val="both"/>
            </w:pPr>
            <w:r>
              <w:rPr>
                <w:rFonts w:ascii="Times New Roman"/>
                <w:b w:val="false"/>
                <w:i w:val="false"/>
                <w:color w:val="000000"/>
                <w:sz w:val="20"/>
              </w:rPr>
              <w:t>артық қоса алғанда 25 МПа дейін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25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75</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0"/>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260"/>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261"/>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262"/>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bookmarkStart w:name="z289" w:id="263"/>
    <w:p>
      <w:pPr>
        <w:spacing w:after="0"/>
        <w:ind w:left="0"/>
        <w:jc w:val="both"/>
      </w:pPr>
      <w:r>
        <w:rPr>
          <w:rFonts w:ascii="Times New Roman"/>
          <w:b w:val="false"/>
          <w:i w:val="false"/>
          <w:color w:val="000000"/>
          <w:sz w:val="28"/>
        </w:rPr>
        <w:t>
      _____________</w:t>
      </w:r>
    </w:p>
    <w:bookmarkEnd w:id="263"/>
    <w:bookmarkStart w:name="z290" w:id="264"/>
    <w:p>
      <w:pPr>
        <w:spacing w:after="0"/>
        <w:ind w:left="0"/>
        <w:jc w:val="both"/>
      </w:pPr>
      <w:r>
        <w:rPr>
          <w:rFonts w:ascii="Times New Roman"/>
          <w:b w:val="false"/>
          <w:i w:val="false"/>
          <w:color w:val="000000"/>
          <w:sz w:val="28"/>
        </w:rPr>
        <w:t>
      * Армения Республикасы үшін – 1,2 артық қоса алғанда 3 МПа дейін.</w:t>
      </w:r>
    </w:p>
    <w:bookmarkEnd w:id="264"/>
    <w:bookmarkStart w:name="z291" w:id="265"/>
    <w:p>
      <w:pPr>
        <w:spacing w:after="0"/>
        <w:ind w:left="0"/>
        <w:jc w:val="both"/>
      </w:pPr>
      <w:r>
        <w:rPr>
          <w:rFonts w:ascii="Times New Roman"/>
          <w:b w:val="false"/>
          <w:i w:val="false"/>
          <w:color w:val="000000"/>
          <w:sz w:val="28"/>
        </w:rPr>
        <w:t>
      ** Армения Республикасы үшін – 3 артық қоса алғанда 9,8 МПа дейін. Қазақстан Республикасы үшін – 2,5 артық қоса алғанда 10,0 дейін.</w:t>
      </w:r>
    </w:p>
    <w:bookmarkEnd w:id="265"/>
    <w:bookmarkStart w:name="z292" w:id="266"/>
    <w:p>
      <w:pPr>
        <w:spacing w:after="0"/>
        <w:ind w:left="0"/>
        <w:jc w:val="both"/>
      </w:pPr>
      <w:r>
        <w:rPr>
          <w:rFonts w:ascii="Times New Roman"/>
          <w:b w:val="false"/>
          <w:i w:val="false"/>
          <w:color w:val="000000"/>
          <w:sz w:val="28"/>
        </w:rPr>
        <w:t>
      *** Қазақстан Республикасы үшін – 10,0 артық қоса алғанда 14,7 дейін.</w:t>
      </w:r>
    </w:p>
    <w:bookmarkEnd w:id="266"/>
    <w:bookmarkStart w:name="z293" w:id="267"/>
    <w:p>
      <w:pPr>
        <w:spacing w:after="0"/>
        <w:ind w:left="0"/>
        <w:jc w:val="both"/>
      </w:pPr>
      <w:r>
        <w:rPr>
          <w:rFonts w:ascii="Times New Roman"/>
          <w:b w:val="false"/>
          <w:i w:val="false"/>
          <w:color w:val="000000"/>
          <w:sz w:val="28"/>
        </w:rPr>
        <w:t>
      д) магистралдық суару каналдары мен коллекторлар, су жинаушы объектілер мен суару жүйесінің құрылыстары – кемінде 25 м;</w:t>
      </w:r>
    </w:p>
    <w:bookmarkEnd w:id="267"/>
    <w:bookmarkStart w:name="z294" w:id="268"/>
    <w:p>
      <w:pPr>
        <w:spacing w:after="0"/>
        <w:ind w:left="0"/>
        <w:jc w:val="both"/>
      </w:pPr>
      <w:r>
        <w:rPr>
          <w:rFonts w:ascii="Times New Roman"/>
          <w:b w:val="false"/>
          <w:i w:val="false"/>
          <w:color w:val="000000"/>
          <w:sz w:val="28"/>
        </w:rPr>
        <w:t>
      е) айрықша кәсіпорындардың ғимараттары мен құрылыстары, күзетілетін аймақтардың алаңдары, жарылғыш және жарылыс қаупі бар заттардың қоймалары, өндіру жарылыс жұмыстарын орындаумен жүргізілетін пайдалы қазбалардың карьерлері – есептеу негізінде белгіленеді және магистралдық құбыржолды пайдаланушы ұйыммен келісіледі;</w:t>
      </w:r>
    </w:p>
    <w:bookmarkEnd w:id="268"/>
    <w:bookmarkStart w:name="z295" w:id="269"/>
    <w:p>
      <w:pPr>
        <w:spacing w:after="0"/>
        <w:ind w:left="0"/>
        <w:jc w:val="both"/>
      </w:pPr>
      <w:r>
        <w:rPr>
          <w:rFonts w:ascii="Times New Roman"/>
          <w:b w:val="false"/>
          <w:i w:val="false"/>
          <w:color w:val="000000"/>
          <w:sz w:val="28"/>
        </w:rPr>
        <w:t>
      ж) қалааралық байланыс кабельдері және күштік электр кабельдері – кемінде 10 м;</w:t>
      </w:r>
    </w:p>
    <w:bookmarkEnd w:id="269"/>
    <w:bookmarkStart w:name="z296" w:id="270"/>
    <w:p>
      <w:pPr>
        <w:spacing w:after="0"/>
        <w:ind w:left="0"/>
        <w:jc w:val="both"/>
      </w:pPr>
      <w:r>
        <w:rPr>
          <w:rFonts w:ascii="Times New Roman"/>
          <w:b w:val="false"/>
          <w:i w:val="false"/>
          <w:color w:val="000000"/>
          <w:sz w:val="28"/>
        </w:rPr>
        <w:t>
      з) магистральды құбыржол параллель өтетін жоғары кернеулі электр өткізгіш әуе желілері, олар құбыржолмен қиылысқан кезде жоғары кернеулі электр өткізгіш әуе желілерінің тіреулері, ашық және жабық шағын трансформатор станциялары мен 35 кВ және одан артық кернеулі жабық тарату құрылғылары – 20-кестеде көрсетілгеннен кем емес:</w:t>
      </w:r>
    </w:p>
    <w:bookmarkEnd w:id="270"/>
    <w:bookmarkStart w:name="z297" w:id="271"/>
    <w:p>
      <w:pPr>
        <w:spacing w:after="0"/>
        <w:ind w:left="0"/>
        <w:jc w:val="both"/>
      </w:pPr>
      <w:r>
        <w:rPr>
          <w:rFonts w:ascii="Times New Roman"/>
          <w:b w:val="false"/>
          <w:i w:val="false"/>
          <w:color w:val="000000"/>
          <w:sz w:val="28"/>
        </w:rPr>
        <w:t>
      20-кесте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электр өткізгіш әуе желісінің кернеуі,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Құбыржолға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бұрылмаған сымнан газдың қысымы 1,2 МПа артық газ тәрізді көмірсутектерді тасымалдауға арналған құбыржолдың кез келген бөлігіне дейінгі жақындау және параллель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ықшамдалған жағдайда жақындау және параллель жүргізу кезінде және қиылысқан кезде жерлендіргіштен немесе тіреудің жерасты бөлігінен (іргетасынан) газдың қысымы 1,2 МПа артық газ тәрізді көмірсутектерді тасымалдауға арналған құбыржолдың кез келген бөлігіне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298" w:id="272"/>
    <w:p>
      <w:pPr>
        <w:spacing w:after="0"/>
        <w:ind w:left="0"/>
        <w:jc w:val="both"/>
      </w:pPr>
      <w:r>
        <w:rPr>
          <w:rFonts w:ascii="Times New Roman"/>
          <w:b w:val="false"/>
          <w:i w:val="false"/>
          <w:color w:val="000000"/>
          <w:sz w:val="28"/>
        </w:rPr>
        <w:t>
      и) термоэлектрогенераторлары бар автоматтандырылған электр станциялары – кемінде 15 м.</w:t>
      </w:r>
    </w:p>
    <w:bookmarkEnd w:id="272"/>
    <w:bookmarkStart w:name="z299" w:id="273"/>
    <w:p>
      <w:pPr>
        <w:spacing w:after="0"/>
        <w:ind w:left="0"/>
        <w:jc w:val="both"/>
      </w:pPr>
      <w:r>
        <w:rPr>
          <w:rFonts w:ascii="Times New Roman"/>
          <w:b w:val="false"/>
          <w:i w:val="false"/>
          <w:color w:val="000000"/>
          <w:sz w:val="28"/>
        </w:rPr>
        <w:t>
      8. Магистралдық құбыржол құрамына енбейтін басқа объектілерден компрессорлық станцияларға, газды салқындату станцияларына, газды өлшеу және газды тарату станцияларына дейінгі ең аз арақашықтықты мыналарға қатысты қолдану қажет:</w:t>
      </w:r>
    </w:p>
    <w:bookmarkEnd w:id="273"/>
    <w:bookmarkStart w:name="z300" w:id="274"/>
    <w:p>
      <w:pPr>
        <w:spacing w:after="0"/>
        <w:ind w:left="0"/>
        <w:jc w:val="both"/>
      </w:pPr>
      <w:r>
        <w:rPr>
          <w:rFonts w:ascii="Times New Roman"/>
          <w:b w:val="false"/>
          <w:i w:val="false"/>
          <w:color w:val="000000"/>
          <w:sz w:val="28"/>
        </w:rPr>
        <w:t>
      а) жеке ғимараттар мен құрылыстар, қалалар мен басқа да елдімекендердің жеке ғимараттары мен құрылыстары, ұжымдық бақтар, саяжайлар мен коттедж кенттері, жеке өнеркәсіптік кәсіпорындар, мал фермалары, жылыжайлық өсімдік шаруашылығы, ауыл шаруашылығы өнімін қайта өңдеу және сақтау кәсіпорындары, пайдалы қаззбаларды өндіру карьерлері, 20 бірліктен астам автокөлік құралдарының жабық және ашық тұрақтары, мұнай мен газды кешенді дайындау қондырғылары және олардың топтық және жиынтық пункттері, адамдар жаппай шоғырланатын жеке орналасқан ғимараттар (оқу-тәрбиелік, білім беру, емдеу, емдеу-сауықтыру, сауда, ойын-сауық, вокзалдар және т.б.), тұрғын ғимараттар (3 қабатты және одан жоғары), теміржол станциялары, әуежайлар, теңіз және өзен порттары мен айлақтары, су электр станциялары, теңіз және өзен көлігінің гидротехникалық құрылыстары, газ тәрізді көмірсутектерді тасымалдауға арналған магистралдық құбыржолға жатпайтын тазалау құрылыстары мен су құбырларының сорғы станциялары, аралығы 20 м артық І және ІІ санатты ортақ желілердің темір жол және автомобиль жолдарының көпірлері, жеңіл тұтанғыш және жанғыш сұйықтықтар мен газдарды қабылдауға, сақтауға, шығаруға және тиеуге арналған объектілер (базалар, қоймалар, автокөліктерге жанармай құю станциялары, құю пункттері және т.б.), магистралдық құбыржолға жатпайтын діңгектер (мұнаралар) мен көпарналы байланыс желілері құрылыстары, телемұнаралар – 21-кестеде көрсетілгеннен кем емес:</w:t>
      </w:r>
    </w:p>
    <w:bookmarkEnd w:id="274"/>
    <w:bookmarkStart w:name="z301" w:id="275"/>
    <w:p>
      <w:pPr>
        <w:spacing w:after="0"/>
        <w:ind w:left="0"/>
        <w:jc w:val="both"/>
      </w:pPr>
      <w:r>
        <w:rPr>
          <w:rFonts w:ascii="Times New Roman"/>
          <w:b w:val="false"/>
          <w:i w:val="false"/>
          <w:color w:val="000000"/>
          <w:sz w:val="28"/>
        </w:rPr>
        <w:t>
      21-кесте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Компрессорлық, газды салқындату</w:t>
            </w:r>
          </w:p>
          <w:bookmarkEnd w:id="2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газды салқындату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xml:space="preserve">
жұмыс қысымы 9,8 жоғары </w:t>
            </w:r>
          </w:p>
          <w:bookmarkEnd w:id="277"/>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газды салқындату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газды салқындату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4" w:id="278"/>
    <w:p>
      <w:pPr>
        <w:spacing w:after="0"/>
        <w:ind w:left="0"/>
        <w:jc w:val="both"/>
      </w:pPr>
      <w:r>
        <w:rPr>
          <w:rFonts w:ascii="Times New Roman"/>
          <w:b w:val="false"/>
          <w:i w:val="false"/>
          <w:color w:val="000000"/>
          <w:sz w:val="28"/>
        </w:rPr>
        <w:t>
      _____________</w:t>
      </w:r>
    </w:p>
    <w:bookmarkEnd w:id="278"/>
    <w:bookmarkStart w:name="z305" w:id="27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279"/>
    <w:bookmarkStart w:name="z306" w:id="28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280"/>
    <w:bookmarkStart w:name="z307" w:id="281"/>
    <w:p>
      <w:pPr>
        <w:spacing w:after="0"/>
        <w:ind w:left="0"/>
        <w:jc w:val="both"/>
      </w:pPr>
      <w:r>
        <w:rPr>
          <w:rFonts w:ascii="Times New Roman"/>
          <w:b w:val="false"/>
          <w:i w:val="false"/>
          <w:color w:val="000000"/>
          <w:sz w:val="28"/>
        </w:rPr>
        <w:t>
      б) жалпы желінің темір жол көпірлері және аралығы 20 м артық I – ІІ санатты автомобиль жолдарының көпірлері, су құбырлары құрылыстары – 22-кестеде көрсетілгеннен кем емес:</w:t>
      </w:r>
    </w:p>
    <w:bookmarkEnd w:id="281"/>
    <w:bookmarkStart w:name="z308" w:id="282"/>
    <w:p>
      <w:pPr>
        <w:spacing w:after="0"/>
        <w:ind w:left="0"/>
        <w:jc w:val="both"/>
      </w:pPr>
      <w:r>
        <w:rPr>
          <w:rFonts w:ascii="Times New Roman"/>
          <w:b w:val="false"/>
          <w:i w:val="false"/>
          <w:color w:val="000000"/>
          <w:sz w:val="28"/>
        </w:rPr>
        <w:t>
      22-кесте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Компрессорлық, газды салқындату</w:t>
            </w:r>
          </w:p>
          <w:bookmarkEnd w:id="2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Компрессорлық, газды салқындату</w:t>
            </w:r>
          </w:p>
          <w:bookmarkEnd w:id="2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xml:space="preserve">
жұмыс қысымы 9,8 жоғары </w:t>
            </w:r>
          </w:p>
          <w:bookmarkEnd w:id="285"/>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Компрессорлық, газды салқындату</w:t>
            </w:r>
          </w:p>
          <w:bookmarkEnd w:id="2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Компрессорлық, газды салқындату</w:t>
            </w:r>
          </w:p>
          <w:bookmarkEnd w:id="2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4" w:id="288"/>
    <w:p>
      <w:pPr>
        <w:spacing w:after="0"/>
        <w:ind w:left="0"/>
        <w:jc w:val="both"/>
      </w:pPr>
      <w:r>
        <w:rPr>
          <w:rFonts w:ascii="Times New Roman"/>
          <w:b w:val="false"/>
          <w:i w:val="false"/>
          <w:color w:val="000000"/>
          <w:sz w:val="28"/>
        </w:rPr>
        <w:t>
      ______________</w:t>
      </w:r>
    </w:p>
    <w:bookmarkEnd w:id="288"/>
    <w:bookmarkStart w:name="z315" w:id="28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289"/>
    <w:bookmarkStart w:name="z316" w:id="29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290"/>
    <w:bookmarkStart w:name="z317" w:id="291"/>
    <w:p>
      <w:pPr>
        <w:spacing w:after="0"/>
        <w:ind w:left="0"/>
        <w:jc w:val="both"/>
      </w:pPr>
      <w:r>
        <w:rPr>
          <w:rFonts w:ascii="Times New Roman"/>
          <w:b w:val="false"/>
          <w:i w:val="false"/>
          <w:color w:val="000000"/>
          <w:sz w:val="28"/>
        </w:rPr>
        <w:t>
      в) жалпы желі темір жолдары (аралықтарда) және І – ІІІ санатты автомобиль жолдары, 1-2 қабатты жеке орналасқан тұрғын ғимараттар, зираттар, ауыл шаруашылығы фермалары және малды өрістетуге арналған қоршалған учаскелер, дала қостары – 23-кестеде көрсетілгеннен кем емес:</w:t>
      </w:r>
    </w:p>
    <w:bookmarkEnd w:id="291"/>
    <w:bookmarkStart w:name="z318" w:id="292"/>
    <w:p>
      <w:pPr>
        <w:spacing w:after="0"/>
        <w:ind w:left="0"/>
        <w:jc w:val="both"/>
      </w:pPr>
      <w:r>
        <w:rPr>
          <w:rFonts w:ascii="Times New Roman"/>
          <w:b w:val="false"/>
          <w:i w:val="false"/>
          <w:color w:val="000000"/>
          <w:sz w:val="28"/>
        </w:rPr>
        <w:t>
      23-кесте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Компрессорлық, газды салқындату</w:t>
            </w:r>
          </w:p>
          <w:bookmarkEnd w:id="2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Компрессорлық, газды салқындату</w:t>
            </w:r>
          </w:p>
          <w:bookmarkEnd w:id="2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xml:space="preserve">
жұмыс қысымы 9,8 жоғары </w:t>
            </w:r>
          </w:p>
          <w:bookmarkEnd w:id="295"/>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6"/>
          <w:p>
            <w:pPr>
              <w:spacing w:after="20"/>
              <w:ind w:left="20"/>
              <w:jc w:val="both"/>
            </w:pPr>
            <w:r>
              <w:rPr>
                <w:rFonts w:ascii="Times New Roman"/>
                <w:b w:val="false"/>
                <w:i w:val="false"/>
                <w:color w:val="000000"/>
                <w:sz w:val="20"/>
              </w:rPr>
              <w:t>
Компрессорлық, газды салқындату</w:t>
            </w:r>
          </w:p>
          <w:bookmarkEnd w:id="29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Компрессорлық, газды салқындату</w:t>
            </w:r>
          </w:p>
          <w:bookmarkEnd w:id="2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4" w:id="298"/>
    <w:p>
      <w:pPr>
        <w:spacing w:after="0"/>
        <w:ind w:left="0"/>
        <w:jc w:val="both"/>
      </w:pPr>
      <w:r>
        <w:rPr>
          <w:rFonts w:ascii="Times New Roman"/>
          <w:b w:val="false"/>
          <w:i w:val="false"/>
          <w:color w:val="000000"/>
          <w:sz w:val="28"/>
        </w:rPr>
        <w:t>
      ______________</w:t>
      </w:r>
    </w:p>
    <w:bookmarkEnd w:id="298"/>
    <w:bookmarkStart w:name="z325" w:id="29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299"/>
    <w:bookmarkStart w:name="z326" w:id="30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300"/>
    <w:bookmarkStart w:name="z327" w:id="301"/>
    <w:p>
      <w:pPr>
        <w:spacing w:after="0"/>
        <w:ind w:left="0"/>
        <w:jc w:val="both"/>
      </w:pPr>
      <w:r>
        <w:rPr>
          <w:rFonts w:ascii="Times New Roman"/>
          <w:b w:val="false"/>
          <w:i w:val="false"/>
          <w:color w:val="000000"/>
          <w:sz w:val="28"/>
        </w:rPr>
        <w:t>
      г) өнеркәсіптік кәсіпорындар темір жолдарының көпірлері, аралығы 20 м артық III – V санатты автомобиль жолдарының көпірлері – 24-кестеде көрсетілгеннен кем емес:</w:t>
      </w:r>
    </w:p>
    <w:bookmarkEnd w:id="301"/>
    <w:bookmarkStart w:name="z328" w:id="302"/>
    <w:p>
      <w:pPr>
        <w:spacing w:after="0"/>
        <w:ind w:left="0"/>
        <w:jc w:val="both"/>
      </w:pPr>
      <w:r>
        <w:rPr>
          <w:rFonts w:ascii="Times New Roman"/>
          <w:b w:val="false"/>
          <w:i w:val="false"/>
          <w:color w:val="000000"/>
          <w:sz w:val="28"/>
        </w:rPr>
        <w:t>
      24-кесте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Компрессорлық, газды салқындату</w:t>
            </w:r>
          </w:p>
          <w:bookmarkEnd w:id="30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Компрессорлық, газды салқындату</w:t>
            </w:r>
          </w:p>
          <w:bookmarkEnd w:id="30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xml:space="preserve">
жұмыс қысымы 9,8 жоғары </w:t>
            </w:r>
          </w:p>
          <w:bookmarkEnd w:id="305"/>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Компрессорлық, газды салқындату</w:t>
            </w:r>
          </w:p>
          <w:bookmarkEnd w:id="30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7"/>
          <w:p>
            <w:pPr>
              <w:spacing w:after="20"/>
              <w:ind w:left="20"/>
              <w:jc w:val="both"/>
            </w:pPr>
            <w:r>
              <w:rPr>
                <w:rFonts w:ascii="Times New Roman"/>
                <w:b w:val="false"/>
                <w:i w:val="false"/>
                <w:color w:val="000000"/>
                <w:sz w:val="20"/>
              </w:rPr>
              <w:t>
Компрессорлық, газды салқындату</w:t>
            </w:r>
          </w:p>
          <w:bookmarkEnd w:id="30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4" w:id="308"/>
    <w:p>
      <w:pPr>
        <w:spacing w:after="0"/>
        <w:ind w:left="0"/>
        <w:jc w:val="both"/>
      </w:pPr>
      <w:r>
        <w:rPr>
          <w:rFonts w:ascii="Times New Roman"/>
          <w:b w:val="false"/>
          <w:i w:val="false"/>
          <w:color w:val="000000"/>
          <w:sz w:val="28"/>
        </w:rPr>
        <w:t>
      ______________</w:t>
      </w:r>
    </w:p>
    <w:bookmarkEnd w:id="308"/>
    <w:bookmarkStart w:name="z335" w:id="30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309"/>
    <w:bookmarkStart w:name="z336" w:id="31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310"/>
    <w:bookmarkStart w:name="z337" w:id="311"/>
    <w:p>
      <w:pPr>
        <w:spacing w:after="0"/>
        <w:ind w:left="0"/>
        <w:jc w:val="both"/>
      </w:pPr>
      <w:r>
        <w:rPr>
          <w:rFonts w:ascii="Times New Roman"/>
          <w:b w:val="false"/>
          <w:i w:val="false"/>
          <w:color w:val="000000"/>
          <w:sz w:val="28"/>
        </w:rPr>
        <w:t>
      д) өнеркәсіптік кәсіпорындардың темір жолдары, IV – V санатты автомобиль жолдары – 25-кестеде көрсетілгеннен кем емес:</w:t>
      </w:r>
    </w:p>
    <w:bookmarkEnd w:id="311"/>
    <w:bookmarkStart w:name="z338" w:id="312"/>
    <w:p>
      <w:pPr>
        <w:spacing w:after="0"/>
        <w:ind w:left="0"/>
        <w:jc w:val="both"/>
      </w:pPr>
      <w:r>
        <w:rPr>
          <w:rFonts w:ascii="Times New Roman"/>
          <w:b w:val="false"/>
          <w:i w:val="false"/>
          <w:color w:val="000000"/>
          <w:sz w:val="28"/>
        </w:rPr>
        <w:t>
      25-кесте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Компрессорлық, газды салқындату</w:t>
            </w:r>
          </w:p>
          <w:bookmarkEnd w:id="313"/>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Компрессорлық, газды салқындату</w:t>
            </w:r>
          </w:p>
          <w:bookmarkEnd w:id="31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xml:space="preserve">
жұмыс қысымы 9,8 жоғары </w:t>
            </w:r>
          </w:p>
          <w:bookmarkEnd w:id="315"/>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Компрессорлық, газды салқындату</w:t>
            </w:r>
          </w:p>
          <w:bookmarkEnd w:id="316"/>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Компрессорлық, газды салқындату</w:t>
            </w:r>
          </w:p>
          <w:bookmarkEnd w:id="317"/>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4" w:id="318"/>
    <w:p>
      <w:pPr>
        <w:spacing w:after="0"/>
        <w:ind w:left="0"/>
        <w:jc w:val="both"/>
      </w:pPr>
      <w:r>
        <w:rPr>
          <w:rFonts w:ascii="Times New Roman"/>
          <w:b w:val="false"/>
          <w:i w:val="false"/>
          <w:color w:val="000000"/>
          <w:sz w:val="28"/>
        </w:rPr>
        <w:t>
      ______________</w:t>
      </w:r>
    </w:p>
    <w:bookmarkEnd w:id="318"/>
    <w:bookmarkStart w:name="z345" w:id="31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319"/>
    <w:bookmarkStart w:name="z346" w:id="32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320"/>
    <w:bookmarkStart w:name="z347" w:id="321"/>
    <w:p>
      <w:pPr>
        <w:spacing w:after="0"/>
        <w:ind w:left="0"/>
        <w:jc w:val="both"/>
      </w:pPr>
      <w:r>
        <w:rPr>
          <w:rFonts w:ascii="Times New Roman"/>
          <w:b w:val="false"/>
          <w:i w:val="false"/>
          <w:color w:val="000000"/>
          <w:sz w:val="28"/>
        </w:rPr>
        <w:t>
      е) жеке орналасқан тұрғын үй емес және қосалқы құрылыстар (сарайлар және т.б.), құрылысы салынып және пайдаланып жатқан мұнай, газ және артезиан ұңғымаларының сағалары, тазарту құрылыстары және кәріздің сорғы станциялары – 26-кестеде көрсетілгеннен кем емес:</w:t>
      </w:r>
    </w:p>
    <w:bookmarkEnd w:id="321"/>
    <w:bookmarkStart w:name="z348" w:id="322"/>
    <w:p>
      <w:pPr>
        <w:spacing w:after="0"/>
        <w:ind w:left="0"/>
        <w:jc w:val="both"/>
      </w:pPr>
      <w:r>
        <w:rPr>
          <w:rFonts w:ascii="Times New Roman"/>
          <w:b w:val="false"/>
          <w:i w:val="false"/>
          <w:color w:val="000000"/>
          <w:sz w:val="28"/>
        </w:rPr>
        <w:t>
      26-кесте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газды тарату және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 </w:t>
            </w:r>
            <w:r>
              <w:rPr>
                <w:rFonts w:ascii="Times New Roman"/>
                <w:b w:val="false"/>
                <w:i/>
                <w:color w:val="000000"/>
                <w:sz w:val="20"/>
              </w:rPr>
              <w:t>DN</w:t>
            </w: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 </w:t>
            </w:r>
            <w:r>
              <w:rPr>
                <w:rFonts w:ascii="Times New Roman"/>
                <w:b w:val="false"/>
                <w:i/>
                <w:color w:val="000000"/>
                <w:sz w:val="20"/>
              </w:rPr>
              <w:t>DN</w:t>
            </w:r>
            <w:r>
              <w:rPr>
                <w:rFonts w:ascii="Times New Roman"/>
                <w:b w:val="false"/>
                <w:i w:val="false"/>
                <w:color w:val="000000"/>
                <w:sz w:val="20"/>
              </w:rPr>
              <w:t> 800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 </w:t>
            </w:r>
            <w:r>
              <w:rPr>
                <w:rFonts w:ascii="Times New Roman"/>
                <w:b w:val="false"/>
                <w:i/>
                <w:color w:val="000000"/>
                <w:sz w:val="20"/>
              </w:rPr>
              <w:t>DN</w:t>
            </w:r>
            <w:r>
              <w:rPr>
                <w:rFonts w:ascii="Times New Roman"/>
                <w:b w:val="false"/>
                <w:i w:val="false"/>
                <w:color w:val="000000"/>
                <w:sz w:val="20"/>
              </w:rPr>
              <w:t> 1 000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 </w:t>
            </w:r>
            <w:r>
              <w:rPr>
                <w:rFonts w:ascii="Times New Roman"/>
                <w:b w:val="false"/>
                <w:i/>
                <w:color w:val="000000"/>
                <w:sz w:val="20"/>
              </w:rPr>
              <w:t>DN</w:t>
            </w:r>
            <w:r>
              <w:rPr>
                <w:rFonts w:ascii="Times New Roman"/>
                <w:b w:val="false"/>
                <w:i w:val="false"/>
                <w:color w:val="000000"/>
                <w:sz w:val="20"/>
              </w:rPr>
              <w:t> 1 200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 </w:t>
            </w:r>
            <w:r>
              <w:rPr>
                <w:rFonts w:ascii="Times New Roman"/>
                <w:b w:val="false"/>
                <w:i/>
                <w:color w:val="000000"/>
                <w:sz w:val="20"/>
              </w:rPr>
              <w:t>DN</w:t>
            </w:r>
            <w:r>
              <w:rPr>
                <w:rFonts w:ascii="Times New Roman"/>
                <w:b w:val="false"/>
                <w:i w:val="false"/>
                <w:color w:val="000000"/>
                <w:sz w:val="20"/>
              </w:rPr>
              <w:t> 1 400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Компрессорлық, газды салқындату</w:t>
            </w:r>
          </w:p>
          <w:bookmarkEnd w:id="3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жоғары қоса алғанда 9,8 МПа дейін болған кезде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Компрессорлық, газды салқындату</w:t>
            </w:r>
          </w:p>
          <w:bookmarkEnd w:id="3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5"/>
          <w:p>
            <w:pPr>
              <w:spacing w:after="20"/>
              <w:ind w:left="20"/>
              <w:jc w:val="both"/>
            </w:pPr>
            <w:r>
              <w:rPr>
                <w:rFonts w:ascii="Times New Roman"/>
                <w:b w:val="false"/>
                <w:i w:val="false"/>
                <w:color w:val="000000"/>
                <w:sz w:val="20"/>
              </w:rPr>
              <w:t xml:space="preserve">
жұмыс қысымы 9,8 жоғары </w:t>
            </w:r>
          </w:p>
          <w:bookmarkEnd w:id="325"/>
          <w:p>
            <w:pPr>
              <w:spacing w:after="20"/>
              <w:ind w:left="20"/>
              <w:jc w:val="both"/>
            </w:pPr>
            <w:r>
              <w:rPr>
                <w:rFonts w:ascii="Times New Roman"/>
                <w:b w:val="false"/>
                <w:i w:val="false"/>
                <w:color w:val="000000"/>
                <w:sz w:val="20"/>
              </w:rPr>
              <w:t>
қоса алғанда 14,7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Компрессорлық, газды салқындату</w:t>
            </w:r>
          </w:p>
          <w:bookmarkEnd w:id="3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14,7 жоғары қоса алғанда 25 МПа дейін болған кезде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7"/>
          <w:p>
            <w:pPr>
              <w:spacing w:after="20"/>
              <w:ind w:left="20"/>
              <w:jc w:val="both"/>
            </w:pPr>
            <w:r>
              <w:rPr>
                <w:rFonts w:ascii="Times New Roman"/>
                <w:b w:val="false"/>
                <w:i w:val="false"/>
                <w:color w:val="000000"/>
                <w:sz w:val="20"/>
              </w:rPr>
              <w:t>
Компрессорлық, газды салқындату</w:t>
            </w:r>
          </w:p>
          <w:bookmarkEnd w:id="3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 газды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4" w:id="328"/>
    <w:p>
      <w:pPr>
        <w:spacing w:after="0"/>
        <w:ind w:left="0"/>
        <w:jc w:val="both"/>
      </w:pPr>
      <w:r>
        <w:rPr>
          <w:rFonts w:ascii="Times New Roman"/>
          <w:b w:val="false"/>
          <w:i w:val="false"/>
          <w:color w:val="000000"/>
          <w:sz w:val="28"/>
        </w:rPr>
        <w:t>
      ______________</w:t>
      </w:r>
    </w:p>
    <w:bookmarkEnd w:id="328"/>
    <w:bookmarkStart w:name="z355" w:id="329"/>
    <w:p>
      <w:pPr>
        <w:spacing w:after="0"/>
        <w:ind w:left="0"/>
        <w:jc w:val="both"/>
      </w:pPr>
      <w:r>
        <w:rPr>
          <w:rFonts w:ascii="Times New Roman"/>
          <w:b w:val="false"/>
          <w:i w:val="false"/>
          <w:color w:val="000000"/>
          <w:sz w:val="28"/>
        </w:rPr>
        <w:t>
      * Қазақстан Республикасы үшін – 2,5 артық қоса алғанда 10 МПа дейін.</w:t>
      </w:r>
    </w:p>
    <w:bookmarkEnd w:id="329"/>
    <w:bookmarkStart w:name="z356" w:id="330"/>
    <w:p>
      <w:pPr>
        <w:spacing w:after="0"/>
        <w:ind w:left="0"/>
        <w:jc w:val="both"/>
      </w:pPr>
      <w:r>
        <w:rPr>
          <w:rFonts w:ascii="Times New Roman"/>
          <w:b w:val="false"/>
          <w:i w:val="false"/>
          <w:color w:val="000000"/>
          <w:sz w:val="28"/>
        </w:rPr>
        <w:t>
      ** Қазақстан Республикасы үшін – 10,0 артық қоса алғанда 14,7 МПа дейін.</w:t>
      </w:r>
    </w:p>
    <w:bookmarkEnd w:id="330"/>
    <w:bookmarkStart w:name="z357" w:id="331"/>
    <w:p>
      <w:pPr>
        <w:spacing w:after="0"/>
        <w:ind w:left="0"/>
        <w:jc w:val="both"/>
      </w:pPr>
      <w:r>
        <w:rPr>
          <w:rFonts w:ascii="Times New Roman"/>
          <w:b w:val="false"/>
          <w:i w:val="false"/>
          <w:color w:val="000000"/>
          <w:sz w:val="28"/>
        </w:rPr>
        <w:t>
      ж) тікұшақ айлақтары және оларда ең жоғары ұшу массасы 10 т артық тікұшақтарды орналастырусыз қондыру алаңдары үшін – 27-кестеде көрсетілгеннен кем емес:</w:t>
      </w:r>
    </w:p>
    <w:bookmarkEnd w:id="331"/>
    <w:bookmarkStart w:name="z358" w:id="332"/>
    <w:p>
      <w:pPr>
        <w:spacing w:after="0"/>
        <w:ind w:left="0"/>
        <w:jc w:val="both"/>
      </w:pPr>
      <w:r>
        <w:rPr>
          <w:rFonts w:ascii="Times New Roman"/>
          <w:b w:val="false"/>
          <w:i w:val="false"/>
          <w:color w:val="000000"/>
          <w:sz w:val="28"/>
        </w:rPr>
        <w:t>
      27-кесте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және газды тарату,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25 МПа дейін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3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100</w:t>
            </w:r>
          </w:p>
          <w:bookmarkEnd w:id="33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bookmarkEnd w:id="335"/>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100</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337"/>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8"/>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338"/>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9"/>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339"/>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bl>
    <w:bookmarkStart w:name="z370" w:id="340"/>
    <w:p>
      <w:pPr>
        <w:spacing w:after="0"/>
        <w:ind w:left="0"/>
        <w:jc w:val="both"/>
      </w:pPr>
      <w:r>
        <w:rPr>
          <w:rFonts w:ascii="Times New Roman"/>
          <w:b w:val="false"/>
          <w:i w:val="false"/>
          <w:color w:val="000000"/>
          <w:sz w:val="28"/>
        </w:rPr>
        <w:t>
      з) тікұшақ айлақтары және оларда ең жоғары ұшу массасы 5-тен 10 т дейінгі орташа тікұшақтарды орналастырусыз қондыру алаңдары – 28-кестеде көрсетілгеннен кем емес:</w:t>
      </w:r>
    </w:p>
    <w:bookmarkEnd w:id="340"/>
    <w:bookmarkStart w:name="z371" w:id="341"/>
    <w:p>
      <w:pPr>
        <w:spacing w:after="0"/>
        <w:ind w:left="0"/>
        <w:jc w:val="both"/>
      </w:pPr>
      <w:r>
        <w:rPr>
          <w:rFonts w:ascii="Times New Roman"/>
          <w:b w:val="false"/>
          <w:i w:val="false"/>
          <w:color w:val="000000"/>
          <w:sz w:val="28"/>
        </w:rPr>
        <w:t>
      28-кесте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және газды тарату,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25 МПа дейін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2"/>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3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3"/>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bookmarkEnd w:id="343"/>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4"/>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344"/>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5"/>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345"/>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76" w:id="346"/>
    <w:p>
      <w:pPr>
        <w:spacing w:after="0"/>
        <w:ind w:left="0"/>
        <w:jc w:val="both"/>
      </w:pPr>
      <w:r>
        <w:rPr>
          <w:rFonts w:ascii="Times New Roman"/>
          <w:b w:val="false"/>
          <w:i w:val="false"/>
          <w:color w:val="000000"/>
          <w:sz w:val="28"/>
        </w:rPr>
        <w:t>
      и) тікұшақ айлақтары және оларда ең жоғары ұшу массасы 5 т кем жеңіл тікұшақтарды орналастырусыз қондыру алаңдары – 29-кестеде көрсетілгеннен кем емес:</w:t>
      </w:r>
    </w:p>
    <w:bookmarkEnd w:id="346"/>
    <w:bookmarkStart w:name="z377" w:id="347"/>
    <w:p>
      <w:pPr>
        <w:spacing w:after="0"/>
        <w:ind w:left="0"/>
        <w:jc w:val="both"/>
      </w:pPr>
      <w:r>
        <w:rPr>
          <w:rFonts w:ascii="Times New Roman"/>
          <w:b w:val="false"/>
          <w:i w:val="false"/>
          <w:color w:val="000000"/>
          <w:sz w:val="28"/>
        </w:rPr>
        <w:t>
      29-кесте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атаулы диаметрі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және газды тарату, газды өлшеу станцияларына дейінгі ең аз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артық қоса алғанда 25 МПа дейін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1,2 артық қоса алғанда 2,5 МПа дейін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8"/>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және кем</w:t>
            </w:r>
          </w:p>
          <w:bookmarkEnd w:id="3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9"/>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артық</w:t>
            </w:r>
          </w:p>
          <w:bookmarkEnd w:id="349"/>
          <w:p>
            <w:pPr>
              <w:spacing w:after="20"/>
              <w:ind w:left="20"/>
              <w:jc w:val="both"/>
            </w:pPr>
            <w:r>
              <w:rPr>
                <w:rFonts w:ascii="Times New Roman"/>
                <w:b w:val="false"/>
                <w:i/>
                <w:color w:val="000000"/>
                <w:sz w:val="20"/>
              </w:rPr>
              <w:t>DN</w:t>
            </w:r>
            <w:r>
              <w:rPr>
                <w:rFonts w:ascii="Times New Roman"/>
                <w:b w:val="false"/>
                <w:i w:val="false"/>
                <w:color w:val="000000"/>
                <w:sz w:val="20"/>
              </w:rPr>
              <w:t xml:space="preserve"> 600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0"/>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600 артық</w:t>
            </w:r>
          </w:p>
          <w:bookmarkEnd w:id="350"/>
          <w:p>
            <w:pPr>
              <w:spacing w:after="20"/>
              <w:ind w:left="20"/>
              <w:jc w:val="both"/>
            </w:pPr>
            <w:r>
              <w:rPr>
                <w:rFonts w:ascii="Times New Roman"/>
                <w:b w:val="false"/>
                <w:i/>
                <w:color w:val="000000"/>
                <w:sz w:val="20"/>
              </w:rPr>
              <w:t>DN</w:t>
            </w:r>
            <w:r>
              <w:rPr>
                <w:rFonts w:ascii="Times New Roman"/>
                <w:b w:val="false"/>
                <w:i w:val="false"/>
                <w:color w:val="000000"/>
                <w:sz w:val="20"/>
              </w:rPr>
              <w:t xml:space="preserve"> 800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1"/>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800 артық</w:t>
            </w:r>
          </w:p>
          <w:bookmarkEnd w:id="351"/>
          <w:p>
            <w:pPr>
              <w:spacing w:after="20"/>
              <w:ind w:left="20"/>
              <w:jc w:val="both"/>
            </w:pPr>
            <w:r>
              <w:rPr>
                <w:rFonts w:ascii="Times New Roman"/>
                <w:b w:val="false"/>
                <w:i/>
                <w:color w:val="000000"/>
                <w:sz w:val="20"/>
              </w:rPr>
              <w:t>DN</w:t>
            </w:r>
            <w:r>
              <w:rPr>
                <w:rFonts w:ascii="Times New Roman"/>
                <w:b w:val="false"/>
                <w:i w:val="false"/>
                <w:color w:val="000000"/>
                <w:sz w:val="20"/>
              </w:rPr>
              <w:t xml:space="preserve"> 1 000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2"/>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1 000 артық</w:t>
            </w:r>
          </w:p>
          <w:bookmarkEnd w:id="352"/>
          <w:p>
            <w:pPr>
              <w:spacing w:after="20"/>
              <w:ind w:left="20"/>
              <w:jc w:val="both"/>
            </w:pPr>
            <w:r>
              <w:rPr>
                <w:rFonts w:ascii="Times New Roman"/>
                <w:b w:val="false"/>
                <w:i/>
                <w:color w:val="000000"/>
                <w:sz w:val="20"/>
              </w:rPr>
              <w:t>DN</w:t>
            </w:r>
            <w:r>
              <w:rPr>
                <w:rFonts w:ascii="Times New Roman"/>
                <w:b w:val="false"/>
                <w:i w:val="false"/>
                <w:color w:val="000000"/>
                <w:sz w:val="20"/>
              </w:rPr>
              <w:t xml:space="preserve"> 1 200 дейін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1 200 артық</w:t>
            </w:r>
          </w:p>
          <w:p>
            <w:pPr>
              <w:spacing w:after="20"/>
              <w:ind w:left="20"/>
              <w:jc w:val="both"/>
            </w:pPr>
            <w:r>
              <w:rPr>
                <w:rFonts w:ascii="Times New Roman"/>
                <w:b w:val="false"/>
                <w:i/>
                <w:color w:val="000000"/>
                <w:sz w:val="20"/>
              </w:rPr>
              <w:t>DN</w:t>
            </w:r>
            <w:r>
              <w:rPr>
                <w:rFonts w:ascii="Times New Roman"/>
                <w:b w:val="false"/>
                <w:i w:val="false"/>
                <w:color w:val="000000"/>
                <w:sz w:val="20"/>
              </w:rPr>
              <w:t xml:space="preserve"> 1 400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383" w:id="353"/>
    <w:p>
      <w:pPr>
        <w:spacing w:after="0"/>
        <w:ind w:left="0"/>
        <w:jc w:val="both"/>
      </w:pPr>
      <w:r>
        <w:rPr>
          <w:rFonts w:ascii="Times New Roman"/>
          <w:b w:val="false"/>
          <w:i w:val="false"/>
          <w:color w:val="000000"/>
          <w:sz w:val="28"/>
        </w:rPr>
        <w:t>
      к) айрықша кәсіпорындардың ғимараттары мен құрылыстары, күзетілетін аймақтардың алаңдары, жарылғыш және жарылыс қаупі бар заттардың қоймалары, өндіру жарылыс жұмыстарын орындаумен жүргізілетін пайдалы қазбалардың карьерлері – есептеу негізінде белгіленеді және магистралдық құбыржолды пайдаланушы ұйыммен келісіледі;</w:t>
      </w:r>
    </w:p>
    <w:bookmarkEnd w:id="353"/>
    <w:bookmarkStart w:name="z384" w:id="354"/>
    <w:p>
      <w:pPr>
        <w:spacing w:after="0"/>
        <w:ind w:left="0"/>
        <w:jc w:val="both"/>
      </w:pPr>
      <w:r>
        <w:rPr>
          <w:rFonts w:ascii="Times New Roman"/>
          <w:b w:val="false"/>
          <w:i w:val="false"/>
          <w:color w:val="000000"/>
          <w:sz w:val="28"/>
        </w:rPr>
        <w:t>
      л) жоғары кернеулі электр өткішкіш әуе желілері – 30-кестеде көрсетілгеннен кем емес:</w:t>
      </w:r>
    </w:p>
    <w:bookmarkEnd w:id="354"/>
    <w:bookmarkStart w:name="z385" w:id="355"/>
    <w:p>
      <w:pPr>
        <w:spacing w:after="0"/>
        <w:ind w:left="0"/>
        <w:jc w:val="both"/>
      </w:pPr>
      <w:r>
        <w:rPr>
          <w:rFonts w:ascii="Times New Roman"/>
          <w:b w:val="false"/>
          <w:i w:val="false"/>
          <w:color w:val="000000"/>
          <w:sz w:val="28"/>
        </w:rPr>
        <w:t>
      30-кесте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электр өткізгіш әуе желісінің кернеуі,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станцияларға, газды салқындату станцияларына және газды тарату, газды өлшеу станцияларына дейінгі ең аз арақашықтық,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386" w:id="356"/>
    <w:p>
      <w:pPr>
        <w:spacing w:after="0"/>
        <w:ind w:left="0"/>
        <w:jc w:val="both"/>
      </w:pPr>
      <w:r>
        <w:rPr>
          <w:rFonts w:ascii="Times New Roman"/>
          <w:b w:val="false"/>
          <w:i w:val="false"/>
          <w:color w:val="000000"/>
          <w:sz w:val="28"/>
        </w:rPr>
        <w:t xml:space="preserve">
      9. Газ тәрізді көмірсутектерді тасымалдайтын жерүсті магистралдық құбыржолдарына дейінгі ең аз арақашықтықты осы Тәртіптің 7-тармағының "а" тармақшасында көрсетілген объектілерге, ғимараттар мен құрылыстарға қатысты 2 есе ұлғайтылған және осы Тәртіптің 7-тармағының "б" – "д" тармақшаларында көрсетілген объектілерге, ғимараттар мен құрылыстарға қатысты 1,5 есе ұлғайтылған деп қабылдау қажет. </w:t>
      </w:r>
    </w:p>
    <w:bookmarkEnd w:id="356"/>
    <w:bookmarkStart w:name="z387" w:id="357"/>
    <w:p>
      <w:pPr>
        <w:spacing w:after="0"/>
        <w:ind w:left="0"/>
        <w:jc w:val="both"/>
      </w:pPr>
      <w:r>
        <w:rPr>
          <w:rFonts w:ascii="Times New Roman"/>
          <w:b w:val="false"/>
          <w:i w:val="false"/>
          <w:color w:val="000000"/>
          <w:sz w:val="28"/>
        </w:rPr>
        <w:t xml:space="preserve">
      10. Осы Тәртіпте көрсетілмеген объектілерден, ғимараттар мен құрылыстардан магистралдық құбыржолға дейінгі ең аз арақашықтық мүше мемлекеттердің заңнамасына сәйкес белгіленеді. </w:t>
      </w:r>
    </w:p>
    <w:bookmarkEnd w:id="357"/>
    <w:bookmarkStart w:name="z388" w:id="358"/>
    <w:p>
      <w:pPr>
        <w:spacing w:after="0"/>
        <w:ind w:left="0"/>
        <w:jc w:val="both"/>
      </w:pPr>
      <w:r>
        <w:rPr>
          <w:rFonts w:ascii="Times New Roman"/>
          <w:b w:val="false"/>
          <w:i w:val="false"/>
          <w:color w:val="000000"/>
          <w:sz w:val="28"/>
        </w:rPr>
        <w:t>
      11. Осы Тәртіпте көрсетілген магистралдық құбыржол құрамына енбейтін объектілерден, ғимараттардан, құрылыстардан салынып жатқан магистралдық құбыржолға дейінгі не осы Тәртіпте көрсетілген магистралдық құбыржол құрамына енбейтін осы объектілерден, ғимараттардан, құрылыстардан қолданыстағы (соның ішінде консервацияланған) магистралдық құбыржолға дейінгі ең аз арақашықтықты ықшамдалған жағдайлар (табиғи факторлар, дамыған әлеуметтік, өнеркәсіптік және көлік инфрақұрылымы) салдарынан қамтамасыз ету мүмкін болмаған кезде инженерлік-техникалық шешімдердің өтелуін қамтамасыз ету талабымен мүше мемлекеттердің заңнамасына сәйкес көрсетілген ең аз арақашықтықтан ауытқуға рұқсат етіледі.</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