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2df3" w14:textId="1ae2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Еуразиялық экономикалық комиссия Кеңесі кедендік әкелу бажы ставкаларын өзгерту туралы шешім қабылдайтын сезімтал тауарлардың тізбесіне органикалық химиялық қосылыстардың жекелеген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30 қазандағы № 100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№ 1 қосымшаға сәйкес Еуразиялық экономикалық одақтың сыртқы экономикалық қызметінің Бірыңғай тауар номенклатурасынан позициялар алып тасталсын;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№ 2 қосымшаға сәйкес Еуразиялық экономикалық одақтың сыртқы экономикалық қызметінің Бірыңғай тауар номенклатурасына позициялар енгізілсін;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№ 3 қосымшаға сәйкес Еуразиялық экономикалық одақтың Бірыңғай кедендік тарифінің кедендік әкелу баждарының ставкалары белгіленсін;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Еуразиялық экономикалық одақтың Бірыңғай кедендік тарифіне ескертпелер мынадай мазмұндағы 82с ескертпемен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82С</w:t>
      </w:r>
      <w:r>
        <w:rPr>
          <w:rFonts w:ascii="Times New Roman"/>
          <w:b w:val="false"/>
          <w:i w:val="false"/>
          <w:color w:val="000000"/>
          <w:sz w:val="28"/>
        </w:rPr>
        <w:t>) Кедендік құнның 0 (нөл) % мөлшеріндегі кедендік әкелу бажының ставкасы Еуразиялық экономикалық комиссия Кеңесінің 2020 жылғы 30 қазандағы № 100 шешімі күшіне енген күннен бастап 31.12.2023 қоса алғандағы аралықта қолданылады.".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2015 жылғы 8 мамырдағы № 16 шешімімен бекітілген Еуразиялық экономикалық комиссия Кеңесі кедендік әкелу бажы ставкаларын өзгерту туралы шешім қабылдайтын сезімтал тауарлардың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коды ЕАЭО СЭҚ ТН 2921 42 000 0 позиция мынадай мазмұндағы позициялармен ауыстырылсын: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"2921 42 000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N-метиланилин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2921 42 000 9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коды ЕАЭО СЭҚ ТН 2921 51 900 0 позиция мынадай мазмұндағы позициялармен ауыстырылсын: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"2921 51 900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N-фенил-п-фенилендиамин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2921 51 900 9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 Оверчук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ПОЗИЦИЯЛАР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Қосым. өл. бірл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анилин туындылары және олардың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2921 51 900 0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ПОЗИЦИЯЛАР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Қосым. өл. бірл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анилин туындылары және олардың тұздары: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N-метиланилин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2921 51 900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2921 51 900 1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N-фенил-п-фенилендиамин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2921 51 900 9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 (кедендік құннан пайызбен не еуромен немесе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N-метиланилин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2921 51 900 1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N-фенил-п-фенилендиамин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2921 51 900 9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