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b015" w14:textId="775b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жүктерді тасымалдауға арналған моторлы көлік құралдары кабиналарының жекелеген түрлеріне қатысты осындай баждар ставкалары мөлшерінің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30 қазандағы № 93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132-тармағына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xml:space="preserve">
      1.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ставкларымен салыстырғанда неғұрлым төмен кедендік әкелу баждарының ставкаларын қолданатын тауарлардың және осындай баждар ставклары мөлшерінің тізбесінде коды ЕАЭО СЭҚ ТН 8707 90 900 1 позицияның атауы мынадай редакцияда жазылсын: </w:t>
      </w:r>
    </w:p>
    <w:bookmarkEnd w:id="1"/>
    <w:bookmarkStart w:name="z6" w:id="2"/>
    <w:p>
      <w:pPr>
        <w:spacing w:after="0"/>
        <w:ind w:left="0"/>
        <w:jc w:val="both"/>
      </w:pPr>
      <w:r>
        <w:rPr>
          <w:rFonts w:ascii="Times New Roman"/>
          <w:b w:val="false"/>
          <w:i w:val="false"/>
          <w:color w:val="000000"/>
          <w:sz w:val="28"/>
        </w:rPr>
        <w:t xml:space="preserve">
      "– – – толық массасы 20 т асатын жүктерді тасымалдауға арналған моторлы көлік құралдарын құрастыруға арналған кабиналар". </w:t>
      </w:r>
    </w:p>
    <w:bookmarkEnd w:id="2"/>
    <w:bookmarkStart w:name="z7" w:id="3"/>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А. 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