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e417" w14:textId="0cbe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жалғыз өнім берушіде орналастыратын тауарлардың, жұмыстардың, қызметтер көрсетудің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10 шілдедегі № 64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2012 жылғы 24 тамыздағы № 69 шешімімен бекітілген Еуразиялық экономикалық комиссия жалғыз өнім берушіде орналастыратын тауарлардың, жұмыстардың, қызметтер көрсетудің тізбесі мынадай мазмұндағы 8-тармақпен толықтырылсын: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"Еуразиялық өнеркәсіптік кооперация, субконтрактация және технологиялар трансфері желісі" жобасын іске асыру.".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