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da20" w14:textId="b84d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2019 жылғы 28 мамырдағы № 19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21 ақпандағы № 5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"Автомобильмен транзиттік тасымалдарының мониторингі бойынша эксперименттің нәтижелері туралы" 2019 жылғы 28 мамырдағы № 19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 жылғы 1 қыркүйек" деген сөздер "2020 жылғы 1 шілде" деген сөздермен ауыстырылсын.";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жылдың III тоқсаны ішінде"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қазанға дейін"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"2019" деген цифрлар "2020" деген цифрлармен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Э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Асрандиев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