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e914" w14:textId="51c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2019-nCoV короновирус инфекциясы таралуының алдын алуға және оны болғызбауға бағытталған шараларын іске асыру мақсатында Еуразиялық экономикалық одақтың кедендік аумағына әкелінетін тауарлар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27 мамырдағы № 53 шешімі.</w:t>
      </w:r>
    </w:p>
    <w:p>
      <w:pPr>
        <w:spacing w:after="0"/>
        <w:ind w:left="0"/>
        <w:jc w:val="left"/>
      </w:pP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43 және 45-баптарына,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2020 жылғы 16 наурыздағы № 21 шешімімен бекітілген Еуразиялық экономикалық одаққа мүше мемлекеттердің 2019-nCoV короновирус инфекциясы таралуының алдын алуға және оны болғызбауға бағытталған шараларын іске асыру мақсатында Еуразиялық экономикалық одақтың кедендік аумағына әкелінетін тауарлар тізбесіне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"2526 20 000 0-ден" коды бар позициядан кейін мынадай мазмұндағы позициялармен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"Дәрілік және дезинфекциялық құралдар өндіру үшін қолданылатын тауарлар"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20 000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 қышқылы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 00 000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асқын тотығы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19 000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D-лимонен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2905 39 200 0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Бутан-1,3-диол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2905 39 250 0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43 000 0 9-дан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Бутилдигликоль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19 000 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Протектол ГА 50 (глутар альдегиді),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Протектол ГЛ 40 (глиоксаль)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34 000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Диэтилфталат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19 980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Гликоль қышқылы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 90 900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хош иістендіргіші 336 (цитраль, D-лимонен, линалол және дипропиленгликольдегі  гераниоль қоспасы)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Rokamina K30 (кокамидопропилбетаин)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90 900 7-ден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 (жоғары молекулалы полиакрилат)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90 990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Космоцил (полигексаметиленбигуанид гидрохлориді)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31 000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Примезола (кроскармеллоз натрий тұзы)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39 850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Bermocoll E481FQ (этилгидроксиэтилцеллюлоза)";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ЕАЭО СЭҚ ТН "3917-ден" коды бар позициядан кейін мынадай мазмұндағы позициямен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"3920 43 100 9-дан      Винихлорид полимерінен жасалған пленка*";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ЕАЭО СЭҚ ТН "3926 90 970 9-дан" коды бар позициядан кейін мынадай мазмұндағы позициямен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"4016 99 970 8     Резеңке муфта*";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ЕАЭО СЭҚ ТН "6307 90-нан" коды бар позициядан кейін мынадай мазмұндағы позициялармен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"6505 00 900 0-ден    Тоқылмаған материалдардан жасалған бір реттік телпек,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бір реттік капюшон*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6506 10 100 0-ден     Полипропиленнен жасалған бір реттік телпек,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бір реттік капюшон*";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"*" белгісі бар мынадай мазмұндағы сілтемемен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Тарифтік жеңілдікті қолдану  Еуразиялық экономикалық комиссия Кеңесінің 2020 жылғы 27 мамырдағы № 53 шешімі  күшіне енген күннен бастап жүзеге асырылады.".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 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 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