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3bb7" w14:textId="c5c3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2014 жылғы 10 желтоқсандағы № 113 шешімінің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Кеңесінің 2020 жылғы 27 мамырдағы № 51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16-тармағына</w:t>
      </w:r>
      <w:r>
        <w:rPr>
          <w:rFonts w:ascii="Times New Roman"/>
          <w:b w:val="false"/>
          <w:i w:val="false"/>
          <w:color w:val="000000"/>
          <w:sz w:val="28"/>
        </w:rPr>
        <w:t xml:space="preserve"> және Армения Республикасының 2014 жылғы 29 мамырдағы Еуразиялық экономикалық одақ туралы шартқа қосылуы туралы 2014 жылғы 10 қазандағы шартқа № 3 қосымшаның 40-тармағына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Еуразиялық экономикалық комиссия Кеңесінің "Армения Республикасы өтпелі кезең ішінде Еуразиялық экономикалық одақтың Бірыңғай кедендік тарифінің ставкаларынан ерекшеленетін кедендік әкелу баждарының ставкаларын қолданатын Тауарлар мен ставкалардың тізбесін бекіту туралы" 2014 жылғы 10 желтоқсандағы № 113 шешімінің күші жойылды деп танылсын.</w:t>
      </w:r>
    </w:p>
    <w:bookmarkEnd w:id="1"/>
    <w:bookmarkStart w:name="z2"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p>
            <w:pPr>
              <w:spacing w:after="20"/>
              <w:ind w:left="20"/>
              <w:jc w:val="both"/>
            </w:pPr>
            <w:r>
              <w:rPr>
                <w:rFonts w:ascii="Times New Roman"/>
                <w:b w:val="false"/>
                <w:i w:val="false"/>
                <w:color w:val="000000"/>
                <w:sz w:val="20"/>
              </w:rPr>
              <w:t>
</w:t>
            </w:r>
            <w:r>
              <w:rPr>
                <w:rFonts w:ascii="Times New Roman"/>
                <w:b/>
                <w:i w:val="false"/>
                <w:color w:val="000000"/>
                <w:sz w:val="20"/>
              </w:rPr>
              <w:t>Э. Асрандиев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Федерациясынан</w:t>
            </w:r>
          </w:p>
          <w:p>
            <w:pPr>
              <w:spacing w:after="20"/>
              <w:ind w:left="20"/>
              <w:jc w:val="both"/>
            </w:pPr>
            <w:r>
              <w:rPr>
                <w:rFonts w:ascii="Times New Roman"/>
                <w:b w:val="false"/>
                <w:i w:val="false"/>
                <w:color w:val="000000"/>
                <w:sz w:val="20"/>
              </w:rPr>
              <w:t>
</w:t>
            </w:r>
            <w:r>
              <w:rPr>
                <w:rFonts w:ascii="Times New Roman"/>
                <w:b/>
                <w:i w:val="false"/>
                <w:color w:val="000000"/>
                <w:sz w:val="20"/>
              </w:rPr>
              <w:t>А. Оверчук</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