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5c0" w14:textId="f370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27 мамырдағы № 50 шешімі.</w:t>
      </w:r>
    </w:p>
    <w:p>
      <w:pPr>
        <w:spacing w:after="0"/>
        <w:ind w:left="0"/>
        <w:jc w:val="left"/>
      </w:pP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20 және 22-тармақтарына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"Еуразиялық экономикалық одақтың Кеден одағын бірыңғай кедендік-тарифтік реттеу туралы" 2009 жылғы 27 қарашадағы № 130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 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 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2009 жылғы 27 қарашадағы № 130 шешіміне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3-тармақтағы "Кеден одағының тарифтік преференциялары жүйесін пайдаланушы дамушы елдердің тізбесі (2-қосымша), Кеден одағының тарифтік преференциялары жүйесін пайдаланушы неғұрлым төмен дамыған елдердің тізбесі (3-қосымша)" деген сөздер "№ 2 қосымшаға сәйкес Еуразиялық экономикалық одақтың тарифтік преференциялары жүйесін пайдаланушы дамушы елдердің тізбесі, № 3 қосымшаға сәйкес Еуразиялық экономикалық одақтың тарифтік преференциялары жүйесін пайдаланушы неғұрлым төмен дамыған елдердің тізбесі"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 көрсетілген Кеден одағының тарифтік преференциялары жүйесін пайдаланушы дамушы елдердің тізбесі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шешімінің редакциясында)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тарифтік преференциялары жүйесін пайдаланушы дамушы елдердің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1.Албания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Алжир Халық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Ангилья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Антигуа және Барбуда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Аргентина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Багам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Барбадос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Бахрейн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Бермуд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Боливия Көпұлтты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Босния және Герцеговина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Ботсвана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Бразилия Федеративтік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Британдық Виргин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Бруней-Даруссалам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Венесуэла Боливар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Вьетнам Социалистік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Габон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Гайана Кооперативтік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Гана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Гватемала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Гондурас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Қытайдың арнайы әкімшілік аймағы Гонконг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Гренада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Доминика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Доминикан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Мысыр Араб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Зимбабве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Үндістан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Индонезия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Иордания Хашимит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Ирак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Иран Ислам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Кабо-Верде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Кайман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Камерун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Катар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Кения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Колумбия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Конго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Корей Халық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Корея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Коста-Рика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Кот д’ Ивуар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Куба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Кувейт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Кук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Ливан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Ливия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Маврикий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Солтүстік Македония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Малайзия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Мальдив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Марокко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Маршалл аралдары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Мексика Құрама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Микронезия Федеративтік Штаттары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Моңғолия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Монтсеррат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Намибия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Науру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Нигерия Федеративтік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Никарагуа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Ниуэ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Біріккен Араб Әмірліктері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Оман Сұлтандығы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 Пәкістан Ислам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Панама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Папуа Жаңа Гвинея Тәуелсіз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Парагвай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Перу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Самоа Тәуелсіз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76.Сауд Арабиясы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Әулие Елена, Вознесения аралы, Тристан-да-Кунья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Сейшель аралдары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Сент-Винсент және Гренадина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Сент-Китс және Невис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Сент-Люсия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Сербия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Сингапур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Суринам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Тайланд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86.Теркс және Кайкос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Токелау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Тонга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Тринидад және Тобаго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Тунис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Түркия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Уругвай Шығыс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Фиджи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Филиппин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Хорватия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Черногория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Чили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Шри-Ланка Демократиялық Социалистік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Эквадор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Эль-Салвадор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101.Эсватини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Оңтүстік Африка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Ямайка".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Аталған Шешімде көрсетілген Еуразиялық экономикалық одақтың тарифтік преференциялары жүйесін пайдаланушы неғұрлым төмен дамыған елдердің тізбесі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шешімінің редакциясында)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тарифтік преференциялары жүйесін пайдаланушы неғұрлым төмен дамыған елдердің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Ангола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Ауғанстан Ислам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Бангладеш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Бенин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Буркина-Фасо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Бурунди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Бутан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Вануату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Гаити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Гамбия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Гвинея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Гвинея-Бисау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Джибути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Замбия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Йемен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Камбоджа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Кирибати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Комор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Конго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Лаос Халық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Лесото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Либерия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Мавритания Ислам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Мадагаскар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Малави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Мали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Мозамбик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Мьянма Одағы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Непал Федеративтік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Нигер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Палестина (Біріккен Ұлттар Ұйымы Бас Ассамблеясының 1988 жылғы 20 желтоқсандағы № 43/178 қарарына сәйкес)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Руанда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Сан-Томе және Принсипи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Сенегал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Сирия Араб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Соломон аралдары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Сомали Федеративтік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Судан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Сьерра-Леон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Танзания Біріккен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Тимор-Лесте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Тоголез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Тувалу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Уганда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Орталық Африка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Чад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Экваторлық Гвинея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Эритрея Мемлекеті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Эфиопия Федеративтік Демократиялық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Оңтүстік Судан Республикасы".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