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8ce9c" w14:textId="cb8c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қол электр құралдарын өндіруге арналған жиынтықтауыштардың жекелеген түрлеріне қатысты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2020 жылғы 29 сәуірдегі № 42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45-бабына</w:t>
      </w:r>
      <w:r>
        <w:rPr>
          <w:rFonts w:ascii="Times New Roman"/>
          <w:b w:val="false"/>
          <w:i w:val="false"/>
          <w:color w:val="000000"/>
          <w:sz w:val="28"/>
        </w:rPr>
        <w:t>, 2015 жылғы 16 қазандағы Еуразиялық экономикалық одақтың кедендік аумағына тауарларды әкелу мен олардың айналымының кейбір мәселелері туралы хаттаманың 3-бабына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21 және 132-тармақтарына сәйкес Еуразиялық экономикалық комиссия Кеңесі шешті:</w:t>
      </w:r>
    </w:p>
    <w:bookmarkEnd w:id="0"/>
    <w:bookmarkStart w:name="z1" w:id="1"/>
    <w:p>
      <w:pPr>
        <w:spacing w:after="0"/>
        <w:ind w:left="0"/>
        <w:jc w:val="both"/>
      </w:pPr>
      <w:r>
        <w:rPr>
          <w:rFonts w:ascii="Times New Roman"/>
          <w:b w:val="false"/>
          <w:i w:val="false"/>
          <w:color w:val="000000"/>
          <w:sz w:val="28"/>
        </w:rPr>
        <w:t>
      1. Еуразиялық экономикалық комиссия Кеңесінің 2015 жылғы 14 қазандағы № 59 шешімімен бекітілген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тізбесінде және осындай баж ставкаларының мөлшерлерінде ЕАЭО СЭҚ ТН 8536 50 800 0 коды бар позиция мынадай мазмұндағы позициямен ауыстырылсын: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 w:id="2"/>
    <w:p>
      <w:pPr>
        <w:spacing w:after="0"/>
        <w:ind w:left="0"/>
        <w:jc w:val="both"/>
      </w:pPr>
      <w:r>
        <w:rPr>
          <w:rFonts w:ascii="Times New Roman"/>
          <w:b w:val="false"/>
          <w:i w:val="false"/>
          <w:color w:val="000000"/>
          <w:sz w:val="28"/>
        </w:rPr>
        <w:t>
      2. Еуразиялық экономикалық комиссия Кеңесінің 2017 жылғы 13 қаңтардағы № 8 шешімімен бекітілген Еуразиялық экономикалық одақтың кедендік аумағына әкелу кезінде оларға қатысты тарифтік преференциялар ұсынылатын дамушы елдерден немесе неғұрлым төмен дамыған елдерден шығарылатын тауарлардың тізбесінің II бөлімінде:</w:t>
      </w:r>
    </w:p>
    <w:bookmarkEnd w:id="2"/>
    <w:p>
      <w:pPr>
        <w:spacing w:after="0"/>
        <w:ind w:left="0"/>
        <w:jc w:val="both"/>
      </w:pPr>
      <w:r>
        <w:rPr>
          <w:rFonts w:ascii="Times New Roman"/>
          <w:b w:val="false"/>
          <w:i w:val="false"/>
          <w:color w:val="000000"/>
          <w:sz w:val="28"/>
        </w:rPr>
        <w:t>
      ЕАЭО СЭҚ ТН "8536 50 800 0" коды ЕАЭО СЭҚ ТН "8536 50 800 1, 8536 50 800 9" кодтарымен ауыстырылсын;</w:t>
      </w:r>
    </w:p>
    <w:bookmarkStart w:name="z4" w:id="3"/>
    <w:p>
      <w:pPr>
        <w:spacing w:after="0"/>
        <w:ind w:left="0"/>
        <w:jc w:val="both"/>
      </w:pPr>
      <w:r>
        <w:rPr>
          <w:rFonts w:ascii="Times New Roman"/>
          <w:b w:val="false"/>
          <w:i w:val="false"/>
          <w:color w:val="000000"/>
          <w:sz w:val="28"/>
        </w:rPr>
        <w:t>
      ЕАЭО СЭҚ ТН "8536 50 800 0" коды ЕАЭО СЭҚ ТН "8536 50 800 1, 8536 50 800 9" кодтарымен ауыстырылсын;</w:t>
      </w:r>
    </w:p>
    <w:bookmarkEnd w:id="3"/>
    <w:bookmarkStart w:name="z5" w:id="4"/>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4"/>
    <w:bookmarkStart w:name="z6" w:id="5"/>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i w:val="false"/>
          <w:color w:val="000000"/>
          <w:sz w:val="28"/>
        </w:rPr>
        <w:t xml:space="preserve"> комиссия </w:t>
      </w:r>
      <w:r>
        <w:rPr>
          <w:rFonts w:ascii="Times New Roman"/>
          <w:b/>
          <w:i w:val="false"/>
          <w:color w:val="000000"/>
          <w:sz w:val="28"/>
        </w:rPr>
        <w:t>Кеңесінің</w:t>
      </w:r>
      <w:r>
        <w:rPr>
          <w:rFonts w:ascii="Times New Roman"/>
          <w:b w:val="false"/>
          <w:i w:val="false"/>
          <w:color w:val="000000"/>
          <w:sz w:val="28"/>
        </w:rPr>
        <w:t xml:space="preserve"> </w:t>
      </w:r>
      <w:r>
        <w:rPr>
          <w:rFonts w:ascii="Times New Roman"/>
          <w:b/>
          <w:i w:val="false"/>
          <w:color w:val="000000"/>
          <w:sz w:val="28"/>
        </w:rPr>
        <w:t>мүшелері</w:t>
      </w:r>
      <w:r>
        <w:rPr>
          <w:rFonts w:ascii="Times New Roman"/>
          <w:b w:val="false"/>
          <w:i w:val="false"/>
          <w:color w:val="000000"/>
          <w:sz w:val="28"/>
        </w:rPr>
        <w:t>:</w:t>
      </w:r>
    </w:p>
    <w:bookmarkEnd w:id="5"/>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w:t>
            </w:r>
            <w:r>
              <w:rPr>
                <w:rFonts w:ascii="Times New Roman"/>
                <w:b/>
                <w:i w:val="false"/>
                <w:color w:val="000000"/>
                <w:sz w:val="20"/>
              </w:rPr>
              <w:t>Республикасынан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Беларусь </w:t>
            </w:r>
            <w:r>
              <w:rPr>
                <w:rFonts w:ascii="Times New Roman"/>
                <w:b/>
                <w:i w:val="false"/>
                <w:color w:val="000000"/>
                <w:sz w:val="20"/>
              </w:rPr>
              <w:t>Республикасынан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Республикасынан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w:t>
            </w:r>
            <w:r>
              <w:rPr>
                <w:rFonts w:ascii="Times New Roman"/>
                <w:b w:val="false"/>
                <w:i w:val="false"/>
                <w:color w:val="000000"/>
                <w:sz w:val="20"/>
              </w:rPr>
              <w:t xml:space="preserve"> </w:t>
            </w:r>
            <w:r>
              <w:rPr>
                <w:rFonts w:ascii="Times New Roman"/>
                <w:b/>
                <w:i w:val="false"/>
                <w:color w:val="000000"/>
                <w:sz w:val="20"/>
              </w:rPr>
              <w:t>Республикасынан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r>
              <w:rPr>
                <w:rFonts w:ascii="Times New Roman"/>
                <w:b w:val="false"/>
                <w:i w:val="false"/>
                <w:color w:val="000000"/>
                <w:sz w:val="20"/>
              </w:rPr>
              <w:t xml:space="preserve"> </w:t>
            </w:r>
            <w:r>
              <w:rPr>
                <w:rFonts w:ascii="Times New Roman"/>
                <w:b/>
                <w:i w:val="false"/>
                <w:color w:val="000000"/>
                <w:sz w:val="20"/>
              </w:rPr>
              <w:t>Федерациясынан</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Григорян</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 </w:t>
            </w:r>
            <w:r>
              <w:rPr>
                <w:rFonts w:ascii="Times New Roman"/>
                <w:b/>
                <w:i w:val="false"/>
                <w:color w:val="000000"/>
                <w:sz w:val="20"/>
              </w:rPr>
              <w:t>Петришенко</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 </w:t>
            </w:r>
            <w:r>
              <w:rPr>
                <w:rFonts w:ascii="Times New Roman"/>
                <w:b/>
                <w:i w:val="false"/>
                <w:color w:val="000000"/>
                <w:sz w:val="20"/>
              </w:rPr>
              <w:t>Смайылов</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 </w:t>
            </w:r>
            <w:r>
              <w:rPr>
                <w:rFonts w:ascii="Times New Roman"/>
                <w:b/>
                <w:i w:val="false"/>
                <w:color w:val="000000"/>
                <w:sz w:val="20"/>
              </w:rPr>
              <w:t>Асрандиев</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 </w:t>
            </w:r>
            <w:r>
              <w:rPr>
                <w:rFonts w:ascii="Times New Roman"/>
                <w:b/>
                <w:i w:val="false"/>
                <w:color w:val="000000"/>
                <w:sz w:val="20"/>
              </w:rPr>
              <w:t>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