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c7ca" w14:textId="8f0c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әкелу кезінде оларға қатысты тарифтік преференциялар берілетін дамушы елдерден немесе неғұрлым төмен дамыған елдерден шығарылатын тауарлар тізбесінің II бөліміне от өткізгіш бауларға, детонациялайтын бауларға, соқпалы капсюльдерге, детонациялайтын капсюльдерге, запалдар мен электр детонаторларына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16 наурыздағы № 30 шешімі.</w:t>
      </w:r>
    </w:p>
    <w:p>
      <w:pPr>
        <w:spacing w:after="0"/>
        <w:ind w:left="0"/>
        <w:jc w:val="left"/>
      </w:pPr>
    </w:p>
    <w:bookmarkStart w:name="z3"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21-тармағына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Еуразиялық экономикалық комиссия Кеңесінің 2017 жылғы 13 қаңтардағы № 8 шешімімен бекітілген Еуразиялық экономикалық одақтың кедендік аумағына әкелу кезінде оларға қатысты тарифтік преференциялар берілетін дамушы елдерден немесе неғұрлым төмен дамыған елдерден шығарылатын тауарлардың тізбесінің II бөлімінде ЕАЭО СЭҚ ТН "3603 00 100 9, 3603 00 900 9" кодтары ЕАЭО СЭҚ ТН "3603 00 100 2, 3603 00 100 8, 3603 00 900 2, 3603 00 900 4, 3603 00 900 5, 3603 00 900 6" кодтарымен ауыстырылсын.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i w:val="false"/>
          <w:color w:val="000000"/>
          <w:sz w:val="28"/>
        </w:rPr>
        <w:t xml:space="preserve"> комиссия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w:t>
            </w:r>
            <w:r>
              <w:rPr>
                <w:rFonts w:ascii="Times New Roman"/>
                <w:b/>
                <w:i w:val="false"/>
                <w:color w:val="000000"/>
                <w:sz w:val="20"/>
              </w:rPr>
              <w:t>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 </w:t>
            </w:r>
            <w:r>
              <w:rPr>
                <w:rFonts w:ascii="Times New Roman"/>
                <w:b/>
                <w:i w:val="false"/>
                <w:color w:val="000000"/>
                <w:sz w:val="20"/>
              </w:rPr>
              <w:t>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 </w:t>
            </w:r>
            <w:r>
              <w:rPr>
                <w:rFonts w:ascii="Times New Roman"/>
                <w:b/>
                <w:i w:val="false"/>
                <w:color w:val="000000"/>
                <w:sz w:val="20"/>
              </w:rPr>
              <w:t>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