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bdf7" w14:textId="c20b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негізде қолдану нәтижесінде Кеден одағының "Парфюмерлік-косметикалық өнімнің қауіпсіздігі туралы" (КО ТР 009/2011)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зерттеулер (сынақтар) және өлшемдер қағидалары мен әдістерін, соның ішінде Кеден одағының "Парфюмерлік-косметикалық өнімнің қауіпсіздігі туралы" (КО ТР 009/2011)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22 желтоқсандағы № 177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 Еуразиялық экономикалық кеңестің </w:t>
      </w:r>
      <w:r>
        <w:rPr>
          <w:rFonts w:ascii="Times New Roman"/>
          <w:b/>
          <w:i w:val="false"/>
          <w:color w:val="000000"/>
          <w:sz w:val="28"/>
        </w:rPr>
        <w:t xml:space="preserve">2014 жылғы 23 желтоқсандағы № 98 шешімімен бекітілген Еуразиялық экономикалық одақтың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Қоса беріліп отырған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ерікті негізде қолдану нәтижесінде Кеден одағының "Парфюмерлік-косметикалық өнімнің қауіпсіздігі туралы" (КО ТР 009/2011)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зерттеулер (сынақтар) және өлшемдер қағидалары мен әдістерін, соның ішінде Кеден одағының "Парфюмерлік-косметикалық өнімнің қауіпсіздігі туралы" (КО ТР 009/2011)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"Кеден одағының "Парфюмерлік-косметикалық өнімнің қауіпсіздігі туралы" техникалық регламентін қабылдау туралы" 2011 жылғы 23 қыркүйектегі № 779 шешімінің 2-тармағының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Ерікті негізде қолдану нәтижесінде Кеден одағының "Парфюмерлік-косметикалық өнімнің қауіпсіздігі туралы" (КО ТР 009/2011)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 одағының техникалық регламентінің құрылымдық элементі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2-баптың 3-тармағы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1342-2017 "Гүлшетен эфир майы (Rosmarinus officinalis L.).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3044-2017 "Лимон эвкалиптінің эфир майы (Eucalyptus citriodora Hook.).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3063-2017 "Иланг-иланг эфир майы (Cananga odorata (Lam.) Hook. f. және Thomson forma genuina).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3515-2017 "Лаванда эфир майы (Lavandula angustifolia Mill.).Техникалық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3516-2018 "Күнзе жемістерінің эфир майы (Coriandrum sativum L.).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3517-2017 "Нероль эфир майы (Citrus aurantium L., syn. Citrus amara Link, syn. Citrus bigaradia Loisel, syn. Citrus vulgaris Risso).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3518-2014 "Сандал эфир майы (Santalum Album. L.).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3520-2014 "Бергамот эфир майы [Citrus aurantium L. subsp.bergamia (Wight et Arnott) Engler], Итальяндық тип.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3528-2017 "Мандарин эфир майы, итальяндық тип (Citrus reticulata Blanco).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4716-2017 "Ветивер эфир майы (Chrysopogon zizanioides (L.) Roberty, syn. Vetiveria zizanioides (L.) Nash).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4724-2015 "Виргин балқарағайының эфир майы (Juniperus virginiana L.).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4730-2017 "Мелалеуки эфир майы (Melaleuca), терпинен-4-ол типі (шай ағашының майы).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4731-2014 "Қазтамақ эфир майы (Pelargonium X ssp.).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8897-2017 "Арша эфир майы (Juniperus communis L.).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9776-2017 "Дала жалбызының эфир майы (Mentha arvensis), ішінара ментолсыздандырылған (Mentha arvensis L. var. piperascens Malinv. and var. glabrata Holmes).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9842-2017 "Раушан эфир майы (Rosa x damascena Miller).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10869-2015 "Сібір майқарағайының эфир майы (Abies sibirica Lebed.).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32048-2013 "Парфюмерлік-косметикалық өнім. Терминдер мен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32048-2020 "Парфюмерлік-косметикалық өнім. Терминдер мен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3.2-тармақ МемСТ 7983-2016 "Тіс пасталары.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5.2.1-тармақ МемСТ 28546-2014 "Қатты иіс сабын.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4.3-тармақ МемСТ 31460-2012 "Косметикалық кремдер.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және 4.3-тармақтар МемСТ 31649-2012 "Тоңмай-балауыз негізіндегі сәндік косметика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 және 4.2.3-тармақтар МемСТ 31677-2012 "Аэрозольдік қаптамадағы парфюмерлік-косметикалық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және 3.2-тармақтар МемСТ 31678-2012 "Сұйық парфюмерлік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3.2-тармақ МемСТ 31679-2012 "Сұйық косметикалық өнім.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және 3.2.2-тармақтар МемСТ 31692-2012 "Қырынуға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және 3.2.2-тармақтар МемСТ 31693-2012 "Тырнақ күтіміне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және 3.2.2-тармақтар МемСТ 31695-2012 "Косметикалық гельдер.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4.3-тармақтар МемСТ 31696-2012 "Жуынатын гигиеналық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4.3-тармақтар МемСТ 31697-2012 "Эмульсия негізіндегі сәндік косметикалық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және 4.3-тармақтар МемСТ 31698-2013 "Ұнтақ тәріздес және жинақы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4.12-тармақ МемСТ 32837-2014 "Шашты бояуға және ағартуға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4.2-тармақ МемСТ 32850-2014 "Шашты химиялық бұйралауға және тегістеуге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5.9-тармақ МемСТ 32851-2014 "Ванна қабылдауға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5.2-тармақ МемСТ 32852-2014 "Косметикалық майлар.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5.5-тармақ МемСТ 32853-2014 "Қатты және құрғақ парфюмерлік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4.2-тармақ МемСТ 32854-2014 "Тырнақты модельдеуге және жылтыратуға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4.5-тармақ МемСТ 33487-2015 "Паста тәріздес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4.2-тармақ МемСТ 33489-2015 "Жеткізгіштегі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4.2.1-тармақ МемСТ 34436-2018 "Парфюмерлік-косметикалық өнім. Тісті ағартуға арналған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4.2.2-тармақ МемСТ EN 71-13-2018 "Ойыншықтар. Қауіпсіздік талаптары. 13-бөлім. Иіс сезуді дамытуға арналған үстел ойындары, парфюмерлік-косметикалық өнім жасауға арналған жинақтар және дәм сезу ойындары"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14735-2015 "Косметикалық өнім. Талдамалық әдістер. N-нитрозаминдерді барынша азайту және анықтау жөніндегі техникалық басшылық"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12787-2016 "Парфюмерлік-косметикалық өнім. Талдамалық әдістер. Хроматографиялық әдістерді пайдалану арқылы талдамалық нәтижелерді валидациялау критерийлері"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 және 5.2.2-тармақтар МемСТ 34435-2018 "Парфюмерлік-косметикалық өнім. Ауыз қуысының гигиенасына арналған сұйық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3.2.1-тармақ МемСТ 5972-2017 "Тіс ұнтақтары.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 (сутегі көрсеткіші (рН) және фторидтердің массалық үлесі бөлігінде) МЕМСТ 7983-2016 "Тіс пасталары.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(рН) бөлігінде) МемСТ 31460-2012 "Косметикалық кремдер.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(рН) бөлігінде) МемСТ 31649-2012 "Тоңмай-балауыз негізіндегі сәндік косметика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 – 4.1.8 және 5.2-тармақтар (сутегі көрсеткіші (рН) бөлігінде) МемСТ 31677-2012 "Аэрозольдік қаптамадағы парфюмерлік-косметикалық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(рН) бөлігінде) МемСТ 31679-2012 "Сұйық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–3.1.6-тармақтар (сутегі көрсеткіші (рН) бөлігінде) МемСТ 31692-2012 "Қырынуға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– 3.1.8 және 4.3-тармақтар (сутегі көрсеткіші (рН) бөлігінде) МемСТ 31693-2012 "Тырнақ күтіміне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(рН) бөлігінде) МемСТ 31695-2012 "Косметикалық гельдер.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(рН) бөлігінде) МемСТ 31696-2012 "Жуынатын гигиеналық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(рН) бөлігінде) МемСТ 31697-2012 "Эмульсия негізіндегі сәндік косметикалық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 және 4.2-тармақтар (сутегі көрсеткіші (рН) бөлігінде) МемСТ 31698-2013 "Ұнтақ тәріздес және жинақы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4.3, 4.6 – 4.9-тармақтар (сутегі көрсеткіші (рН) бөлігінде) МемСТ 32837-2014 "Шашты бояуға және ағартуға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 және 4.1.4-тармақтар (сутегі көрсеткіші (рН) бөлігінде) МемСТ 32850-2014 "Шашты химиялық бұйралауға және тегістеуге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– 5.6-тармақтар (сутегі көрсеткіші (рН) бөлігінде) МемСТ 32851-2014 "Ванна қабылдауға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5.1.2-тармақ (сутегі көрсеткіші (рН) бөлігінде) МемСТ 32852-2014 "Косметикалық майлар.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 – 4.1.6-тармақтар (сутегі көрсеткіші (рН) бөлігінде) МемСТ 32854-2014 "Тырнақты модельдеуге және жылтыратуға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4.2-тармақ (сутегі көрсеткіші (рН) бөлігінде) МемСТ 33487-2015 "Паста тәріздес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4.1.2-тармақ (сутегі көрсеткіші (рН) бөлігінде) МемСТ 33489-2015 "Жеткізгіштегі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4.1.3-тармақ (сутегі көрсеткіші (рН) бөлігінде) МемСТ 34436-2018 "Парфюмерлік-косметикалық өнім. Тісті ағартуға арналған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4.2.3-тармақ МемСТ EN 71-13-2018 "Ойыншықтар. Қауіпсіздік талаптары. 13-бөлім. Иіс сезуді дамытуға арналған үстел ойындары, парфюмерлік-косметикалық өнім жасауға арналған жинақтар және дәм сезу ойындары"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5.1.3-тармақ (сутегі көрсеткіші (рН) және фторидтердің массалық үлесі бөлігінде) МемСТ 34435-2018 "Парфюмерлік-косметикалық өнім. Ауыз қуысының гигиенасына арналған сұйық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3.1.3-тармақ (сутегі көрсеткіші (рН) бөлігінде)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5972-2017 "Тіс ұнтақтары.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17516-2017 "Парфюмерлік-косметикалық өнім. Микробиология. Микробиологиялық нормалар"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19838-2020 "Парфюмерлік-косметикалық өнім. Микробиология. Микробиология бойынша ISO стандарттарын қолдану жөніндегі басшылық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5-тармағы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17276-2016 "Парфюмерлік-косметикалық өнім. Скрининг әдістеріне және косметикадағы ауыр металдардың санын айқындауға арналған талдамалық тәсіл"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4 – 6-тармақтары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5972-2017 "Тіс ұнтақтары.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 және 4.1 – 4.3-тармақтар МемСТ 7983-2016 "Тіс пасталары.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және 6.2-тармақтар МемСТ 28546-2014 "Қатты иіс сабын.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31460-2012 "Косметикалық кремдер.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31649-2012 "Тоңмай-балауыз негізіндегі сәндік косметика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4.1.9, 5.1 және 5.2-тармақтар МемСТ 31677-2012 "Аэрозольдік қаптамадағы парфюмерлік-косметикалық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3.1.5, 3.1.6, 4.1 және 4.2-тармақтар МемСТ 31678-2012 "Сұйық парфюмерлік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31679-2012 "Сұйық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 және 4.1-тармақтар МемСТ 31692-2012 "Қырынуға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3.1.9, 4.2 және 4.3-тармақтар МемСТ 31693-2012 "Тырнақ күтіміне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31695-2012 "Косметикалық гельдер.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31696-2012 "Жуынатын гигиеналық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31697-2012 "Эмульсия негізіндегі сәндік косметикалық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4.1 және 4.2-тармақтар МемСТ 31698-2013 "Ұнтақ тәріздес және жинақы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4.10, 4.11 және 5.4-тармақтар МемСТ 32837-2014 "Шашты бояуға және ағартуға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4.1.5 және 5.2-тармақтар МемСТ 32850-2014 "Шашты химиялық бұйралауға және тегістеуге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5.7, 5.8 және 6.1-тармақтар МемСТ 32851-2014 "Ванна қабылдауға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5.1.3, 5.1.4 және 6.1-тармақтар МемСТ 32852-2014 "Косметикалық майлар.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5.3, 5.4 және 6.1-тармақтар МемСТ 32853-2014 "Қатты және құрғақ парфюмерлік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4.1.7, 4.1.8 және 5.1-тармақтар МемСТ 32854-2014 "Тырнақты модельдеуге және жылтыратуға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4.3, 4.4 және 5.1-тармақтар МемСТ 33487-2015 "Паста тәріздес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4.1.3, 4.1.4 және 5.1-тармақтар МемСТ 33489-2015 "Жеткізгіштегі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4.1.4, 5.1 және 5.2-тармақтар МемСТ 34436-2018 "Парфюмерлік-косметикалық өнім. Тісті ағартуға арналған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4.2.3-тармақ МемСТ EN 71-13-2018 "Ойыншықтар. Қауіпсіздік талаптары. 13-бөлім. Иіс сезуді дамытуға арналған үстел ойындары, парфюмерлік-косметикалық өнім жасауға арналған жинақтар және дәм сезу ойындары"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5.1.4, 6.1 – 6.3-тармақтар МемСТ 34435-2018 "Парфюмерлік-косметикалық өнім. Ауыз қуысының гигиенасына арналған сұйық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 және 4.4-тармақтар МемСТ 5972-2017 "Тіс ұнтақтары.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9001-2011 "Сапа менеджментінің жүйелері.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22716-2013 "Парфюмерлік-косметикалық өнім. Тиісті өндірістік практика (GMP). Тиісті өндірістік практика жөніндегі басшылық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9001-2016 "Сапа менеджментінің жүйесі.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9001-2015 "Сапа менеджментінің жүйелері.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9001-2016 "Сапа менеджментінің жүйелері.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14735-2015 "Косметикалық өнім. Талдамалық әдістер. N-нитрозаминдерді барынша азайту және анықтау жөніндегі техникалық басшылық"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26369-2015 "Косметикалық өнім. Күннен қорғауды сынау әдістері. Күннен қорғау өнімдерінің тиімділігін бағалау әдістерін шолу және талдау"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 және 4.4-тармақтар МемСТ 7983-2016 "Тіс пасталары.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5-бөлім, 6.5-тармақ МемСТ 28546-2014 "Қатты иіс сабын.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МемСТ 31460-2012 "Косметикалық кремдер.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МемСТ 31649-2012 "Тоңмай-балауыз негізіндегі сәндік косметика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4.1.2-тармақ МемСТ 31677-2012 "Аэрозольдік қаптамадағы парфюмерлік-косметикалық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 МемСТ 31678-2012 "Сұйық парфюмерлік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МемСТ 31679-2012 "Сұйық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МемСТ 31692-2012 "Қырынуға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МемСТ 31693-2012 "Тырнақ күтіміне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МемСТ 31695-2012 "Косметикалық гельдер.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МемСТ 31696-2012 "Жуынатын гигиеналық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МемСТ 31697-2012 "Эмульсия негізіндегі сәндік косметикалық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3.1.2-тармақ МемСТ 31698-2013 "Ұнтақ тәріздес және жинақы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және 5.5-тармақтар МемСТ 32837-2014 "Шашты бояуға және ағартуға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 және 5.3-тармақтар МемСТ 32850-2014 "Шашты химиялық бұйралауға және тегістеуге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және 6.2-тармақтар МемСТ 32851-2014 "Ванна қабылдауға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 және 6.3-тармақтар МемСТ 32852-2014 "Косметикалық майлар.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және 6.2-тармақтар МемСТ 32853-2014 "Қатты және құрғақ парфюмерлік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 және 5.2-тармақтар МемСТ 32854-2014 "Тырнақты модельдеуге және жылтыратуға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және 5.2-тармақтар МемСТ 33487-2015 "Паста тәріздес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 және 5.2-тармақтар МемСТ 33489-2015 "Жеткізгіштегі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 және 6.4-тармақтар МемСТ 34435-2018 "Парфюмерлік-косметикалық өнім. Ауыз қуысының гигиенасына арналған сұйық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 және 5.3-тармақтар МемСТ 34436-2018 "Парфюмерлік-косметикалық өнім. Тісті ағартуға арналған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4.2.3-тармақ МемСТ EN 71-13-2018 "Ойыншықтар. Қауіпсіздік талаптары. 13-бөлім. Иіс сезуді дамытуға арналған үстел ойындары, парфюмерлік-косметикалық өнім жасауға арналған жинақтар және дәм сезу ойындары"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ISO/TR 18811-2020 "Парфюмерлік-косметикалық өнім. Тұрақтылықты бағалау жөніндегі ұ сынымдар"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19838-2020 "Парфюмерлік-косметикалық өнім. Микробиология. Микробиология бойынша ISO стандарттарын қолдану жөніндегі басшылық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8-тармағы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3.4.1 және 3.4.4-тармақтар МемСТ 5972-2017 "Тіс ұнтақтары.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 және 3.4.2-тармақтар МемСТ 7983-2016 "Тіс пасталары.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5.3.2-тармақ МемСТ 28546-2014 "Қатты иіс сабын.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3.4-тармақ МемСТ 31460-2012 "Косметикалық кремдер.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 және 3.4.6-тармақтар МемСТ 31649-2012 "Тоңмай-балауыз негізіндегі сәндік косметика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3.4.1, 3.4.3, 3.4.6 және 3.4.7-тармақтар МемСТ 31678-2012 "Сұйық парфюмерлік өнім.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3.4.1, 3.4.3, 3.4.6 және 3.4.7-тармақтар МемСТ 31679-2012 "Сұйық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 және 3.4.2-тармақтар МемСТ 31692-2012 "Қырынуға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3.4.1-тармақ МемСТ 31693-2012 "Тырнақ күтіміне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3.4.1-тармақ МемСТ 31695-2012 "Косметикалық гельдер.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3.4-тармақ МемСТ 31696-2012 "Жуынатын гигиеналық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3.4.1, 3.4.4 және 3.4.7-тармақтар МемСТ 31697-2012 "Эмульсия негізіндегі сәндік косметикалық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 және 3.4.7-тармақтар МемСТ 31698-2013 "Ұнтақ тәріздес және жинақы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 және 4.14.4-тармақтар МемСТ 32837-2014 "Шашты бояуға және ағартуға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 және 4.4.4-тармақтар МемСТ 32850-2014 "Шашты химиялық бұйралауға және тегістеуге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5.11.1, 5.11.2 және 5.11.4-тармақтар МемСТ 32851-2014 "Ванна қабылдауға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 – 5.4.3-тармақтар МемСТ 32852-2014 "Косметикалық майлар.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 – 5.7.3-тармақтар МемСТ 32853-2014 "Қатты және құрғақ парфюмерлік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4.4.1, 4.4.2 және 4.4.4-тармақтар МемСТ 32854-2014 "Тырнақты модельдеуге және жылтыратуға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4.7.1-тармақ МемСТ 33487-2015 "Паста тәріздес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4.4.1-тармақ МемСТ 33489-2015 "Жеткізгіштегі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4.4.1, 4.4.2 және 4.4.5-тармақтар МемСТ 34436-2018 "Парфюмерлік-косметикалық өнім. Тісті ағартуға арналған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5.1.2-тармақ МемСТ EN 71-13-2018 "Ойыншықтар. Қауіпсіздік талаптары. 13-бөлім. Иіс сезуді дамытуға арналған үстел ойындары, парфюмерлік-косметикалық өнім жасауға арналған жинақтар және дәм сезу ойындары"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14735-2015 "Косметикалық өнім. Талдамалық әдістер. N-нитрозаминдерді барынша азайту және анықтау жөніндегі техникалық басшылық"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5.4.1, 5.4.2 және 5.4.6-тармақтар МемСТ 34435-2018 "Парфюмерлік-косметикалық өнім. Ауыз қуысының гигиенасына арналған сұйық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9-тармағы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 және 3.3.4-тармақтар МемСТ 7983-2016 "Тіс пасталары.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5.4.1-тармақ МемСТ 28546-2014 "Қатты иіс сабын.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31460-2012 "Косметикалық кремдер.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31649-2012 "Тоңмай-балауыз негізіндегі сәндік косметика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4.3.1-тармақ МемСТ 31677-2012 "Аэрозольдік қаптамадағы парфюмерлік-косметикалық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МемСТ 31678-2012 "Сұйық парфюмерлік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МемСТ 31679-2012 "Сұйық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МемСТ 31692-2012 "Қырынуға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31693-2012 "Тырнақ күтіміне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31695-2012 "Косметикалық гельдер.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31696-2012 "Жуынатын гигиеналық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31697-2012 "Эмульсия негізіндегі сәндік косметикалық өнімі.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3.3-тармақ МемСТ 31698-2013 "Ұнтақ тәріздес және жинақы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32117-2013 "Парфюмерлік-косметикалық өнім. Тұтынушыға арналған ақпарат.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4.13.1-тармақ МемСТ 32837-2014 "Шашты бояуға және ағартуға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4.3.1-тармақ МемСТ 32850-2014 "Шашты химиялық бұйралауға және тегістеуге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5.10.1-тармақ МемСТ 32851-2014 "Ванна қабылдауға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5.3.1-тармақ МемСТ 32852-2014 "Косметикалық майлар.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5.6.1-тармақ МемСТ 32853-2014 "Қатты және құрғақ парфюмерлік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4.3.1-тармақ МемСТ 32854-2014 "Тырнақты модельдеуге және жылтыратуға арналған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4.6.1-тармақ МемСТ 33487-2015 "Паста тәріздес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33488-2015 "Парфюмерлік-косметикалық өнім. Мәлімделген тұтынушылық қасиеттер бөлігінде тұтынушыларға арналған ақпараттың негізділігінің жалпы критерийлері"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4.3.1-тармақ МемСТ 33489-2015 "Жеткізгіштегі косметикалық өнім.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4.3.1, 4.3.4 және 4.3.5-тармақтар МемСТ 34436-2018 "Парфюмерлік-косметикалық өнім. Тісті ағартуға арналған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4.2.1, 6.1 және 6.2-тармақтар МемСТ EN 71-13-2018 "Ойыншықтар. Қауіпсіздік талаптары. 13-бөлім. Иіс сезуді дамытуға арналған үстел ойындары, парфюмерлік-косметикалық өнім жасауға арналған жинақтар және дәм сезу ойындары"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 және 5.3.4-тармақтар МемСТ 34435-2018 "Парфюмерлік-косметикалық өнім. Ауыз қуысының гигиенасына арналған сұйық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3.3.1-тармақ МемСТ 5972-2017 "Тіс ұнтақтары.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 МемСТ 27429-2017 "Парфюмерлік-косметикалық сұйық өнім. Қаптау, таңбалау,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 МемСТ 28303-2017 "Парфюмерлік-косметикалық өнім. Қаптау, таңбалау,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өлшемдер қағидалары мен әдістерін, соның ішінде Кеден одағының "Парфюмерлік-косметикалық өнімнің қауіпсіздігі туралы" (КО ТР 009/2011)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одағының техникалық регламентінің құрылымдық элементі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Стандарттың, зерттеулер (сынақтар) және өлшемдер әдістемесінің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3-тармағы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МемСТ 790-89 "Қатты кір сабын және иіс сабын. Қабылдап алу қағидалары және өлшеуді орындау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6.8-тармақ МемСТ 7983-2016 "Тіс пасталары.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29188.2-2014 "Парфюмерлік-косметикалық өнім. Сутегі көрсеткішін рН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8.8-тармақ МемСТ 34435-2018 "Парфюмерлік-косметикалық өнім. Ауыз қуысының гигиенасына арналған сұйық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7.6-тармақ МемСТ 34436-2018 "Парфюмерлік-косметикалық өнім. Тісті ағартуға арналған заттар. Жалпы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19448-2020 "Парфюмерлік-косметикалық өнім. Ауыз қуысының  гигиенасына арналған заттар. Фторид-селективті электродты пайдалану арқылы су ерітінділеріндегі фторидтер концентрациясын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 3 – 6-тармақтары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 МемСТ 29188.0-2014 "Парфюмерлік-косметикалық өнім. Қабылдап алу қағидалары, сынамаларды іріктеу, органолептикалық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3, 5 және 6-тармақтары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212-2014 "Эфир майлары. Сынамаларды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18416-2013 "Парфюмерлік-косметикалық өнім. Микробиология. Candida albicans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18416-2018 "Парфюмерлік-косметикалық өнім. Микробиология. Candida albicans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21148-2013 "Парфюмерлік-косметикалық өнім. Микробиология. Микробиологиялық бақылауға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21148-2020 "Парфюмерлік-косметикалық өнім. Микробиология. Микробиологиялық бақылауға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21149-2013 "Парфюмерлік-косметикалық өнім. Микробиология. Мезофильді аэробты микроорганизмдерді есептеу және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21149-2020 "Парфюмерлік-косметикалық өнім. Микробиология. Мезофильді аэробты микроорганизмдерді есептеу және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21150-2013 "Парфюмерлік-косметикалық өнім. Микробиология. Escherichia coli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21150-2018 "Парфюмерлік-косметикалық өнім. Микробиология. Escherichia coli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22717-2013 "Парфюмерлік-косметикалық өнім. Микробиология. Pseudomonas aeruginosa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22717-2018 "Парфюмерлік-косметикалық өнім. Микробиология. Pseudomonas aeruginosa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22718-2013 "Парфюмерлік-косметикалық өнім. Микробиология. Staphylococcus aureus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22718-2018 "Парфюмерлік-косметикалық өнім. Микробиология. Staphylococcus aureus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33918-2016 "Парфюмерлік-косметикалық өнім. Стерильділікті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4 және 7-тармақтары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16212-2016 "Парфюмерлік-косметикалық өнім. Микробиология. Ашытқыларды және өңезді зеңдерді есептеу"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16212-2020 "Парфюмерлік-косметикалық өнім. Микробиология. Ашытқыларды және өңезді зеңдерді есептеу"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18415-2016 "Парфюмерлік-косметикалық өнім. Микробиология. Спецификалық және бейспецификалық микроорганизмдерді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01.01.2022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18415-2020 "Парфюмерлік-косметикалық өнім. Микробиология. Спецификалық және бейспецификалық микроорганизмдерді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29621-2013 "Косметикалық өнім. Микробиология. Тәуекелді бағалау және микробиологиялық қаупі төмен өнімді сәйкестендіру жөніндегі басшылық нұсқаулар"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11930-2014 "Косметикалық өнім. Микробиология. Косметикалық өнімнің микробқа қарсы қорғалуын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31676-2012 "Парфюмерлік-косметикалық өнім. Сынаптың, қорғасынның, күшәланың, кадмийдің массалық үлестерін анықтаудың колориметриялық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32936-2014 "Парфюмерлік-косметикалық өнім. Сынапты анықтаудың инверсиялық-вольтамперометриялық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32937-2014 "Парфюмерлік-косметикалық өнім. Қорғасынды анықтаудың инверсиялық-вольтамперометриялық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32938-2014 "Парфюмерлік-косметикалық өнім. Күшәланы анықтаудың инверсиялық-вольтамперометриялық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33021-2014 "Парфюмерлік-косметикалық өнім. Гидридтер генерацияланатын атомдық абсорбция әдісімен күшәланыңы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33022-2014 "Парфюмерлік-косметикалық өнім. Жалынсыз атомдық абсорбция әдісімен сынаптың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33023-2014 "Парфюмерлік-косметикалық өнім. Электротермиялық атомизациямен атомдық абсорбция әдісімен қорғасынның массалық үлесін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32893-2014 "Парфюмерлік-косметикалық өнім. Қауіпсіздіктің токсикологиялық және клиника-зертханалық көрсеткіштерін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 1.1.0120-18 "Люминесцентті бактериялық тестінің көмегімен парфюмерлік-косметикалық өнімді токсикологиялық-гигиеналық бағалаудың экспресс-әдісі (люминометр типтес "БИОТОКС-10" өлшеу аспабын қолдану арқылы)"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32893-2014-ке және МемСТ 33506-2015-ке өзгерістер енгізілгенге дейін қолданылады. МемСТ 32893-2014 және МемСТ 33506-2015 әрекеті таралатын парфюмерлік-косметикалық өнімге қатысты ғана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33483-2015 "Парфюмерлік-косметикалық өнім. Қауіпсіздіктің клиника-зертханалық көрсеткіштерін анықтау және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33506-2015 "Парфюмерлік-косметикалық өнім. Қауіпсіздіктің токсикологиялық көрсеткіштерін анықтау және бағалау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28888-2018 "Парфюмерлік-косметикалық өнім. Ауыз қуысының гигиенасына арналған сұйық заттардың тістің қатты тіндерінің эрозиясын туындату қабілетін бағалаудың скринингтік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 және 7.10-тармақтар МемСТ 34436-2018* "Парфюмерлік-косметикалық өнім. Тісті ағартуға арналған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 және 7-тармақтары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14714-2017* "Хош иісті қосындылардың эфир майлары және тұнбалары. Бензолдың қалдық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1272-2016* "Эфир майлары. Фенолдардың болуын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2.1, 2.2 және 2.4-тармақтары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10130-2016* "Косметикалық өнім. Тиімділігі жоғары сұйықтықты хроматография (HPLC), пост-бағаналы фотолиз және туындыларды алу әдісімен N-нитрозодиэтаноламинді (NDELA) анықтау және оның болуын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15819-2016* "Косметикалық өнім. Тандемдік масс-спектрометриямен (HPLC-MS-MS) тиімділігі жоғары сұйықтықты хроматография әдісімен N-нитрозодиэтаноламинді (NDELA) анықтау және оның болуын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2.1 және 7-тармақтары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16521-2016* "Парфюмерлік-косметикалық өнім. 12 фталатты сәйкестендіруге және анықтауға арналған газды хроматография/масс-спектрометрия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16956-2020* "Теріні ағартуға арналған парфюмерлік-косметикалық өнім. Талдамалық әдістер. ВЭЖХ/УФ әдісімен гидрохинонді, гидрохинон эфирлерін және кортикостероидтерді анықтау және санын белгілеу"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бастап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18818-2020* "Парфюмерлік-косметикалық өнім. Талдамалық әдістер. ГХ/МС әдісімен диэтаноламинді және санын белгілеу"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 бастап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2.2 және 7-тармақтары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16342-2016* "Косметикалық өнім от перхоти. Пиритион мырышының, оламин пироктонының және климбазолдың болуын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16274-2018* "Парфюмерлік-косметикалық өнім. Аллергендерді талодау әдісі. Тұтынушылық тауарлардың хош иісті композицияларының құрамындағы әлеуетті аллергендерді анықтау. 1-кезең. Дайындалған сынаманы газохроматографиялық талдау"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7.7-тармақ МемСТ 34436-2018* "Парфюмерлік-косметикалық өнім. Тісті ағартуға арналған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2.4. және 7-тармақтары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16343-2016* "Косметикалық өнім. Сұйықтықты хроматография және масс-спектрометрия әдістерімен 3-йодо-2-пропинилбутилкарбаматтың (IPBC) методами болуын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2.5-тармағы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16344-2016* "Күннен қорғайын косметикалық өнім. Тиімділігі жоғары сұйықтықты хроматография әдісімен УФ-фильтрлердің сапасын анықтау және 10 УФ-фильтрлердің санын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 және 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24442-2016* "Косметикалық өнім. А спектірінің ультракүлгін сәулелерінен қорғау факторының шамасын in vivo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24443-2016* "Күннен қорғайын косметикалық өнім. А спектірінің ультракүлгін сәулеленуінен қорғау факторының шамасын in vitro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24444-2013* "Косметикалық өнім. Күннен қорғауды сынау әдістері. Тірі ағзаларда (in vivo) күннен қорғау факторын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7.15-тармақ МемСТ 34436-2018* "Парфюмерлік-косметикалық өнім. Тісті ағартуға арналған заттар.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Кеден одағының "Парфюмерлік-косметикалық өнімнің қауіпсіздігі туралы" (КО ТР 009/2011) техникалық регламенті талаптарының сақталуын мемлекеттік бақылау (қадағалау) кезінде қолданылады (қажет болса).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