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55e8" w14:textId="e455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декларацияны толтыру тәртібінің 41 20-тармағына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 желтоқсандағы № 161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Тауарларға арналған декларацияны толтыру тәртібінің 41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-тармағының 2) тармақшасының екінші абзацындағы "ал толық ТД-да - "УТД" деген сөздер "толық ТД – УТД", ал тауарларды жеткізу  аяқталған кезде "ТТД"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ақпаннан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