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f07e" w14:textId="d4e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"Сүт және сүт өнімдерінің қауіпсіздігі туралы" техникалық регламентіне (КО ТР 033/2013)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13 қарашадағы № 144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комиссия Кеңесінің 2020 жылғы 10 шілдедегі № 62 шешімі күшіне енген күнге дейін берілген немесе қабылданған, Еуразиялық экономикалық комиссия Кеңесінің "Кеден одағының "Сүт және сүт өнімдерінің қауіпсіздігі туралы" техникалық регламентіне (КО ТР 033/2013) өзгерістер енгізу туралы" 2020 жылғы 10 шілдедегі № 62 шешімімен өзгерістер енгізілген сүт өнімдерінің Еуразиялық экономикалық комиссия Кеңесінің 2013 жылғы 9 қазандағы № 67 шешімімен қабылданған Кеден одағының "Сүт және сүт өнімдерінің қауіпсіздігі туралы" техникалық регламентінде (КО ТР 033/2013) белгіленген талаптарға сәйкестігін бағалау туралы құжаттар олардың қолданылу мерзімі аяқталғанға дейін, бірақ 2022 жылғы 13 ақпаннан кешіктірілмей жарамды болады;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кедендік аумағында айналысқа шығарылған, осы тармақтың "а" тармақшасында көрсетілген өнімнің айналысына оны дайындаушы белгілеген жарамдылық мерзімі ішінде жол беріледі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