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3e5f7" w14:textId="a93e5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Ветеринариялық-санитариялық шараларды қолдануды ақпараттық қамтамасыз ету саласында жалпы процестерді іске асыру қағидаларына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2020 жылғы 20 қазандағы № 126 шешімі</w:t>
      </w:r>
    </w:p>
    <w:p>
      <w:pPr>
        <w:spacing w:after="0"/>
        <w:ind w:left="0"/>
        <w:jc w:val="left"/>
      </w:pP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одақ шеңберіндегі ақпараттық-коммуникациялық технологиялар және ақпараттық өзара іс-қимыл туралы хаттаманың (2014 жылғы 29 мамырдағы Еуразиялық экономикалық одақ туралы шартқа № 3 қосымша) </w:t>
      </w:r>
      <w:r>
        <w:rPr>
          <w:rFonts w:ascii="Times New Roman"/>
          <w:b w:val="false"/>
          <w:i w:val="false"/>
          <w:color w:val="000000"/>
          <w:sz w:val="28"/>
        </w:rPr>
        <w:t>30-тармағына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Еуразиялық экономикалық комиссия Алқасының 2016 жылғы 19 желтоқсандағы № 169 шешімін басшылыққа ала отырып,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Еуразиялық экономикалық комиссия Алқасының 2019 жылғы 6 тамыздағы № 131 шешімімен бекітілген Ветеринариялық-санитариялық шараларды қолдануды ақпараттық қамтамасыз ету саласында жалпы процестерді іске асыру </w:t>
      </w:r>
      <w:r>
        <w:rPr>
          <w:rFonts w:ascii="Times New Roman"/>
          <w:b w:val="false"/>
          <w:i w:val="false"/>
          <w:color w:val="000000"/>
          <w:sz w:val="28"/>
        </w:rPr>
        <w:t>қағидаларына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 Осы Шешім ресми жарияланған күнінен бастап күнтізбелік 30 күн өткен соң күшіне енеді.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 Төрағасының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уақытша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Назаренко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Еуразиялық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Алқасының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20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Ветеринариялық-санитариялық шараларды қолдануды ақпараттық қамтамасыз ету саласында жалпы процестерді іске асыру қағидаларына енгізілетін ӨЗГЕРІСТЕР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төртінші абзацтан кейін мынадай мазмұндағы абзацпен толықтырылсын: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"аралық тасымалдау мемлекеті" –бақылауға жататын тауарлар аумағынан түсірілмей өткізілетін мүше мемлекет.".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6-тармақтың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"а" – "д" тармақшалары мынадай редакцияда жазылсын: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"а) межелі мемлекеттің және аралық тасымалдау мемлекетінің уәкілетті органдарына берілген ветеринариялық сертификаттар туралы мәліметтерді ұсыну;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межелі мемлекеттің уәкілетті органының, аралық тасымалдау мемлекетінің уәкілетті органының сұрауы бойынша ветеринариялық серификаттар туралы мәліметтерді ұсыну;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жөнелтілген орын мемлекетінің, межелі мемлекеттің және аралық тасымалдау мемлекетінің уәкілетті органдарына ветеринариялық тексеру және ветеринариялық сертификаттарды алып қою туралы мәліметтерді ұсыну;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жөнелтілген орын мемлекетінің және аралық тасымалдау мемлекетінің уәкілетті органдарына оларды өтеген кезде ветеринариялық сертификаттардың мәртебесі туралы мәліметтерді ұсыну;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жөнелтілген орын мемлекетінің, межелі мемлекеттің және аралық тасымалдау мемлекетінің уәкілетті органдарына бақылаудағы тауарларды тасымалдауды тоқтата тұратын жағдайлар туралы хабарлау;".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№ 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"Ветеринариялық-санитариялық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шараларды қолдануды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саласында жалпы процестерді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іске асыру 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ҚОСЫМША</w:t>
            </w:r>
          </w:p>
        </w:tc>
      </w:tr>
    </w:tbl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Ветеринариялық-санитариялық шараларды қолдануды ақпараттық қамтамасыз ету саласында жалпы процестерді іске асыру кезіндегі ақпараттық өзара іс-қимылдың ФУНКЦИОНАЛДЫҚ СХЕМАЛАРЫ</w:t>
      </w:r>
    </w:p>
    <w:bookmarkEnd w:id="12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20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0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1-сурет. Әкелуге (әкетуге, транзитке) рұқсаттардың дерекқорын жүргізу кезіндегі ақпараттық өзара іс-қимылдың функционалдық схемасы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1-сурет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Уведомляющий уполномоченный орган – Хабарлаушы уәкілетті орган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Уведомляемый уполномоченный орган – Хабарланатын уәкілетті орган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– Уәкілетті орган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Евразийская экономическая комиссия – Еуразиялық экономикалық комиссия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выданном разрешении – Берілген рұқсат туралы хабарлама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и ведение национальной части базы данных разрешений – Рұқсаттар дерекқорының ұлттық бөлігін қалыптастыру және жүргізу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Представление сведений о разрешениях по запросу – Сұрау бойынша рұқсаттар туралы мәліметтерді ұсыну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Получение уведомления о выданном разрешении – Берілген рұқсат туралы хабарлама алу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Получение по запросу сведений о разрешениях – Сұрау бойынша рұқсаттар туралы мәліметтерді алу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Представление обобщенных сведений о разрешениях по запросу – Сұрау бойынша рұқсаттар туралы жинақталған мәліметтерді ұсыну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Получение по запросу обощенных сведений о разрешениях – Сұрау бойынша рұқсаттар туралы жинақталған мәліметтерді алу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разрешениях – Рұқсаттар туралы мәліметтер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Национальная часть базы данных разрешений – Рұқсаттар дерекқорының ұлттық бөлігі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32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32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2-сурет. Ветеринариялық сертификаттар туралы мәліметтер алмасу кезіндегі ақпараттық өзара іс-қимылдың функционалдық схемасы".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2-сурет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государства места отправления – Жөнелтілген орын мемлекетінің уәкілетті органы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государства места назначения – Межелі мемлекеттің уәкілетті органы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государства промежуточной транспортировки – Аралық тасымалдау мемлекетінің уәкілетті органы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Уведомляемый уполномоченный орган государства промежуточной транспортировки – Аралық тасымалдау мемлекетінің хабарлайтын уәкілетті органы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Евразийская экономическая комиссия – Еуразиялық экономикалық комиссия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Получение сведений о ветеринарном осмотре и изъятии ветеринарного сертификата – Ветеринариялық тексеру және ветеринариялық сертификатты алып қою туралы мәліметтерді алу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Представление сведений о ветеринарном осмотре и изъятии ветеринарного сертификата – Ветеринариялық тексеру және ветеринариялық сертификатты алып қою туралы мәліметтерді ұсыну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Получение сведений о статусе ветеринарных сертификатов при их погашении – Оларды өтеген кезде ветеринариялық сертификаттардың мәртебесі туралы мәліметтерді алу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Представление сведений о статусе ветеринарных сертификатов при их погашении – Оларды өтеген кезде ветеринариялық сертификаттардың мәртебесі туралы мәліметтерді ұсыну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Представление сведений о выданных ветеринарных сертификатах – Берілген ветеринариялық сертификаттар туралы мәліметтерді ұсыну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Получение сведений о выданных ветеринарных сертификатах – Берілген ветеринариялық сертификаттар туралы мәліметтерді алу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и ведение национального информационного ресурса – Ұлттық ақпараттық ресурсты қалыптастыру және жүргізу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Представление сведений о ветеринарных сертификатах по запросу – Сұрау бойынша ветеринариялық сертификаттар туралы мәліметтерді ұсыну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Получение по запросу сведений о ветеринарных сертификатах – Сұрау бойынша ветеринариялық сертификаттар туралы мәліметтерді алу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Представление обобщенных сведений о выданных ветеринарных сертификатах по запросу – Сұрау бойынша берілген ветеринариялық сертификаттар туралы жалпыланған мәліметтерді ұсыну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Получение по запросу обобщенных сведений о выданных ветеринарных сертификатах – Сұрау бойынша берілген ветеринариялық сертификаттар туралы жалпыланған мәліметтерді алу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Получение уведомления о случаях приостановления движения товаров – Тауарлар қозғалысын тоқтата тұру жағдайлары туралы хабарлама алу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случаях приостановления движения товаров – Тауарлар қозғалысын тоқтата тұру жағдайлары туралы хабарлама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ветеринарных сертификатах – Ветеринариялық сертификаттар туралы мәліметтер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случаях приостановления движения товаров – Тауарлар қозғалысын тоқтата тұру жағдайлары туралы мәліметтер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информационный ресурс – Ұлттық ақпараттық ресурс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