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3d1d" w14:textId="1ae3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өкілдері Еуразиялық экономикалық одақтың кедендік шекарасындағы бақылаушы органдардың өзара іс-қимылы жөніндегі консультативтік комитеттің құрамына енгізілетін Еуразиялық экономикалық одаққа мүше мемлекеттердің атқарушы билік органдарының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8 қыркүйектегі № 109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 желтоқсандағы № 283 шешімімен бекітілген Уәкілетті өкілдері Еуразиялық экономикалық одақтың кедендік шекарасындағы бақылаушы органдардың өзара іс-қимылы жөніндегі консультативтік комитеттің құрамына енгізілетін Еуразиялық экономикалық одаққа мүше мемлекеттердің атқарушы билік органдарының тізбесіне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І бөлімнің 2-тармағы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Армения Республикасының Экономика министрлігі.";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ІҮ бөлім мынадай мазмұндағы 7-тармақпен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Қырғыз Республикасының Экономика министрлігі.".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