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8b33" w14:textId="03f8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баждардың, салықтардың, арнайы, демпингке қарсы, өтемақы баждарының есеп-қисабын толтыру және осындай есеп-қисапқа өзгерістер (толықтырулар) енгізу тәртібінің 43-тармағына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11 тамыздағы № 94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52-бабының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2017 жылғы 7 қарашадағы № 137 шешімімен бекітілген кедендік баждардың, салықтардың, арнайы, демпингке қарсы, өтемақы баждарының есебін толтыру және осындай есепке өзгерістер (толықтырулар) енгізу тәртібінің </w:t>
      </w:r>
      <w:r>
        <w:rPr>
          <w:rFonts w:ascii="Times New Roman"/>
          <w:b w:val="false"/>
          <w:i w:val="false"/>
          <w:color w:val="000000"/>
          <w:sz w:val="28"/>
        </w:rPr>
        <w:t>43-тармағы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"КБЕ-ні толтырған" деген сөздерден кейін "(немесе өзге де кеден органы, егер бұл мүше мемлекеттің заңнамасына сәйкес көзделген жағдайда)" деген сөздермен толықтырылсын.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