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9e6b" w14:textId="02c9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25 желтоқсандағы № 217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шілдедегі № 93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25 желтоқсандағы № 217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халықаралық және өңірлік (мемлекетаралық) стандарттар </w:t>
      </w:r>
      <w:r>
        <w:rPr>
          <w:rFonts w:ascii="Times New Roman"/>
          <w:b w:val="false"/>
          <w:i w:val="false"/>
          <w:color w:val="000000"/>
          <w:sz w:val="28"/>
        </w:rPr>
        <w:t>тізбесінің</w:t>
      </w:r>
      <w:r>
        <w:rPr>
          <w:rFonts w:ascii="Times New Roman"/>
          <w:b w:val="false"/>
          <w:i w:val="false"/>
          <w:color w:val="000000"/>
          <w:sz w:val="28"/>
        </w:rPr>
        <w:t xml:space="preserve"> 3-тармағындағы, ал олар болмаған жағдайда – оларды қолдану нәтижесінде көрсетілген Шешіммен бекітілген Кеден одағының "Пиротехникалық бұйымдардың қауіпсіздігі туралы" техникалық регламентінің (КО ТР 006/2011) талаптарын сақтау ерікті негізде қамтамасыз етілетін ұлттық (мемлекеттік) стандарттар, "Пиротехникалық бұйымдар. Қауіпсіздіктің жалпы талаптары" МЕМСТ Р 51270-99 қатысты "Ескерту" бағанындағы "01.07.2020 дейін қолданылады" деген сөздер "01.01.2023 дейін қолданылады"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б) халықаралық және өңірлік (мемлекетаралық) стандарттар </w:t>
      </w:r>
      <w:r>
        <w:rPr>
          <w:rFonts w:ascii="Times New Roman"/>
          <w:b w:val="false"/>
          <w:i w:val="false"/>
          <w:color w:val="000000"/>
          <w:sz w:val="28"/>
        </w:rPr>
        <w:t>тізбесінің</w:t>
      </w:r>
      <w:r>
        <w:rPr>
          <w:rFonts w:ascii="Times New Roman"/>
          <w:b w:val="false"/>
          <w:i w:val="false"/>
          <w:color w:val="000000"/>
          <w:sz w:val="28"/>
        </w:rPr>
        <w:t xml:space="preserve"> 3-тармағында, ал олар болмаған жағдайда – зерттеу (сынау) және өлшеу қағидалары мен әдістерін, соның ішінде "Пиротехникалық бұйымдардың қауіпсіздігі туралы" Кеден одағының техникалық регламентінің (КО ТР 006/2011) талаптарын қолдану және орындау және "Пиротехникалық бұйымдар. Сынау әдістері" МЕМСТ Р 51271-99 қатысты көрсетілген шешіммен бекітілген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"Ескерту" бағанындағы "01.07.2020 дейін қолданылады" деген сөздер "01.01.2023 дейін қолданылады" деген сөздермен ауыстырылсын.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шілдеден бастап туындайтын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