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bde6" w14:textId="219b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 тыныс алу органдарын қорғау құралдарына (жеке қолдануға арналған бетперделер) және дезинфекциялаушы (бактерияға қарсы, зарарсыздандырушы) құралдарға (соның ішінде гельдер, спрейлер) арналған бағаларды мемлекеттік реттеу мерзімін ұзартуды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7 шілдедегі № 91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Беларусь Республикасының 2020 жылғы 22 маусымда келіп түскен Беларусь Республикасының аумағында Беларусь Республикасы Монополияға қарсы реттеу және сауда министрлігінің 2020 жылғы 6 сәуірдегі № 27 қаулысымен енгізілген тыныс алу органдарын қорғау құралдарына (жеке қолдануға арналған бетперделер) және дезинфекциялаушы (бактерияға қарсы, зарарсыздандырушы) құралдарға (соның ішінде гельдер, спрейлер) арналған бағаларды мемлекеттік реттеу мерзімін ұзартуды келісу туралы өтінішіне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Беларусь Республикасында тыныс алу органдарын қорғау құралдарына (жеке қолдануға арналған бетперделер) және дезинфекциялаушы (бактерияға қарсы, зарарсыздандырушы) құралдарға (соның ішінде гельдер, спрейлер) арналған бағаларды мемлекеттік реттеу мерзімін 90 күнге – 2020 жылғы 7 шілдеден бастап қоса алғанда 2020 жылғы 4 қазанға дейін ұзартуға келісім білдірілсін.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7 шілдеден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