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8a1e" w14:textId="9be8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Еуразиялық экономикалық одақтың ішкі нарығының жұмыс істеуі шеңберіндегі міндеттемелерді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7 шілдедегі № 89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Ресей Федерациясының Еуразиялық экономикалық одақтың ішкі нарығының жұмыс істеуі шеңберіндегі міндеттемелерді уақытша ветеринариялық-санитариялық шараларды енгізу бөлігінде орындау мониторингінің нәтижелері туралы ақпаратты назарға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 Еуразиялық экономикалық одаққа мүше мемлекеттерде өндірілген және тіркелген, ветеринариялық қолдануға арналған дәрілік препараттардың  жеткізілімдеріне уақытша шектеулер енгізу кезінде 2014 жылғы 29 мамырдағы Еуразиялық экономикалық одақ туралы шарттың 28-бабының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Кеден одағы Комиссиясының 2010 жылғы 18 маусымдағы №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(қадағалауды) жүзеге асырудың бірыңғай тәртібі туралы ереженің 3.13-тармағын орындау қажеттігі туралы хабарлама білдірілсін.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Ресей Федерациясының Үкіметінен қабылданған шаралар туралы Еуразиялық экономикалық комиссияны осы Шешім күшіне енген күннен бастап күнтізбелік 10 күн ішінде хабардар ету сұралсын.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