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7271" w14:textId="bdf7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2.7-бөліміне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16 сәуірдегі № 45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одаққа мүше мемлекеттердің 1973 жылғы 3 наурыздағы Құрып кету қаупі төнген жабайы фауна мен флора түрлерімен халықаралық сауда туралы конвенцияда (СИТЕС) көзделген халықаралық міндеттемелерін орындау мақсатында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w:t>
      </w:r>
      <w:r>
        <w:rPr>
          <w:rFonts w:ascii="Times New Roman"/>
          <w:b w:val="false"/>
          <w:i w:val="false"/>
          <w:color w:val="000000"/>
          <w:sz w:val="28"/>
        </w:rPr>
        <w:t>2.7-бөліміне</w:t>
      </w:r>
      <w:r>
        <w:rPr>
          <w:rFonts w:ascii="Times New Roman"/>
          <w:b w:val="false"/>
          <w:i w:val="false"/>
          <w:color w:val="000000"/>
          <w:sz w:val="28"/>
        </w:rPr>
        <w:t xml:space="preserve"> (Еуразиялық экономикалық комиссия Алқасының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өзгеріс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2020 жылғы 16 сәуірдегі</w:t>
            </w:r>
            <w:r>
              <w:br/>
            </w:r>
            <w:r>
              <w:rPr>
                <w:rFonts w:ascii="Times New Roman"/>
                <w:b w:val="false"/>
                <w:i w:val="false"/>
                <w:color w:val="000000"/>
                <w:sz w:val="20"/>
              </w:rPr>
              <w:t xml:space="preserve">№ 45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2.7-бөліміне енгізілетін ӨЗГЕРІС</w:t>
      </w:r>
    </w:p>
    <w:bookmarkEnd w:id="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2.7-бөлім</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"2.7. 1973 жылғы 3 наурыздағы Құрып кету қаупі төнген жабайы фауна мен флора түрлерімен халықаралық сауда туралы конвенцияның (СИТЕС) қолданылу аясындағы жабайы фауна мен флора түрлері </w:t>
      </w:r>
    </w:p>
    <w:bookmarkStart w:name="z7" w:id="2"/>
    <w:p>
      <w:pPr>
        <w:spacing w:after="0"/>
        <w:ind w:left="0"/>
        <w:jc w:val="both"/>
      </w:pPr>
      <w:r>
        <w:rPr>
          <w:rFonts w:ascii="Times New Roman"/>
          <w:b w:val="false"/>
          <w:i w:val="false"/>
          <w:color w:val="000000"/>
          <w:sz w:val="28"/>
        </w:rPr>
        <w:t>
      1-кесте</w:t>
      </w:r>
    </w:p>
    <w:bookmarkEnd w:id="2"/>
    <w:bookmarkStart w:name="z8" w:id="3"/>
    <w:p>
      <w:pPr>
        <w:spacing w:after="0"/>
        <w:ind w:left="0"/>
        <w:jc w:val="left"/>
      </w:pPr>
      <w:r>
        <w:rPr>
          <w:rFonts w:ascii="Times New Roman"/>
          <w:b/>
          <w:i w:val="false"/>
          <w:color w:val="000000"/>
        </w:rPr>
        <w:t xml:space="preserve"> Жабайы фауна түрлері (FAUNA (ANIMALS))</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СИТЕС-тегі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СИТЕС-ке қосымшаның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Орыс және (немесе) латын тілдеріндегі позиция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PHYLUM CHORDATACLASS MAMMALIA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ХОРДАЛЫЛАР ТҮРІ СҮТҚОРЕКТІЛЕР КЛАСЫ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ARTIODACTYLA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ЖҰПТҰЯҚТЫЛАР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Antilocapridae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Pronghorns: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Аша мүйізділер </w:t>
            </w:r>
          </w:p>
          <w:p>
            <w:pPr>
              <w:spacing w:after="20"/>
              <w:ind w:left="20"/>
              <w:jc w:val="both"/>
            </w:pPr>
            <w:r>
              <w:rPr>
                <w:rFonts w:ascii="Times New Roman"/>
                <w:b w:val="false"/>
                <w:i w:val="false"/>
                <w:color w:val="000000"/>
                <w:sz w:val="20"/>
              </w:rPr>
              <w:t>
</w:t>
            </w:r>
            <w:r>
              <w:rPr>
                <w:rFonts w:ascii="Times New Roman"/>
                <w:b w:val="false"/>
                <w:i/>
                <w:color w:val="000000"/>
                <w:sz w:val="20"/>
              </w:rPr>
              <w:t>Аша мүйізді бөкендер</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Antilocapra americana (Only the population of Mexico;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 мүйізді (Мексика популяциясы ғана, СИТЕС-ке қосымшалардағы басқа популяциялар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Bovidae</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Antelopes, cattle, duikers, gazelles, goats, sheep, etc.: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Қуыс мүйізділер </w:t>
            </w:r>
          </w:p>
          <w:p>
            <w:pPr>
              <w:spacing w:after="20"/>
              <w:ind w:left="20"/>
              <w:jc w:val="both"/>
            </w:pPr>
            <w:r>
              <w:rPr>
                <w:rFonts w:ascii="Times New Roman"/>
                <w:b w:val="false"/>
                <w:i w:val="false"/>
                <w:color w:val="000000"/>
                <w:sz w:val="20"/>
              </w:rPr>
              <w:t>
</w:t>
            </w:r>
            <w:r>
              <w:rPr>
                <w:rFonts w:ascii="Times New Roman"/>
                <w:b w:val="false"/>
                <w:i/>
                <w:color w:val="000000"/>
                <w:sz w:val="20"/>
              </w:rPr>
              <w:t>Ірі, мүйізді, тұяқты бөкендер, кекілбастар, қарақұйрықтар, текелер, қойлар және тағы басқалар</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Addax nasomaculatus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Ammotragus lervia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Африка жалды арқары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Antilope cervicapra (Nepal,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Гарна немесе иірмүйізді бөкен (Непал, Пәкістан)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gaurus (Excludes the domesticated form, which is referenced as </w:t>
            </w:r>
            <w:r>
              <w:rPr>
                <w:rFonts w:ascii="Times New Roman"/>
                <w:b w:val="false"/>
                <w:i/>
                <w:color w:val="000000"/>
                <w:sz w:val="20"/>
              </w:rPr>
              <w:t>Bos frontalis</w:t>
            </w:r>
            <w:r>
              <w:rPr>
                <w:rFonts w:ascii="Times New Roman"/>
                <w:b w:val="false"/>
                <w:i w:val="false"/>
                <w:color w:val="000000"/>
                <w:sz w:val="20"/>
              </w:rPr>
              <w:t xml:space="preserve">, and is not subject to the provisions of the Convention)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w:t>
            </w:r>
            <w:r>
              <w:rPr>
                <w:rFonts w:ascii="Times New Roman"/>
                <w:b w:val="false"/>
                <w:i/>
                <w:color w:val="000000"/>
                <w:sz w:val="20"/>
              </w:rPr>
              <w:t>Bos frontalis</w:t>
            </w:r>
            <w:r>
              <w:rPr>
                <w:rFonts w:ascii="Times New Roman"/>
                <w:b w:val="false"/>
                <w:i w:val="false"/>
                <w:color w:val="000000"/>
                <w:sz w:val="20"/>
              </w:rPr>
              <w:t xml:space="preserve"> деп аталатын және СИТЕС-тің қолданылу аясына жатпайтын қолға үйретілген түрлерін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mutus (Excludes the domesticated form, which is referenced as </w:t>
            </w:r>
            <w:r>
              <w:rPr>
                <w:rFonts w:ascii="Times New Roman"/>
                <w:b w:val="false"/>
                <w:i/>
                <w:color w:val="000000"/>
                <w:sz w:val="20"/>
              </w:rPr>
              <w:t>Bos grunniens</w:t>
            </w:r>
            <w:r>
              <w:rPr>
                <w:rFonts w:ascii="Times New Roman"/>
                <w:b w:val="false"/>
                <w:i w:val="false"/>
                <w:color w:val="000000"/>
                <w:sz w:val="20"/>
              </w:rPr>
              <w:t xml:space="preserve">, and is not subject to the provisions of the Convention)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қодас (</w:t>
            </w:r>
            <w:r>
              <w:rPr>
                <w:rFonts w:ascii="Times New Roman"/>
                <w:b w:val="false"/>
                <w:i/>
                <w:color w:val="000000"/>
                <w:sz w:val="20"/>
              </w:rPr>
              <w:t xml:space="preserve">Bos grunniens </w:t>
            </w:r>
            <w:r>
              <w:rPr>
                <w:rFonts w:ascii="Times New Roman"/>
                <w:b w:val="false"/>
                <w:i w:val="false"/>
                <w:color w:val="000000"/>
                <w:sz w:val="20"/>
              </w:rPr>
              <w:t>деп аталатын және СИТЕС-тің қолданылу аясына жатпайтын қолға үйретілген түрлерін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sauveli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Boselaphus tragocamelus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Нильгау (Пәкістан)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Bubalus arnee (Excludes the domesticated form, which is referenced as </w:t>
            </w:r>
            <w:r>
              <w:rPr>
                <w:rFonts w:ascii="Times New Roman"/>
                <w:b w:val="false"/>
                <w:i/>
                <w:color w:val="000000"/>
                <w:sz w:val="20"/>
              </w:rPr>
              <w:t xml:space="preserve">Bubalus bubalis </w:t>
            </w:r>
            <w:r>
              <w:rPr>
                <w:rFonts w:ascii="Times New Roman"/>
                <w:b w:val="false"/>
                <w:i w:val="false"/>
                <w:color w:val="000000"/>
                <w:sz w:val="20"/>
              </w:rPr>
              <w:t xml:space="preserve">and is not subject to the provisions of the Convention) (Nepal)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буйволы (</w:t>
            </w:r>
            <w:r>
              <w:rPr>
                <w:rFonts w:ascii="Times New Roman"/>
                <w:b w:val="false"/>
                <w:i/>
                <w:color w:val="000000"/>
                <w:sz w:val="20"/>
              </w:rPr>
              <w:t>Bubalus bubalis</w:t>
            </w:r>
            <w:r>
              <w:rPr>
                <w:rFonts w:ascii="Times New Roman"/>
                <w:b w:val="false"/>
                <w:i w:val="false"/>
                <w:color w:val="000000"/>
                <w:sz w:val="20"/>
              </w:rPr>
              <w:t xml:space="preserve"> деп аталатын және СИТЕС-тің қолданылу аясына жатпайтын қолға үйретілген түрлерін қоспағанда) (Непал)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depressicornis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Жазықтық аноасы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Миндоран буйволы немесе тамарау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quarlesi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аноасы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Budorcas taxicolor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caucasica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енекесі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falconeri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 мүйізді теке (мархур)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hircus aegagrus (Specimens of the domesticated form are not subject to the provisions of the Convention)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Безоар текесі (қолға үйретілген түрлердің үлгілері СИТЕС-тің қолданылу аясына жатпайды) (Пәкістан)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Capra sibirica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тау текесі (Пәкістан)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milneedwardsii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Мильи-Эдвардс серауы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rubidus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серау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sumatraensis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Суматра серауы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thar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 серауы немесе 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brookei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Брук кекілбасы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dorsalis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Қаражон кекілбас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jentinki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жонтерілі кекілбас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ogilbyi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Оджильби кекілбасы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silvicultor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Сарыжон кекілбас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кекілбас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Damaliscus pygargus pygargus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бубал немесе Бонтбок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bennettii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Беннетта қарақұйрығы (Пәкістан)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cuvieri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Кювьера немесе тау қарақұйрығы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dorcas (Algeria, Tunisia)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Қарақұйрық-доркас (Алжир, Тунис)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leptoceros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қарақұйрығы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Hippotragus niger variani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бөкен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Kobus leche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текесі, личи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baileyi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Тибет ешкісі (горал)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caudatus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немесе Амур ешкісі (горал)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goral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 ешкісі (горал)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ешкісі (горал)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Nanger dama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Қарақұйрық-дама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dammah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Сахара ориксі немесе Қылыш мүйізді бөкен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leucoryx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немесе Аравия ориксі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ammon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arabica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Аравия жабайы қойы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bochariensis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 уриалы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canadensis (Only the population of Mexico;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мүйізді қой (Мексика популяциясы ғана; СИТЕС-ке қосымшаларға басқа популяциялар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collium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арқары немесе Қазақстан тау жабайы қойы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cycloceros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Түрікмен немесе Үстірт жабайы қойы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darwini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Дарвин жабайы қойы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gmelini (Only the population of Cyprus;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муфлоны (Кипр популяциясы ғана; СИТЕС-ке қосымшаларға басқа популяциялар енгізілмеген)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hodgsonii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жабайы қойы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jubata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Қытай жабайы қойы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karelini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Тяньшань жабайы қойы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nigrimontana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жабайы қойы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polii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 арқары немесе Памир арқары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punjabiensis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Пенджаб уриалы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severtzovi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жабайы қойы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vignei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Pantholops hodgsonii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Оронго немесе чиру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Philantomba monticola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кекілбас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Pseudois nayaur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жабайы қой (Пәкістан)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Pseudoryx nghetinhensis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орикс немесе саола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Rupicapra pyrenaica ornata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Абруццо таукиігі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borealis (A zero export quota for wild specimens traded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Моңғол сайғағы (жабайы үлгілерге қатысты коммерциялық мақсаттардағы экспортқа нөлдік квота белгіленген)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tatarica (A zero export quota for wild specimens traded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сайғақ (жабайы үлгілерге қатысты коммерциялық мақсаттардағы экспортқа нөлдік квота белгіленген)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Tetracerus quadricornis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мүйізді бөкен (Непал)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3)Camelidae </w:t>
            </w:r>
          </w:p>
          <w:p>
            <w:pPr>
              <w:spacing w:after="20"/>
              <w:ind w:left="20"/>
              <w:jc w:val="both"/>
            </w:pPr>
            <w:r>
              <w:rPr>
                <w:rFonts w:ascii="Times New Roman"/>
                <w:b w:val="false"/>
                <w:i/>
                <w:color w:val="000000"/>
                <w:sz w:val="20"/>
              </w:rPr>
              <w:t>Camels, guanacos, vicunas: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Түйетектестер </w:t>
            </w:r>
          </w:p>
          <w:p>
            <w:pPr>
              <w:spacing w:after="20"/>
              <w:ind w:left="20"/>
              <w:jc w:val="both"/>
            </w:pPr>
            <w:r>
              <w:rPr>
                <w:rFonts w:ascii="Times New Roman"/>
                <w:b w:val="false"/>
                <w:i/>
                <w:color w:val="000000"/>
                <w:sz w:val="20"/>
              </w:rPr>
              <w:t>Т</w:t>
            </w:r>
            <w:r>
              <w:rPr>
                <w:rFonts w:ascii="Times New Roman"/>
                <w:b w:val="false"/>
                <w:i/>
                <w:color w:val="000000"/>
                <w:sz w:val="20"/>
              </w:rPr>
              <w:t>үйелер, гуанаколар, викуньялар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Lama guanicoe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Vicugna vicugna (Except the populations of: Argentina (the populations of the Provinces of Jujuy,</w:t>
            </w:r>
          </w:p>
          <w:p>
            <w:pPr>
              <w:spacing w:after="20"/>
              <w:ind w:left="20"/>
              <w:jc w:val="both"/>
            </w:pPr>
            <w:r>
              <w:rPr>
                <w:rFonts w:ascii="Times New Roman"/>
                <w:b w:val="false"/>
                <w:i w:val="false"/>
                <w:color w:val="000000"/>
                <w:sz w:val="20"/>
              </w:rPr>
              <w:t>
Catamarca and Salta,and the semi-captive populations of the Provinces of Jujuy, Salta, Catamarca, La Rioja and San Juan), Chile (populations of the region of Tarapacá and of the region of Arica and Parinacota), Ecuador (the whole population), Peru (the whole population) and the Plurinational State of Bolivia (the whole population),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(СИТЕС-ке ІІ қосымшаға енгізілген Аргентина популяцияларын, (Жужуй мен Катамарка провинцияларының популяцияларын және Жужуй, Сальта, Катамарка, Ла Риоха мен Сан-Хуан), Ч немесе провинцияларының жартылай еркін популяцияларын (Примера популяциясының), Эквадордың (барлық популяциясын), Перу (барлық популяциясын) Көпұлтты Боливия мемлекетінің (барлық популяциясын)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Vicugna vicugna (Only the populations of Argentina (the populations of the Provinces of Jujuy, Catamarca and Salta, and the semi-captive populations of the Provinces of Jujuy, Salta, Catamarca, La Rioja and San Juan), Chile (populations of the region of Tarapacá and of the region of Arica and Parinacota), Ecuador (the whole population), Peru (the whole population) and the Plurinational State of Bolivia (the whole population); all other populations are included in Appendix I)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(тек қана Аргентины популяциялары (Жужуй және Катамарка провинцияларының популяциялары және   Жужуй, Сальта, Катамарка, Ла Риоха мен Сан Хуан), Ч немесе провинцияларының жартылай еркін популяциялары (Примера популяциясы), Эквадор (барлық популяциясы), Перу (барлық популяциясы) Көпұлтты Боливия мемлекетінің (барлық популяциясы); СИТЕС-ке І қосымшаға енгізілген барлық басқа популяциялар)</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Cervidae</w:t>
            </w:r>
          </w:p>
          <w:p>
            <w:pPr>
              <w:spacing w:after="20"/>
              <w:ind w:left="20"/>
              <w:jc w:val="both"/>
            </w:pPr>
            <w:r>
              <w:rPr>
                <w:rFonts w:ascii="Times New Roman"/>
                <w:b w:val="false"/>
                <w:i/>
                <w:color w:val="000000"/>
                <w:sz w:val="20"/>
              </w:rPr>
              <w:t>Deer, huemuls, muntjacs, pudus: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Бұғытектестер</w:t>
            </w:r>
          </w:p>
          <w:p>
            <w:pPr>
              <w:spacing w:after="20"/>
              <w:ind w:left="20"/>
              <w:jc w:val="both"/>
            </w:pPr>
            <w:r>
              <w:rPr>
                <w:rFonts w:ascii="Times New Roman"/>
                <w:b w:val="false"/>
                <w:i/>
                <w:color w:val="000000"/>
                <w:sz w:val="20"/>
              </w:rPr>
              <w:t>Бұғылар, гуэмалдар, мунтжактар, пуду</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calamianensis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Каламиан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kuhlii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(Except the subspecies included in Appendix I)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тәріздес бұғы (СИТЕС-ке І қосымшаға енгізілген кіші түрлерін қоспағанда)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annamiticus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Үндіқытай шошқа тәріздес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Blastocerus dichotomus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bactrianus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barbarus (Algeria, Tunisia)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Бербер бұғысы (Алжир, Тунис)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hanglu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Парсы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 dama mesopotamica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Иран кербұғысы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Hippocamelus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 бұғысы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Mazama temama cerasina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мазама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crinifrons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мунтжак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vuquangensis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мунтжак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Odocoileus virginianus mayensis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ақ құйрық бұғысы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Ozotoceros bezoarticus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Пампас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mephistophiles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пудуы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puda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пудуы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duvaucelii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Лира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Giraffidae</w:t>
            </w:r>
          </w:p>
          <w:p>
            <w:pPr>
              <w:spacing w:after="20"/>
              <w:ind w:left="20"/>
              <w:jc w:val="both"/>
            </w:pPr>
            <w:r>
              <w:rPr>
                <w:rFonts w:ascii="Times New Roman"/>
                <w:b w:val="false"/>
                <w:i w:val="false"/>
                <w:color w:val="000000"/>
                <w:sz w:val="20"/>
              </w:rPr>
              <w:t>
</w:t>
            </w:r>
            <w:r>
              <w:rPr>
                <w:rFonts w:ascii="Times New Roman"/>
                <w:b w:val="false"/>
                <w:i/>
                <w:color w:val="000000"/>
                <w:sz w:val="20"/>
              </w:rPr>
              <w:t>Giraffies: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Керіктектестер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Керіктер: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Giraffa camelopardalis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Hippopotamidae </w:t>
            </w:r>
          </w:p>
          <w:p>
            <w:pPr>
              <w:spacing w:after="20"/>
              <w:ind w:left="20"/>
              <w:jc w:val="both"/>
            </w:pPr>
            <w:r>
              <w:rPr>
                <w:rFonts w:ascii="Times New Roman"/>
                <w:b w:val="false"/>
                <w:i w:val="false"/>
                <w:color w:val="000000"/>
                <w:sz w:val="20"/>
              </w:rPr>
              <w:t>
</w:t>
            </w:r>
            <w:r>
              <w:rPr>
                <w:rFonts w:ascii="Times New Roman"/>
                <w:b w:val="false"/>
                <w:i/>
                <w:color w:val="000000"/>
                <w:sz w:val="20"/>
              </w:rPr>
              <w:t>Hippopotamuses: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Сусиыртектестер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Гиппопотамдар: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Hexaprotodon liberiensis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Қортық сусиыр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Hippopotamus amphibius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сусиыр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Moschidae </w:t>
            </w:r>
          </w:p>
          <w:p>
            <w:pPr>
              <w:spacing w:after="20"/>
              <w:ind w:left="20"/>
              <w:jc w:val="both"/>
            </w:pPr>
            <w:r>
              <w:rPr>
                <w:rFonts w:ascii="Times New Roman"/>
                <w:b w:val="false"/>
                <w:i w:val="false"/>
                <w:color w:val="000000"/>
                <w:sz w:val="20"/>
              </w:rPr>
              <w:t>
</w:t>
            </w:r>
            <w:r>
              <w:rPr>
                <w:rFonts w:ascii="Times New Roman"/>
                <w:b w:val="false"/>
                <w:i/>
                <w:color w:val="000000"/>
                <w:sz w:val="20"/>
              </w:rPr>
              <w:t>Musk deer: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Құдырлар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(Only the populations of Afghanistan, Bhutan, India, Myanmar, Nepal and Pakistan;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Құдыр (барлық түрлері) (Ауғанстан, Бутан, Үндістан, Мьянма, Непал және Пәкістан популяциялары ғана; СИТЕС-ке ІІ қосымшаға енгізілген барлық басқа популяциялар)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(Except the populations of Afghanistan, Bhutan, India, Myanmar, Nepal and Pakistan, which are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(СИТЕС-ке І қосымшаға енгізілген Ауғанстан, Бутан, Үндістан, Мьянма, Непал және Пәкістан популяцияларын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Suidae </w:t>
            </w:r>
          </w:p>
          <w:p>
            <w:pPr>
              <w:spacing w:after="20"/>
              <w:ind w:left="20"/>
              <w:jc w:val="both"/>
            </w:pPr>
            <w:r>
              <w:rPr>
                <w:rFonts w:ascii="Times New Roman"/>
                <w:b w:val="false"/>
                <w:i w:val="false"/>
                <w:color w:val="000000"/>
                <w:sz w:val="20"/>
              </w:rPr>
              <w:t>
</w:t>
            </w:r>
            <w:r>
              <w:rPr>
                <w:rFonts w:ascii="Times New Roman"/>
                <w:b w:val="false"/>
                <w:i/>
                <w:color w:val="000000"/>
                <w:sz w:val="20"/>
              </w:rPr>
              <w:t>Babirusa, hogs, pigs: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Бабирусса, </w:t>
            </w:r>
            <w:r>
              <w:rPr>
                <w:rFonts w:ascii="Times New Roman"/>
                <w:b w:val="false"/>
                <w:i/>
                <w:color w:val="000000"/>
                <w:sz w:val="20"/>
              </w:rPr>
              <w:t>қабандар</w:t>
            </w:r>
            <w:r>
              <w:rPr>
                <w:rFonts w:ascii="Times New Roman"/>
                <w:b w:val="false"/>
                <w:i w:val="false"/>
                <w:color w:val="000000"/>
                <w:sz w:val="20"/>
              </w:rPr>
              <w:t xml:space="preserve">, </w:t>
            </w:r>
            <w:r>
              <w:rPr>
                <w:rFonts w:ascii="Times New Roman"/>
                <w:b w:val="false"/>
                <w:i/>
                <w:color w:val="000000"/>
                <w:sz w:val="20"/>
              </w:rPr>
              <w:t>шошқалар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babyrussa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bolabatuensis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Болабат бабируссасы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celebensis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Сулавеси немесе целебес бабируссасы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togeanensis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Тогеан бабируссасы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 salvanius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Қортық шошқа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Tayassuidae </w:t>
            </w:r>
          </w:p>
          <w:p>
            <w:pPr>
              <w:spacing w:after="20"/>
              <w:ind w:left="20"/>
              <w:jc w:val="both"/>
            </w:pPr>
            <w:r>
              <w:rPr>
                <w:rFonts w:ascii="Times New Roman"/>
                <w:b w:val="false"/>
                <w:i w:val="false"/>
                <w:color w:val="000000"/>
                <w:sz w:val="20"/>
              </w:rPr>
              <w:t>
</w:t>
            </w:r>
            <w:r>
              <w:rPr>
                <w:rFonts w:ascii="Times New Roman"/>
                <w:b w:val="false"/>
                <w:i/>
                <w:color w:val="000000"/>
                <w:sz w:val="20"/>
              </w:rPr>
              <w:t>Peccaries: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аяқтылар</w:t>
            </w:r>
          </w:p>
          <w:p>
            <w:pPr>
              <w:spacing w:after="20"/>
              <w:ind w:left="20"/>
              <w:jc w:val="both"/>
            </w:pPr>
            <w:r>
              <w:rPr>
                <w:rFonts w:ascii="Times New Roman"/>
                <w:b w:val="false"/>
                <w:i w:val="false"/>
                <w:color w:val="000000"/>
                <w:sz w:val="20"/>
              </w:rPr>
              <w:t>
</w:t>
            </w:r>
            <w:r>
              <w:rPr>
                <w:rFonts w:ascii="Times New Roman"/>
                <w:b w:val="false"/>
                <w:i/>
                <w:color w:val="000000"/>
                <w:sz w:val="20"/>
              </w:rPr>
              <w:t>Жіңішке аяқтылар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Tayassuidae spp. (Except the species included in Appendix I and the populations of </w:t>
            </w:r>
            <w:r>
              <w:rPr>
                <w:rFonts w:ascii="Times New Roman"/>
                <w:b w:val="false"/>
                <w:i/>
                <w:color w:val="000000"/>
                <w:sz w:val="20"/>
              </w:rPr>
              <w:t>Pecari tajacu</w:t>
            </w:r>
            <w:r>
              <w:rPr>
                <w:rFonts w:ascii="Times New Roman"/>
                <w:b w:val="false"/>
                <w:i w:val="false"/>
                <w:color w:val="000000"/>
                <w:sz w:val="20"/>
              </w:rPr>
              <w:t xml:space="preserve"> of Mexico and the United States of America,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аяқтылар (СИТЕС-ке І қосымшаға енгізілген түрлерін және СИТЕС-ке қосымшаға енгізілмеген Мексика мен Америка Құрама Штаттарының </w:t>
            </w:r>
            <w:r>
              <w:rPr>
                <w:rFonts w:ascii="Times New Roman"/>
                <w:b w:val="false"/>
                <w:i/>
                <w:color w:val="000000"/>
                <w:sz w:val="20"/>
              </w:rPr>
              <w:t>Pecari tajacu</w:t>
            </w:r>
            <w:r>
              <w:rPr>
                <w:rFonts w:ascii="Times New Roman"/>
                <w:b w:val="false"/>
                <w:i w:val="false"/>
                <w:color w:val="000000"/>
                <w:sz w:val="20"/>
              </w:rPr>
              <w:t xml:space="preserve"> популяцияларын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Catagonus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Вагнер жіңішке аяқтылары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ЖЫРТҚЫШТАР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Ailuridae </w:t>
            </w:r>
          </w:p>
          <w:p>
            <w:pPr>
              <w:spacing w:after="20"/>
              <w:ind w:left="20"/>
              <w:jc w:val="both"/>
            </w:pPr>
            <w:r>
              <w:rPr>
                <w:rFonts w:ascii="Times New Roman"/>
                <w:b w:val="false"/>
                <w:i w:val="false"/>
                <w:color w:val="000000"/>
                <w:sz w:val="20"/>
              </w:rPr>
              <w:t>
</w:t>
            </w:r>
            <w:r>
              <w:rPr>
                <w:rFonts w:ascii="Times New Roman"/>
                <w:b w:val="false"/>
                <w:i/>
                <w:color w:val="000000"/>
                <w:sz w:val="20"/>
              </w:rPr>
              <w:t>Red pandas: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 аюлар</w:t>
            </w:r>
          </w:p>
          <w:p>
            <w:pPr>
              <w:spacing w:after="20"/>
              <w:ind w:left="20"/>
              <w:jc w:val="both"/>
            </w:pPr>
            <w:r>
              <w:rPr>
                <w:rFonts w:ascii="Times New Roman"/>
                <w:b w:val="false"/>
                <w:i w:val="false"/>
                <w:color w:val="000000"/>
                <w:sz w:val="20"/>
              </w:rPr>
              <w:t>
</w:t>
            </w:r>
            <w:r>
              <w:rPr>
                <w:rFonts w:ascii="Times New Roman"/>
                <w:b w:val="false"/>
                <w:i/>
                <w:color w:val="000000"/>
                <w:sz w:val="20"/>
              </w:rPr>
              <w:t>Кіші қарала аюлар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Ailurus fulgens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қарала аю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Canidae </w:t>
            </w:r>
          </w:p>
          <w:p>
            <w:pPr>
              <w:spacing w:after="20"/>
              <w:ind w:left="20"/>
              <w:jc w:val="both"/>
            </w:pPr>
            <w:r>
              <w:rPr>
                <w:rFonts w:ascii="Times New Roman"/>
                <w:b w:val="false"/>
                <w:i w:val="false"/>
                <w:color w:val="000000"/>
                <w:sz w:val="20"/>
              </w:rPr>
              <w:t>
</w:t>
            </w:r>
            <w:r>
              <w:rPr>
                <w:rFonts w:ascii="Times New Roman"/>
                <w:b w:val="false"/>
                <w:i/>
                <w:color w:val="000000"/>
                <w:sz w:val="20"/>
              </w:rPr>
              <w:t>Dogs, foxes, wolves: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Иттер, түлкілер, қасқырлар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aureus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шиебөрісі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(Only the populations of Bhutan, India, Nepal and Pakistan; all other populations are included in Appendix II. Excludes the domesticated form and the dingo which are referenced as </w:t>
            </w:r>
            <w:r>
              <w:rPr>
                <w:rFonts w:ascii="Times New Roman"/>
                <w:b w:val="false"/>
                <w:i/>
                <w:color w:val="000000"/>
                <w:sz w:val="20"/>
              </w:rPr>
              <w:t>Canis lupus familiaris</w:t>
            </w:r>
            <w:r>
              <w:rPr>
                <w:rFonts w:ascii="Times New Roman"/>
                <w:b w:val="false"/>
                <w:i w:val="false"/>
                <w:color w:val="000000"/>
                <w:sz w:val="20"/>
              </w:rPr>
              <w:t xml:space="preserve"> and </w:t>
            </w:r>
            <w:r>
              <w:rPr>
                <w:rFonts w:ascii="Times New Roman"/>
                <w:b w:val="false"/>
                <w:i/>
                <w:color w:val="000000"/>
                <w:sz w:val="20"/>
              </w:rPr>
              <w:t>Canis lupus dingo</w:t>
            </w:r>
            <w:r>
              <w:rPr>
                <w:rFonts w:ascii="Times New Roman"/>
                <w:b w:val="false"/>
                <w:i w:val="false"/>
                <w:color w:val="000000"/>
                <w:sz w:val="20"/>
              </w:rPr>
              <w:t>, respectively, which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(тек қана Бутан, Үндістан, Непал және Пәкістан популяциялары; СИТЕС-ке ІІ қосымшаға енгізілген барлық басқа популяциялар. Қолға үйретілген түрлерін және </w:t>
            </w:r>
            <w:r>
              <w:rPr>
                <w:rFonts w:ascii="Times New Roman"/>
                <w:b w:val="false"/>
                <w:i/>
                <w:color w:val="000000"/>
                <w:sz w:val="20"/>
              </w:rPr>
              <w:t xml:space="preserve">Canis lupus familiaris </w:t>
            </w:r>
            <w:r>
              <w:rPr>
                <w:rFonts w:ascii="Times New Roman"/>
                <w:b w:val="false"/>
                <w:i w:val="false"/>
                <w:color w:val="000000"/>
                <w:sz w:val="20"/>
              </w:rPr>
              <w:t xml:space="preserve">және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dingo</w:t>
            </w:r>
            <w:r>
              <w:rPr>
                <w:rFonts w:ascii="Times New Roman"/>
                <w:b w:val="false"/>
                <w:i w:val="false"/>
                <w:color w:val="000000"/>
                <w:sz w:val="20"/>
              </w:rPr>
              <w:t xml:space="preserve"> деп аталатын және тиісінше СИТЕС-тің аясына жатпайтын дингоны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(Except the populations of Bhutan, India, Nepal and Pakistan, which are included in Appendix I. Excludes the domesticated form and the dingo which are referenced as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familiaris</w:t>
            </w:r>
            <w:r>
              <w:rPr>
                <w:rFonts w:ascii="Times New Roman"/>
                <w:b w:val="false"/>
                <w:i w:val="false"/>
                <w:color w:val="000000"/>
                <w:sz w:val="20"/>
              </w:rPr>
              <w:t xml:space="preserve"> and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 xml:space="preserve">lupus dingo, </w:t>
            </w:r>
            <w:r>
              <w:rPr>
                <w:rFonts w:ascii="Times New Roman"/>
                <w:b w:val="false"/>
                <w:i w:val="false"/>
                <w:color w:val="000000"/>
                <w:sz w:val="20"/>
              </w:rPr>
              <w:t>respectively, which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(СИТЕС-ке І қосымшаға енгізілген Бутан, Үндістан, Непал және Пәкістан популяцияларын қоспағанда. Қолға үйретілген түрлерін және </w:t>
            </w:r>
            <w:r>
              <w:rPr>
                <w:rFonts w:ascii="Times New Roman"/>
                <w:b w:val="false"/>
                <w:i/>
                <w:color w:val="000000"/>
                <w:sz w:val="20"/>
              </w:rPr>
              <w:t xml:space="preserve">Canis lupus familiaris </w:t>
            </w:r>
            <w:r>
              <w:rPr>
                <w:rFonts w:ascii="Times New Roman"/>
                <w:b w:val="false"/>
                <w:i w:val="false"/>
                <w:color w:val="000000"/>
                <w:sz w:val="20"/>
              </w:rPr>
              <w:t xml:space="preserve">және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dingo</w:t>
            </w:r>
            <w:r>
              <w:rPr>
                <w:rFonts w:ascii="Times New Roman"/>
                <w:b w:val="false"/>
                <w:i w:val="false"/>
                <w:color w:val="000000"/>
                <w:sz w:val="20"/>
              </w:rPr>
              <w:t xml:space="preserve"> деп аталатын және тиісінше СИТЕС-тің аясына жатпайтын дингоны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Cerdocyon thous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Майконг немесе саванна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Chrysocyon brachyurus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Жалды қасқыр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Cuon alpinus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қасқыр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culpaeus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fulvipes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Дарвин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Америка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gymnocercus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Парагвай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Speothos venaticus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 иті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bengalensis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Бенгаль түлкісі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griffithi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Гриффит кәдімгі түлкісі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montana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тау түлкісі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pusilla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кіші түлкі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zerda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Eupleridae </w:t>
            </w:r>
          </w:p>
          <w:p>
            <w:pPr>
              <w:spacing w:after="20"/>
              <w:ind w:left="20"/>
              <w:jc w:val="both"/>
            </w:pPr>
            <w:r>
              <w:rPr>
                <w:rFonts w:ascii="Times New Roman"/>
                <w:b w:val="false"/>
                <w:i w:val="false"/>
                <w:color w:val="000000"/>
                <w:sz w:val="20"/>
              </w:rPr>
              <w:t>
</w:t>
            </w:r>
            <w:r>
              <w:rPr>
                <w:rFonts w:ascii="Times New Roman"/>
                <w:b w:val="false"/>
                <w:i/>
                <w:color w:val="000000"/>
                <w:sz w:val="20"/>
              </w:rPr>
              <w:t>Fossa, falanouc, Malagasy civets: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виверрлері</w:t>
            </w:r>
          </w:p>
          <w:p>
            <w:pPr>
              <w:spacing w:after="20"/>
              <w:ind w:left="20"/>
              <w:jc w:val="both"/>
            </w:pPr>
            <w:r>
              <w:rPr>
                <w:rFonts w:ascii="Times New Roman"/>
                <w:b w:val="false"/>
                <w:i w:val="false"/>
                <w:color w:val="000000"/>
                <w:sz w:val="20"/>
              </w:rPr>
              <w:t>
</w:t>
            </w:r>
            <w:r>
              <w:rPr>
                <w:rFonts w:ascii="Times New Roman"/>
                <w:b w:val="false"/>
                <w:i/>
                <w:color w:val="000000"/>
                <w:sz w:val="20"/>
              </w:rPr>
              <w:t>Фосса, фаланока, мадагаскар циветасы: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Cryptoprocta ferox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Eupleres goudotii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тісті мунго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Fossa fossana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Felidae </w:t>
            </w:r>
          </w:p>
          <w:p>
            <w:pPr>
              <w:spacing w:after="20"/>
              <w:ind w:left="20"/>
              <w:jc w:val="both"/>
            </w:pPr>
            <w:r>
              <w:rPr>
                <w:rFonts w:ascii="Times New Roman"/>
                <w:b w:val="false"/>
                <w:i w:val="false"/>
                <w:color w:val="000000"/>
                <w:sz w:val="20"/>
              </w:rPr>
              <w:t>
</w:t>
            </w:r>
            <w:r>
              <w:rPr>
                <w:rFonts w:ascii="Times New Roman"/>
                <w:b w:val="false"/>
                <w:i/>
                <w:color w:val="000000"/>
                <w:sz w:val="20"/>
              </w:rPr>
              <w:t>Cats: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Мысықтар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Felidae spp. (Except the species included in Appendix I. Excludes specimens of the domesticated form, which are not subject to the provisions of the Convention. For</w:t>
            </w:r>
            <w:r>
              <w:rPr>
                <w:rFonts w:ascii="Times New Roman"/>
                <w:b w:val="false"/>
                <w:i/>
                <w:color w:val="000000"/>
                <w:sz w:val="20"/>
              </w:rPr>
              <w:t xml:space="preserve"> Panthera leo</w:t>
            </w:r>
            <w:r>
              <w:rPr>
                <w:rFonts w:ascii="Times New Roman"/>
                <w:b w:val="false"/>
                <w:i w:val="false"/>
                <w:color w:val="000000"/>
                <w:sz w:val="20"/>
              </w:rPr>
              <w:t xml:space="preserve">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 тектестер (СИТЕС-ке І қосымшаға енгізілген түрлерін қоспағанда, барлық түрлері. Қолға үйретілген, СИТЕС-тің аясына жатпайтын түрлерін қоспағанда.  </w:t>
            </w:r>
            <w:r>
              <w:rPr>
                <w:rFonts w:ascii="Times New Roman"/>
                <w:b w:val="false"/>
                <w:i/>
                <w:color w:val="000000"/>
                <w:sz w:val="20"/>
              </w:rPr>
              <w:t xml:space="preserve">Panthera leo </w:t>
            </w:r>
            <w:r>
              <w:rPr>
                <w:rFonts w:ascii="Times New Roman"/>
                <w:b w:val="false"/>
                <w:i w:val="false"/>
                <w:color w:val="000000"/>
                <w:sz w:val="20"/>
              </w:rPr>
              <w:t>үшін (Африка популяциялары): коммерциялық мақсаттарда тасымалданатын жабайы жануарлар сүйектерінің, сүйектері бөлшектерінің, сүйектерінен жасалған өнімдердің, тырнақтарының, қаңқасының, бассүйегі мен тістерінің экспортына жылдық нөлдік квота белгіленген. Коммерциялық мақсаттарда тасымалданатын және Оңтүстік Африкада жануарларды қолдан өсіру қызметімен айналысу нәтижесінде алынған жануарлар сүйектерінің, сүйектері бөлшектерінің, сүйектерінен жасалған өнімдердің, тырнақтарының, қаңқасының, бассүйегі мен тістерінің экспортына жылдық квота жыл сайынғы негізде белгіленеді және олар туралы ақпарат СИТЕС-тің Хатшылығына жолданады)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Acinonyx jubatus (Annual export quotas for live specimens and hunting trophies are granted as follows: Botswana: 5; Namibia: 150; Zimbabwe: 50. The trade in such specimens is subject to the provisions of Article III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 (тірі үлгілер мен аңшылықта алынған олжа экспортына жылдық квота былай белгіленеді: Ботсвана: 5; Намибия: 150; Зимбабве: 50. Осы үлгілер саудасы   СИТЕС-тің III бабының ережелерімен реттеледі)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Caracal caracal (Only the population of Asia;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Қарақұлақ (тек қана Азия популяциясы;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Catopuma temminckii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Темминк мысығы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сирақты мысық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Herpailurus yagouaroundi (Only the populations of Central and Nord America;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Ягуарунди (тек қана Орталық және Солтүстік Америка  популяциялары; барлық басқа популяциялар СИТЕС-ке ІІ қосымшаға енгізілген)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geoffroyi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Жоффруа мысығы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guttulus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жолбарыс мысығы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jacobita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 мысығы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pardalis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tigrinus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Онцилла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wiedii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құйрықты мысық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pardinus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Пиреней сілеусіні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diardi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Калимантан сұрғылт леопарды немесе борней сұрғылт леопарды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nebulosa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Сұрғылт леопард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leo (Only the population of India;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(тек Үндістан популяциясы;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onca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pardus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tigris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uncia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Ілбіс немесе қар барысы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Pardofelis marmorata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Теңбіл мысық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bengalensis bengalensis (Only the populations of Bangladesh, India and Thailand;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Бенгаль мысығы (тек Бангладеш, Үндістан және Таиланд популяциялары;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planiceps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Суматра мысығы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rubiginosus (Only the population of India;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жирен мысық (тек Үндістан популяциясы;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Puma concolor (Only the populations of Costa Rica and Panama; all other populations are included in </w:t>
            </w:r>
          </w:p>
          <w:p>
            <w:pPr>
              <w:spacing w:after="20"/>
              <w:ind w:left="20"/>
              <w:jc w:val="both"/>
            </w:pPr>
            <w:r>
              <w:rPr>
                <w:rFonts w:ascii="Times New Roman"/>
                <w:b w:val="false"/>
                <w:i w:val="false"/>
                <w:color w:val="000000"/>
                <w:sz w:val="20"/>
              </w:rPr>
              <w:t>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(тек Коста Рика және Панама популяциялары;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Herpestidae</w:t>
            </w:r>
          </w:p>
          <w:p>
            <w:pPr>
              <w:spacing w:after="20"/>
              <w:ind w:left="20"/>
              <w:jc w:val="both"/>
            </w:pPr>
            <w:r>
              <w:rPr>
                <w:rFonts w:ascii="Times New Roman"/>
                <w:b w:val="false"/>
                <w:i w:val="false"/>
                <w:color w:val="000000"/>
                <w:sz w:val="20"/>
              </w:rPr>
              <w:t>
</w:t>
            </w:r>
            <w:r>
              <w:rPr>
                <w:rFonts w:ascii="Times New Roman"/>
                <w:b w:val="false"/>
                <w:i/>
                <w:color w:val="000000"/>
                <w:sz w:val="20"/>
              </w:rPr>
              <w:t>Mongooses: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Мангусттар: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edwardsi (India,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үнді мангусты (Үндістан, 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fuscus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мангуст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javanicus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мангуст (Пәкістан)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Herpestes javanicus auropunctatus (India)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алтын түстес мангуст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smithii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 мангусты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urva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Таңқышаян жегіш мангуст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vitticollis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жолақты мангуст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Hyaenidae </w:t>
            </w:r>
          </w:p>
          <w:p>
            <w:pPr>
              <w:spacing w:after="20"/>
              <w:ind w:left="20"/>
              <w:jc w:val="both"/>
            </w:pPr>
            <w:r>
              <w:rPr>
                <w:rFonts w:ascii="Times New Roman"/>
                <w:b w:val="false"/>
                <w:i w:val="false"/>
                <w:color w:val="000000"/>
                <w:sz w:val="20"/>
              </w:rPr>
              <w:t>
</w:t>
            </w:r>
            <w:r>
              <w:rPr>
                <w:rFonts w:ascii="Times New Roman"/>
                <w:b w:val="false"/>
                <w:i/>
                <w:color w:val="000000"/>
                <w:sz w:val="20"/>
              </w:rPr>
              <w:t>Aardwolf, hyenas: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Қорқау қасқыр 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Құрлық қасқырлары, қорқау қасқырлар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Hyaena hyaena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қорқау қасқыр (Пәкістан)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Proteles cristata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қасқыры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Mephitidae </w:t>
            </w:r>
          </w:p>
          <w:p>
            <w:pPr>
              <w:spacing w:after="20"/>
              <w:ind w:left="20"/>
              <w:jc w:val="both"/>
            </w:pPr>
            <w:r>
              <w:rPr>
                <w:rFonts w:ascii="Times New Roman"/>
                <w:b w:val="false"/>
                <w:i w:val="false"/>
                <w:color w:val="000000"/>
                <w:sz w:val="20"/>
              </w:rPr>
              <w:t>
</w:t>
            </w:r>
            <w:r>
              <w:rPr>
                <w:rFonts w:ascii="Times New Roman"/>
                <w:b w:val="false"/>
                <w:i/>
                <w:color w:val="000000"/>
                <w:sz w:val="20"/>
              </w:rPr>
              <w:t>Skunks: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Тарбаған 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Тарбағандар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Conepatus humboldtii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Гумбольдт тарбағаны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Mustelidae </w:t>
            </w:r>
          </w:p>
          <w:p>
            <w:pPr>
              <w:spacing w:after="20"/>
              <w:ind w:left="20"/>
              <w:jc w:val="both"/>
            </w:pPr>
            <w:r>
              <w:rPr>
                <w:rFonts w:ascii="Times New Roman"/>
                <w:b w:val="false"/>
                <w:i w:val="false"/>
                <w:color w:val="000000"/>
                <w:sz w:val="20"/>
              </w:rPr>
              <w:t>
</w:t>
            </w:r>
            <w:r>
              <w:rPr>
                <w:rFonts w:ascii="Times New Roman"/>
                <w:b w:val="false"/>
                <w:i/>
                <w:color w:val="000000"/>
                <w:sz w:val="20"/>
              </w:rPr>
              <w:t>Badgers, martens, otters, weasels,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Сусарлар немесе сусартектестер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Борсықтар, сусарлар, кәмшаттар, аққалақтар және т.б.</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Lutrinae </w:t>
            </w:r>
          </w:p>
          <w:p>
            <w:pPr>
              <w:spacing w:after="20"/>
              <w:ind w:left="20"/>
              <w:jc w:val="both"/>
            </w:pPr>
            <w:r>
              <w:rPr>
                <w:rFonts w:ascii="Times New Roman"/>
                <w:b w:val="false"/>
                <w:i w:val="false"/>
                <w:color w:val="000000"/>
                <w:sz w:val="20"/>
              </w:rPr>
              <w:t>
</w:t>
            </w:r>
            <w:r>
              <w:rPr>
                <w:rFonts w:ascii="Times New Roman"/>
                <w:b w:val="false"/>
                <w:i/>
                <w:color w:val="000000"/>
                <w:sz w:val="20"/>
              </w:rPr>
              <w:t>Otters: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Кәмшаттар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Lutrinae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Кәмшат тектестер (СИТЕС-ке І қосымшаға енгізілген түрлерін қоспағанда,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capensis microdon (Only the populations of Cameroon and Nigeria;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кәмшаты (тек Камерун және Нигерия популяциялары;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cinerea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тұяқсыз кәмшаты немесе Азия тұяқсыз кәмшаты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Enhydra lutris nereis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теңіз кәмшаты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felina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 тәріздес кәмшат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longicaudis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құйрықты кәмшат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provocax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өзен кәмшаты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lutra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кәмшаты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кәмшаты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Lutrogale perspicillata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Биязы жүнді кәмшат немесе Үнді кәмшаты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Pteronura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кәмшат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Mustelinae </w:t>
            </w:r>
          </w:p>
          <w:p>
            <w:pPr>
              <w:spacing w:after="20"/>
              <w:ind w:left="20"/>
              <w:jc w:val="both"/>
            </w:pPr>
            <w:r>
              <w:rPr>
                <w:rFonts w:ascii="Times New Roman"/>
                <w:b w:val="false"/>
                <w:i w:val="false"/>
                <w:color w:val="000000"/>
                <w:sz w:val="20"/>
              </w:rPr>
              <w:t>
</w:t>
            </w:r>
            <w:r>
              <w:rPr>
                <w:rFonts w:ascii="Times New Roman"/>
                <w:b w:val="false"/>
                <w:i/>
                <w:color w:val="000000"/>
                <w:sz w:val="20"/>
              </w:rPr>
              <w:t>Grisons, honey badgers, martens, tayra, weasels: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Сусартектестер </w:t>
            </w:r>
          </w:p>
          <w:p>
            <w:pPr>
              <w:spacing w:after="20"/>
              <w:ind w:left="20"/>
              <w:jc w:val="both"/>
            </w:pPr>
            <w:r>
              <w:rPr>
                <w:rFonts w:ascii="Times New Roman"/>
                <w:b w:val="false"/>
                <w:i w:val="false"/>
                <w:color w:val="000000"/>
                <w:sz w:val="20"/>
              </w:rPr>
              <w:t>
Сусарлар</w:t>
            </w:r>
          </w:p>
          <w:p>
            <w:pPr>
              <w:spacing w:after="20"/>
              <w:ind w:left="20"/>
              <w:jc w:val="both"/>
            </w:pPr>
            <w:r>
              <w:rPr>
                <w:rFonts w:ascii="Times New Roman"/>
                <w:b w:val="false"/>
                <w:i w:val="false"/>
                <w:color w:val="000000"/>
                <w:sz w:val="20"/>
              </w:rPr>
              <w:t>
</w:t>
            </w:r>
            <w:r>
              <w:rPr>
                <w:rFonts w:ascii="Times New Roman"/>
                <w:b w:val="false"/>
                <w:i/>
                <w:color w:val="000000"/>
                <w:sz w:val="20"/>
              </w:rPr>
              <w:t>Гризон, итаюлар, сусарлар, тайралар, ақкістер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Eira barbara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flavigula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харза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foina intermedia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тас сусары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gwatkinsii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Үндістан харзасы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Mellivora capensis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Итаю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altaica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erminea ferghanae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kathiah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Сарыбауыр күзен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сирақты сасықкүзен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sibirica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Сарыкүзен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Odobenidae</w:t>
            </w:r>
          </w:p>
          <w:p>
            <w:pPr>
              <w:spacing w:after="20"/>
              <w:ind w:left="20"/>
              <w:jc w:val="both"/>
            </w:pPr>
            <w:r>
              <w:rPr>
                <w:rFonts w:ascii="Times New Roman"/>
                <w:b w:val="false"/>
                <w:i w:val="false"/>
                <w:color w:val="000000"/>
                <w:sz w:val="20"/>
              </w:rPr>
              <w:t>
</w:t>
            </w:r>
            <w:r>
              <w:rPr>
                <w:rFonts w:ascii="Times New Roman"/>
                <w:b w:val="false"/>
                <w:i/>
                <w:color w:val="000000"/>
                <w:sz w:val="20"/>
              </w:rPr>
              <w:t>Walruses: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Моржтекестер </w:t>
            </w:r>
          </w:p>
          <w:p>
            <w:pPr>
              <w:spacing w:after="20"/>
              <w:ind w:left="20"/>
              <w:jc w:val="both"/>
            </w:pPr>
            <w:r>
              <w:rPr>
                <w:rFonts w:ascii="Times New Roman"/>
                <w:b w:val="false"/>
                <w:i w:val="false"/>
                <w:color w:val="000000"/>
                <w:sz w:val="20"/>
              </w:rPr>
              <w:t>
</w:t>
            </w:r>
            <w:r>
              <w:rPr>
                <w:rFonts w:ascii="Times New Roman"/>
                <w:b w:val="false"/>
                <w:i/>
                <w:color w:val="000000"/>
                <w:sz w:val="20"/>
              </w:rPr>
              <w:t>Морждар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Odobenus rosmarus (Canada)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Морж (Канада)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Otariidae </w:t>
            </w:r>
          </w:p>
          <w:p>
            <w:pPr>
              <w:spacing w:after="20"/>
              <w:ind w:left="20"/>
              <w:jc w:val="both"/>
            </w:pPr>
            <w:r>
              <w:rPr>
                <w:rFonts w:ascii="Times New Roman"/>
                <w:b w:val="false"/>
                <w:i w:val="false"/>
                <w:color w:val="000000"/>
                <w:sz w:val="20"/>
              </w:rPr>
              <w:t>
</w:t>
            </w:r>
            <w:r>
              <w:rPr>
                <w:rFonts w:ascii="Times New Roman"/>
                <w:b w:val="false"/>
                <w:i/>
                <w:color w:val="000000"/>
                <w:sz w:val="20"/>
              </w:rPr>
              <w:t>Fur seals, sealions: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Салпаңқұлақ итбалықтар</w:t>
            </w:r>
          </w:p>
          <w:p>
            <w:pPr>
              <w:spacing w:after="20"/>
              <w:ind w:left="20"/>
              <w:jc w:val="both"/>
            </w:pPr>
            <w:r>
              <w:rPr>
                <w:rFonts w:ascii="Times New Roman"/>
                <w:b w:val="false"/>
                <w:i w:val="false"/>
                <w:color w:val="000000"/>
                <w:sz w:val="20"/>
              </w:rPr>
              <w:t>
</w:t>
            </w:r>
            <w:r>
              <w:rPr>
                <w:rFonts w:ascii="Times New Roman"/>
                <w:b w:val="false"/>
                <w:i/>
                <w:color w:val="000000"/>
                <w:sz w:val="20"/>
              </w:rPr>
              <w:t>Теңіз мысықтары, теңізшерлер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теңіз мысығы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townsendi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Гваделупа теңіз мысығы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Phocidae </w:t>
            </w:r>
          </w:p>
          <w:p>
            <w:pPr>
              <w:spacing w:after="20"/>
              <w:ind w:left="20"/>
              <w:jc w:val="both"/>
            </w:pPr>
            <w:r>
              <w:rPr>
                <w:rFonts w:ascii="Times New Roman"/>
                <w:b w:val="false"/>
                <w:i w:val="false"/>
                <w:color w:val="000000"/>
                <w:sz w:val="20"/>
              </w:rPr>
              <w:t>
</w:t>
            </w:r>
            <w:r>
              <w:rPr>
                <w:rFonts w:ascii="Times New Roman"/>
                <w:b w:val="false"/>
                <w:i/>
                <w:color w:val="000000"/>
                <w:sz w:val="20"/>
              </w:rPr>
              <w:t>Seals: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итбалықтар</w:t>
            </w:r>
          </w:p>
          <w:p>
            <w:pPr>
              <w:spacing w:after="20"/>
              <w:ind w:left="20"/>
              <w:jc w:val="both"/>
            </w:pPr>
            <w:r>
              <w:rPr>
                <w:rFonts w:ascii="Times New Roman"/>
                <w:b w:val="false"/>
                <w:i w:val="false"/>
                <w:color w:val="000000"/>
                <w:sz w:val="20"/>
              </w:rPr>
              <w:t>
</w:t>
            </w:r>
            <w:r>
              <w:rPr>
                <w:rFonts w:ascii="Times New Roman"/>
                <w:b w:val="false"/>
                <w:i/>
                <w:color w:val="000000"/>
                <w:sz w:val="20"/>
              </w:rPr>
              <w:t>Итбалық</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Mirounga leonina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теңіз пілі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Монах-итбалық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Procyonidae </w:t>
            </w:r>
          </w:p>
          <w:p>
            <w:pPr>
              <w:spacing w:after="20"/>
              <w:ind w:left="20"/>
              <w:jc w:val="both"/>
            </w:pPr>
            <w:r>
              <w:rPr>
                <w:rFonts w:ascii="Times New Roman"/>
                <w:b w:val="false"/>
                <w:i w:val="false"/>
                <w:color w:val="000000"/>
                <w:sz w:val="20"/>
              </w:rPr>
              <w:t>
</w:t>
            </w:r>
            <w:r>
              <w:rPr>
                <w:rFonts w:ascii="Times New Roman"/>
                <w:b w:val="false"/>
                <w:i/>
                <w:color w:val="000000"/>
                <w:sz w:val="20"/>
              </w:rPr>
              <w:t>Coatis, kinkajous, olingos: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Жанаттектеслер</w:t>
            </w:r>
          </w:p>
          <w:p>
            <w:pPr>
              <w:spacing w:after="20"/>
              <w:ind w:left="20"/>
              <w:jc w:val="both"/>
            </w:pPr>
            <w:r>
              <w:rPr>
                <w:rFonts w:ascii="Times New Roman"/>
                <w:b w:val="false"/>
                <w:i w:val="false"/>
                <w:color w:val="000000"/>
                <w:sz w:val="20"/>
              </w:rPr>
              <w:t>
</w:t>
            </w:r>
            <w:r>
              <w:rPr>
                <w:rFonts w:ascii="Times New Roman"/>
                <w:b w:val="false"/>
                <w:i/>
                <w:color w:val="000000"/>
                <w:sz w:val="20"/>
              </w:rPr>
              <w:t>Шағынтұмсықтылар, кинкажу, олинго</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narica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Коати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nasua solitaria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шағынтұмсықты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Potos flavus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Кинкажу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Ursidae </w:t>
            </w:r>
          </w:p>
          <w:p>
            <w:pPr>
              <w:spacing w:after="20"/>
              <w:ind w:left="20"/>
              <w:jc w:val="both"/>
            </w:pPr>
            <w:r>
              <w:rPr>
                <w:rFonts w:ascii="Times New Roman"/>
                <w:b w:val="false"/>
                <w:i w:val="false"/>
                <w:color w:val="000000"/>
                <w:sz w:val="20"/>
              </w:rPr>
              <w:t>
</w:t>
            </w:r>
            <w:r>
              <w:rPr>
                <w:rFonts w:ascii="Times New Roman"/>
                <w:b w:val="false"/>
                <w:i/>
                <w:color w:val="000000"/>
                <w:sz w:val="20"/>
              </w:rPr>
              <w:t>Bears, giant pandas: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Аюлар, алып қарала аюлар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Аютектестер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Ailuropoda melanoleuсa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қарала аюлар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Helarctos malayanus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аюы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Melursus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Салпыерін аю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Tremarctos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Көзілдірікті аю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(Only the populations of Bhutan, China, Mexico and Mongolia;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(тек Бутан, Қытай, Мексика және Моңғолия популяциялары;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isabellinus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Тянь-Шань қоңыр аюы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Ursus thibetanus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 аюы немесе ақтөс аю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Viverridae </w:t>
            </w:r>
          </w:p>
          <w:p>
            <w:pPr>
              <w:spacing w:after="20"/>
              <w:ind w:left="20"/>
              <w:jc w:val="both"/>
            </w:pPr>
            <w:r>
              <w:rPr>
                <w:rFonts w:ascii="Times New Roman"/>
                <w:b w:val="false"/>
                <w:i w:val="false"/>
                <w:color w:val="000000"/>
                <w:sz w:val="20"/>
              </w:rPr>
              <w:t>
</w:t>
            </w:r>
            <w:r>
              <w:rPr>
                <w:rFonts w:ascii="Times New Roman"/>
                <w:b w:val="false"/>
                <w:i/>
                <w:color w:val="000000"/>
                <w:sz w:val="20"/>
              </w:rPr>
              <w:t>Binturong, civets, linsangs, otter-civet, palm civets: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Виверртектестер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Бинтуронгтар, виверрлер, линзангтар, кәмшаттектес циветта, пальма сусары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Arctictis binturong (India)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Бинтуронг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Civettictis civetta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циветасы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Cуnogale bennettii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Кәмшаттектес циветта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Hemigalus derbyanus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Жолақты цивета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Paguma larvata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циветасы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hermaphroditus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мусанг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jerdoni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Үндістан  мусангы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linsang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Прионодон немесе жолақты линзанг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pardicolor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прионодон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civettina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Ірішұбар цивета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zibetha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циветасы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Viverricula indica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цивета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CETACEA </w:t>
            </w:r>
          </w:p>
          <w:p>
            <w:pPr>
              <w:spacing w:after="20"/>
              <w:ind w:left="20"/>
              <w:jc w:val="both"/>
            </w:pPr>
            <w:r>
              <w:rPr>
                <w:rFonts w:ascii="Times New Roman"/>
                <w:b w:val="false"/>
                <w:i w:val="false"/>
                <w:color w:val="000000"/>
                <w:sz w:val="20"/>
              </w:rPr>
              <w:t>
</w:t>
            </w:r>
            <w:r>
              <w:rPr>
                <w:rFonts w:ascii="Times New Roman"/>
                <w:b w:val="false"/>
                <w:i/>
                <w:color w:val="000000"/>
                <w:sz w:val="20"/>
              </w:rPr>
              <w:t>Dolphins, porpoises,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Дельфиндер, теңіз шошқалары, киттер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CETACEA spp. (Except the species included in Appendix I. A zero annual export quota has been established for live specimens from the Black Sea population of </w:t>
            </w:r>
            <w:r>
              <w:rPr>
                <w:rFonts w:ascii="Times New Roman"/>
                <w:b w:val="false"/>
                <w:i/>
                <w:color w:val="000000"/>
                <w:sz w:val="20"/>
              </w:rPr>
              <w:t>Tursiops truncatus</w:t>
            </w:r>
            <w:r>
              <w:rPr>
                <w:rFonts w:ascii="Times New Roman"/>
                <w:b w:val="false"/>
                <w:i w:val="false"/>
                <w:color w:val="000000"/>
                <w:sz w:val="20"/>
              </w:rPr>
              <w:t xml:space="preserve"> removed from the wild and traded for primarily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КИТТЕКТЕСТЕР (СИТЕС-ке І қосымшаға енгізілген түрлерін қоспағанда, барлық түрлері. Жабайы табиғаттан алынған және негізінен коммерциялық мақсатта тасымалданатын Қара теңіздің </w:t>
            </w:r>
            <w:r>
              <w:rPr>
                <w:rFonts w:ascii="Times New Roman"/>
                <w:b w:val="false"/>
                <w:i/>
                <w:color w:val="000000"/>
                <w:sz w:val="20"/>
              </w:rPr>
              <w:t xml:space="preserve">Tursiops truncatus </w:t>
            </w:r>
            <w:r>
              <w:rPr>
                <w:rFonts w:ascii="Times New Roman"/>
                <w:b w:val="false"/>
                <w:i w:val="false"/>
                <w:color w:val="000000"/>
                <w:sz w:val="20"/>
              </w:rPr>
              <w:t>афалинасы популяцияларының тірі үлгілеріне қатысты экспортқа жылдық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Balaenidae </w:t>
            </w:r>
          </w:p>
          <w:p>
            <w:pPr>
              <w:spacing w:after="20"/>
              <w:ind w:left="20"/>
              <w:jc w:val="both"/>
            </w:pPr>
            <w:r>
              <w:rPr>
                <w:rFonts w:ascii="Times New Roman"/>
                <w:b w:val="false"/>
                <w:i w:val="false"/>
                <w:color w:val="000000"/>
                <w:sz w:val="20"/>
              </w:rPr>
              <w:t>
</w:t>
            </w:r>
            <w:r>
              <w:rPr>
                <w:rFonts w:ascii="Times New Roman"/>
                <w:b w:val="false"/>
                <w:i/>
                <w:color w:val="000000"/>
                <w:sz w:val="20"/>
              </w:rPr>
              <w:t>Bowhead whale, right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киттер</w:t>
            </w:r>
          </w:p>
          <w:p>
            <w:pPr>
              <w:spacing w:after="20"/>
              <w:ind w:left="20"/>
              <w:jc w:val="both"/>
            </w:pPr>
            <w:r>
              <w:rPr>
                <w:rFonts w:ascii="Times New Roman"/>
                <w:b w:val="false"/>
                <w:i w:val="false"/>
                <w:color w:val="000000"/>
                <w:sz w:val="20"/>
              </w:rPr>
              <w:t>
</w:t>
            </w:r>
            <w:r>
              <w:rPr>
                <w:rFonts w:ascii="Times New Roman"/>
                <w:b w:val="false"/>
                <w:i/>
                <w:color w:val="000000"/>
                <w:sz w:val="20"/>
              </w:rPr>
              <w:t>Гренландия киттері, оңтүстік киттер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Balaena mysticetus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Гренландия киті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Eubalaena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киті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Balaenopteridae </w:t>
            </w:r>
          </w:p>
          <w:p>
            <w:pPr>
              <w:spacing w:after="20"/>
              <w:ind w:left="20"/>
              <w:jc w:val="both"/>
            </w:pPr>
            <w:r>
              <w:rPr>
                <w:rFonts w:ascii="Times New Roman"/>
                <w:b w:val="false"/>
                <w:i w:val="false"/>
                <w:color w:val="000000"/>
                <w:sz w:val="20"/>
              </w:rPr>
              <w:t>
</w:t>
            </w:r>
            <w:r>
              <w:rPr>
                <w:rFonts w:ascii="Times New Roman"/>
                <w:b w:val="false"/>
                <w:i/>
                <w:color w:val="000000"/>
                <w:sz w:val="20"/>
              </w:rPr>
              <w:t>Fin whales, humpback whales, rorquals: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киттектестер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Финвалдар, өркешті киттер, жолақты киттер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 (Except the population of West Greenland,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шағын кит (СИТЕС-ке ІІ қосымшаға енгізілген Батыс Гренландия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bonaerensis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жолақты шағын киті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edeni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Брайд жолақты киті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musculus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 кит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omurai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Омурай жолақты киті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physalus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Финвал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Megaptera novaeangliae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Өркешті кит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Delphinidae</w:t>
            </w:r>
          </w:p>
          <w:p>
            <w:pPr>
              <w:spacing w:after="20"/>
              <w:ind w:left="20"/>
              <w:jc w:val="both"/>
            </w:pPr>
            <w:r>
              <w:rPr>
                <w:rFonts w:ascii="Times New Roman"/>
                <w:b w:val="false"/>
                <w:i w:val="false"/>
                <w:color w:val="000000"/>
                <w:sz w:val="20"/>
              </w:rPr>
              <w:t>
</w:t>
            </w:r>
            <w:r>
              <w:rPr>
                <w:rFonts w:ascii="Times New Roman"/>
                <w:b w:val="false"/>
                <w:i/>
                <w:color w:val="000000"/>
                <w:sz w:val="20"/>
              </w:rPr>
              <w:t>Dolphins: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Дельфинтектестер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Дельфиндер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brevirostris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Иравади дельфині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heinsohni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 тұмсықсыз дельфині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Sotalia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Ұзынтұмсықты  дельфиндер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Өркешті дельфиндер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Eschrichtiidae </w:t>
            </w:r>
          </w:p>
          <w:p>
            <w:pPr>
              <w:spacing w:after="20"/>
              <w:ind w:left="20"/>
              <w:jc w:val="both"/>
            </w:pPr>
            <w:r>
              <w:rPr>
                <w:rFonts w:ascii="Times New Roman"/>
                <w:b w:val="false"/>
                <w:i w:val="false"/>
                <w:color w:val="000000"/>
                <w:sz w:val="20"/>
              </w:rPr>
              <w:t>
</w:t>
            </w:r>
            <w:r>
              <w:rPr>
                <w:rFonts w:ascii="Times New Roman"/>
                <w:b w:val="false"/>
                <w:i/>
                <w:color w:val="000000"/>
                <w:sz w:val="20"/>
              </w:rPr>
              <w:t>Grey whale: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киттер</w:t>
            </w:r>
          </w:p>
          <w:p>
            <w:pPr>
              <w:spacing w:after="20"/>
              <w:ind w:left="20"/>
              <w:jc w:val="both"/>
            </w:pPr>
            <w:r>
              <w:rPr>
                <w:rFonts w:ascii="Times New Roman"/>
                <w:b w:val="false"/>
                <w:i w:val="false"/>
                <w:color w:val="000000"/>
                <w:sz w:val="20"/>
              </w:rPr>
              <w:t>
</w:t>
            </w:r>
            <w:r>
              <w:rPr>
                <w:rFonts w:ascii="Times New Roman"/>
                <w:b w:val="false"/>
                <w:i/>
                <w:color w:val="000000"/>
                <w:sz w:val="20"/>
              </w:rPr>
              <w:t>Сұр кит</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Eschrichtius robustus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кит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Iniidae </w:t>
            </w:r>
          </w:p>
          <w:p>
            <w:pPr>
              <w:spacing w:after="20"/>
              <w:ind w:left="20"/>
              <w:jc w:val="both"/>
            </w:pPr>
            <w:r>
              <w:rPr>
                <w:rFonts w:ascii="Times New Roman"/>
                <w:b w:val="false"/>
                <w:i w:val="false"/>
                <w:color w:val="000000"/>
                <w:sz w:val="20"/>
              </w:rPr>
              <w:t>
</w:t>
            </w:r>
            <w:r>
              <w:rPr>
                <w:rFonts w:ascii="Times New Roman"/>
                <w:b w:val="false"/>
                <w:i/>
                <w:color w:val="000000"/>
                <w:sz w:val="20"/>
              </w:rPr>
              <w:t>River dolphins: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дельфиндері</w:t>
            </w:r>
          </w:p>
          <w:p>
            <w:pPr>
              <w:spacing w:after="20"/>
              <w:ind w:left="20"/>
              <w:jc w:val="both"/>
            </w:pPr>
            <w:r>
              <w:rPr>
                <w:rFonts w:ascii="Times New Roman"/>
                <w:b w:val="false"/>
                <w:i w:val="false"/>
                <w:color w:val="000000"/>
                <w:sz w:val="20"/>
              </w:rPr>
              <w:t>
</w:t>
            </w:r>
            <w:r>
              <w:rPr>
                <w:rFonts w:ascii="Times New Roman"/>
                <w:b w:val="false"/>
                <w:i/>
                <w:color w:val="000000"/>
                <w:sz w:val="20"/>
              </w:rPr>
              <w:t>Өзен дельфиндері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Lipotes vexillifer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дельфині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Neobalaenidae </w:t>
            </w:r>
          </w:p>
          <w:p>
            <w:pPr>
              <w:spacing w:after="20"/>
              <w:ind w:left="20"/>
              <w:jc w:val="both"/>
            </w:pPr>
            <w:r>
              <w:rPr>
                <w:rFonts w:ascii="Times New Roman"/>
                <w:b w:val="false"/>
                <w:i w:val="false"/>
                <w:color w:val="000000"/>
                <w:sz w:val="20"/>
              </w:rPr>
              <w:t>
</w:t>
            </w:r>
            <w:r>
              <w:rPr>
                <w:rFonts w:ascii="Times New Roman"/>
                <w:b w:val="false"/>
                <w:i/>
                <w:color w:val="000000"/>
                <w:sz w:val="20"/>
              </w:rPr>
              <w:t>Pygmy right whale: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киттер</w:t>
            </w:r>
          </w:p>
          <w:p>
            <w:pPr>
              <w:spacing w:after="20"/>
              <w:ind w:left="20"/>
              <w:jc w:val="both"/>
            </w:pPr>
            <w:r>
              <w:rPr>
                <w:rFonts w:ascii="Times New Roman"/>
                <w:b w:val="false"/>
                <w:i w:val="false"/>
                <w:color w:val="000000"/>
                <w:sz w:val="20"/>
              </w:rPr>
              <w:t>
</w:t>
            </w:r>
            <w:r>
              <w:rPr>
                <w:rFonts w:ascii="Times New Roman"/>
                <w:b w:val="false"/>
                <w:i/>
                <w:color w:val="000000"/>
                <w:sz w:val="20"/>
              </w:rPr>
              <w:t>Қортық жылтыр кит</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Caperea marginata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мойын кит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Phocoenidae </w:t>
            </w:r>
          </w:p>
          <w:p>
            <w:pPr>
              <w:spacing w:after="20"/>
              <w:ind w:left="20"/>
              <w:jc w:val="both"/>
            </w:pPr>
            <w:r>
              <w:rPr>
                <w:rFonts w:ascii="Times New Roman"/>
                <w:b w:val="false"/>
                <w:i w:val="false"/>
                <w:color w:val="000000"/>
                <w:sz w:val="20"/>
              </w:rPr>
              <w:t>
</w:t>
            </w:r>
            <w:r>
              <w:rPr>
                <w:rFonts w:ascii="Times New Roman"/>
                <w:b w:val="false"/>
                <w:i/>
                <w:color w:val="000000"/>
                <w:sz w:val="20"/>
              </w:rPr>
              <w:t>Porpoises: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p>
            <w:pPr>
              <w:spacing w:after="20"/>
              <w:ind w:left="20"/>
              <w:jc w:val="both"/>
            </w:pPr>
            <w:r>
              <w:rPr>
                <w:rFonts w:ascii="Times New Roman"/>
                <w:b w:val="false"/>
                <w:i w:val="false"/>
                <w:color w:val="000000"/>
                <w:sz w:val="20"/>
              </w:rPr>
              <w:t>
</w:t>
            </w:r>
            <w:r>
              <w:rPr>
                <w:rFonts w:ascii="Times New Roman"/>
                <w:b w:val="false"/>
                <w:i/>
                <w:color w:val="000000"/>
                <w:sz w:val="20"/>
              </w:rPr>
              <w:t>Теңіз шошқалары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asiaeorientalis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Азия теңіз шошқасы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phocaenoides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Қауырсынсыз теңіз шошқасы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Phocoena 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теңіз шошқасы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Physeteridae </w:t>
            </w:r>
          </w:p>
          <w:p>
            <w:pPr>
              <w:spacing w:after="20"/>
              <w:ind w:left="20"/>
              <w:jc w:val="both"/>
            </w:pPr>
            <w:r>
              <w:rPr>
                <w:rFonts w:ascii="Times New Roman"/>
                <w:b w:val="false"/>
                <w:i w:val="false"/>
                <w:color w:val="000000"/>
                <w:sz w:val="20"/>
              </w:rPr>
              <w:t>
</w:t>
            </w:r>
            <w:r>
              <w:rPr>
                <w:rFonts w:ascii="Times New Roman"/>
                <w:b w:val="false"/>
                <w:i/>
                <w:color w:val="000000"/>
                <w:sz w:val="20"/>
              </w:rPr>
              <w:t>Sperm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Кашалоттектестер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Кашалоттар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Physeter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Platanistidae</w:t>
            </w:r>
          </w:p>
          <w:p>
            <w:pPr>
              <w:spacing w:after="20"/>
              <w:ind w:left="20"/>
              <w:jc w:val="both"/>
            </w:pPr>
            <w:r>
              <w:rPr>
                <w:rFonts w:ascii="Times New Roman"/>
                <w:b w:val="false"/>
                <w:i w:val="false"/>
                <w:color w:val="000000"/>
                <w:sz w:val="20"/>
              </w:rPr>
              <w:t>
</w:t>
            </w:r>
            <w:r>
              <w:rPr>
                <w:rFonts w:ascii="Times New Roman"/>
                <w:b w:val="false"/>
                <w:i/>
                <w:color w:val="000000"/>
                <w:sz w:val="20"/>
              </w:rPr>
              <w:t>River dolphins: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дельфиндері</w:t>
            </w:r>
          </w:p>
          <w:p>
            <w:pPr>
              <w:spacing w:after="20"/>
              <w:ind w:left="20"/>
              <w:jc w:val="both"/>
            </w:pPr>
            <w:r>
              <w:rPr>
                <w:rFonts w:ascii="Times New Roman"/>
                <w:b w:val="false"/>
                <w:i w:val="false"/>
                <w:color w:val="000000"/>
                <w:sz w:val="20"/>
              </w:rPr>
              <w:t>
</w:t>
            </w:r>
            <w:r>
              <w:rPr>
                <w:rFonts w:ascii="Times New Roman"/>
                <w:b w:val="false"/>
                <w:i/>
                <w:color w:val="000000"/>
                <w:sz w:val="20"/>
              </w:rPr>
              <w:t>Өзен дельфиндері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Platanista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 дельфині (барлық түрлері Дельфи)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Ziphiidae </w:t>
            </w:r>
          </w:p>
          <w:p>
            <w:pPr>
              <w:spacing w:after="20"/>
              <w:ind w:left="20"/>
              <w:jc w:val="both"/>
            </w:pPr>
            <w:r>
              <w:rPr>
                <w:rFonts w:ascii="Times New Roman"/>
                <w:b w:val="false"/>
                <w:i w:val="false"/>
                <w:color w:val="000000"/>
                <w:sz w:val="20"/>
              </w:rPr>
              <w:t>
</w:t>
            </w:r>
            <w:r>
              <w:rPr>
                <w:rFonts w:ascii="Times New Roman"/>
                <w:b w:val="false"/>
                <w:i/>
                <w:color w:val="000000"/>
                <w:sz w:val="20"/>
              </w:rPr>
              <w:t>Beaked whales, bottle-nosed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Құстұмсықтылар </w:t>
            </w:r>
          </w:p>
          <w:p>
            <w:pPr>
              <w:spacing w:after="20"/>
              <w:ind w:left="20"/>
              <w:jc w:val="both"/>
            </w:pPr>
            <w:r>
              <w:rPr>
                <w:rFonts w:ascii="Times New Roman"/>
                <w:b w:val="false"/>
                <w:i w:val="false"/>
                <w:color w:val="000000"/>
                <w:sz w:val="20"/>
              </w:rPr>
              <w:t>
</w:t>
            </w:r>
            <w:r>
              <w:rPr>
                <w:rFonts w:ascii="Times New Roman"/>
                <w:b w:val="false"/>
                <w:i/>
                <w:color w:val="000000"/>
                <w:sz w:val="20"/>
              </w:rPr>
              <w:t>Белдіктістілер, шөлмектұмсықтылар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Berardius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Қалытқылар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Шөлмектұмсықтылар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ҚОЛҚАНАТТЫЛАР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Phyllostomidae </w:t>
            </w:r>
          </w:p>
          <w:p>
            <w:pPr>
              <w:spacing w:after="20"/>
              <w:ind w:left="20"/>
              <w:jc w:val="both"/>
            </w:pPr>
            <w:r>
              <w:rPr>
                <w:rFonts w:ascii="Times New Roman"/>
                <w:b w:val="false"/>
                <w:i w:val="false"/>
                <w:color w:val="000000"/>
                <w:sz w:val="20"/>
              </w:rPr>
              <w:t>
</w:t>
            </w:r>
            <w:r>
              <w:rPr>
                <w:rFonts w:ascii="Times New Roman"/>
                <w:b w:val="false"/>
                <w:i/>
                <w:color w:val="000000"/>
                <w:sz w:val="20"/>
              </w:rPr>
              <w:t>Broad-nosed bats: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Жапырақтұмсықтылар </w:t>
            </w:r>
          </w:p>
          <w:p>
            <w:pPr>
              <w:spacing w:after="20"/>
              <w:ind w:left="20"/>
              <w:jc w:val="both"/>
            </w:pPr>
            <w:r>
              <w:rPr>
                <w:rFonts w:ascii="Times New Roman"/>
                <w:b w:val="false"/>
                <w:i w:val="false"/>
                <w:color w:val="000000"/>
                <w:sz w:val="20"/>
              </w:rPr>
              <w:t>
</w:t>
            </w:r>
            <w:r>
              <w:rPr>
                <w:rFonts w:ascii="Times New Roman"/>
                <w:b w:val="false"/>
                <w:i/>
                <w:color w:val="000000"/>
                <w:sz w:val="20"/>
              </w:rPr>
              <w:t>Жалпақтұмсықтар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Platyrrhinus lineatus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Жалпақтұмсықты үйрек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Pteropodidae </w:t>
            </w:r>
          </w:p>
          <w:p>
            <w:pPr>
              <w:spacing w:after="20"/>
              <w:ind w:left="20"/>
              <w:jc w:val="both"/>
            </w:pPr>
            <w:r>
              <w:rPr>
                <w:rFonts w:ascii="Times New Roman"/>
                <w:b w:val="false"/>
                <w:i w:val="false"/>
                <w:color w:val="000000"/>
                <w:sz w:val="20"/>
              </w:rPr>
              <w:t>
</w:t>
            </w:r>
            <w:r>
              <w:rPr>
                <w:rFonts w:ascii="Times New Roman"/>
                <w:b w:val="false"/>
                <w:i/>
                <w:color w:val="000000"/>
                <w:sz w:val="20"/>
              </w:rPr>
              <w:t>Fruit bats, fiying foxes: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Жарқанаттектестер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Жарқанаттар, жарқанат түлкілер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Ацеродондар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Жалды ацеродон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Pteropus spp. (Except the species included in Appendix I and </w:t>
            </w:r>
            <w:r>
              <w:rPr>
                <w:rFonts w:ascii="Times New Roman"/>
                <w:b w:val="false"/>
                <w:i/>
                <w:color w:val="000000"/>
                <w:sz w:val="20"/>
              </w:rPr>
              <w:t>Pleropus brunneus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Жарқанат түлкілер (СИТЕС-ке І қосымшаға енгізілген түрлерін және </w:t>
            </w:r>
            <w:r>
              <w:rPr>
                <w:rFonts w:ascii="Times New Roman"/>
                <w:b w:val="false"/>
                <w:i/>
                <w:color w:val="000000"/>
                <w:sz w:val="20"/>
              </w:rPr>
              <w:t>Pteropus brunneus</w:t>
            </w:r>
            <w:r>
              <w:rPr>
                <w:rFonts w:ascii="Times New Roman"/>
                <w:b w:val="false"/>
                <w:i w:val="false"/>
                <w:color w:val="000000"/>
                <w:sz w:val="20"/>
              </w:rPr>
              <w:t xml:space="preserve">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insularis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Трук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loochoensis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mariannus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Мариан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molossinus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Понапен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pelewensis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Пелевенсис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pilosus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Палаан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samoensis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Самоан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tonganus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Тонган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ualanus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Косри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yapensis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  жарқанат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CINGULATA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АҢДАР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Dasypodidae </w:t>
            </w:r>
          </w:p>
          <w:p>
            <w:pPr>
              <w:spacing w:after="20"/>
              <w:ind w:left="20"/>
              <w:jc w:val="both"/>
            </w:pPr>
            <w:r>
              <w:rPr>
                <w:rFonts w:ascii="Times New Roman"/>
                <w:b w:val="false"/>
                <w:i w:val="false"/>
                <w:color w:val="000000"/>
                <w:sz w:val="20"/>
              </w:rPr>
              <w:t>
</w:t>
            </w:r>
            <w:r>
              <w:rPr>
                <w:rFonts w:ascii="Times New Roman"/>
                <w:b w:val="false"/>
                <w:i/>
                <w:color w:val="000000"/>
                <w:sz w:val="20"/>
              </w:rPr>
              <w:t>Armadillos: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аңтектестер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Армадиллалар: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tatouay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сауытты аңы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Chaetophractus nationi (A zero annual export quota has been established. All specimens shall be deemed to be specimens of species included in Appendix I and the trade in them shall be regulated accordingly)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сауытты аңы (экспортына жылдық нөлдік квота белгіленген. Барлық үлгілер СИТЕС-ке І қосымшада көрсетілген түрлердің үлгілері болып есептеледі және олардың саудасы тиісті түрде реттеледі)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Priodontes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сауытты аң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DASYUROMORPHIA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ЖЫРТҚЫШ ҚАЛТАЛЫЛАР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Dasyuridae </w:t>
            </w:r>
          </w:p>
          <w:p>
            <w:pPr>
              <w:spacing w:after="20"/>
              <w:ind w:left="20"/>
              <w:jc w:val="both"/>
            </w:pPr>
            <w:r>
              <w:rPr>
                <w:rFonts w:ascii="Times New Roman"/>
                <w:b w:val="false"/>
                <w:i w:val="false"/>
                <w:color w:val="000000"/>
                <w:sz w:val="20"/>
              </w:rPr>
              <w:t>
</w:t>
            </w:r>
            <w:r>
              <w:rPr>
                <w:rFonts w:ascii="Times New Roman"/>
                <w:b w:val="false"/>
                <w:i/>
                <w:color w:val="000000"/>
                <w:sz w:val="20"/>
              </w:rPr>
              <w:t>Dunnarts: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Жыртқыш қалталылар</w:t>
            </w:r>
          </w:p>
          <w:p>
            <w:pPr>
              <w:spacing w:after="20"/>
              <w:ind w:left="20"/>
              <w:jc w:val="both"/>
            </w:pPr>
            <w:r>
              <w:rPr>
                <w:rFonts w:ascii="Times New Roman"/>
                <w:b w:val="false"/>
                <w:i w:val="false"/>
                <w:color w:val="000000"/>
                <w:sz w:val="20"/>
              </w:rPr>
              <w:t>
</w:t>
            </w:r>
            <w:r>
              <w:rPr>
                <w:rFonts w:ascii="Times New Roman"/>
                <w:b w:val="false"/>
                <w:i/>
                <w:color w:val="000000"/>
                <w:sz w:val="20"/>
              </w:rPr>
              <w:t>Аяғы қысқа қалталы тышқандар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longicaudata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Қалталы ұзынқұйрық тышқан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psammophila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Қалталы құмтышқан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DIPROTODONTIA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КҮРЕКТІСТІЛЕР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Macropodidae </w:t>
            </w:r>
          </w:p>
          <w:p>
            <w:pPr>
              <w:spacing w:after="20"/>
              <w:ind w:left="20"/>
              <w:jc w:val="both"/>
            </w:pPr>
            <w:r>
              <w:rPr>
                <w:rFonts w:ascii="Times New Roman"/>
                <w:b w:val="false"/>
                <w:i w:val="false"/>
                <w:color w:val="000000"/>
                <w:sz w:val="20"/>
              </w:rPr>
              <w:t>
</w:t>
            </w:r>
            <w:r>
              <w:rPr>
                <w:rFonts w:ascii="Times New Roman"/>
                <w:b w:val="false"/>
                <w:i/>
                <w:color w:val="000000"/>
                <w:sz w:val="20"/>
              </w:rPr>
              <w:t>Kangaroos, wallabies: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Кенгуру, валлаби: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inustus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 мекендейтін кенгуру инустус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 мекендейтін аютәріздес кенгуру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Lagorchestes hirsutus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Будақұйрық кенгуру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Lagostrophus fasciatus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Жолақты кенгуру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fraenata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Қысқатұяқ кенгуру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Phalangeridae </w:t>
            </w:r>
          </w:p>
          <w:p>
            <w:pPr>
              <w:spacing w:after="20"/>
              <w:ind w:left="20"/>
              <w:jc w:val="both"/>
            </w:pPr>
            <w:r>
              <w:rPr>
                <w:rFonts w:ascii="Times New Roman"/>
                <w:b w:val="false"/>
                <w:i w:val="false"/>
                <w:color w:val="000000"/>
                <w:sz w:val="20"/>
              </w:rPr>
              <w:t>
</w:t>
            </w:r>
            <w:r>
              <w:rPr>
                <w:rFonts w:ascii="Times New Roman"/>
                <w:b w:val="false"/>
                <w:i/>
                <w:color w:val="000000"/>
                <w:sz w:val="20"/>
              </w:rPr>
              <w:t>Cuscuses: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Өрмелегіштектестер немесе поссумтектестер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Өрмелегіштер: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intercastellanus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өрмелегіші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mimicus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Мимикалы 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kraemeri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Крамери  өрмелегіші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papuensis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Өрмелегіш (безеулі)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Potoroidae </w:t>
            </w:r>
          </w:p>
          <w:p>
            <w:pPr>
              <w:spacing w:after="20"/>
              <w:ind w:left="20"/>
              <w:jc w:val="both"/>
            </w:pPr>
            <w:r>
              <w:rPr>
                <w:rFonts w:ascii="Times New Roman"/>
                <w:b w:val="false"/>
                <w:i w:val="false"/>
                <w:color w:val="000000"/>
                <w:sz w:val="20"/>
              </w:rPr>
              <w:t>
</w:t>
            </w:r>
            <w:r>
              <w:rPr>
                <w:rFonts w:ascii="Times New Roman"/>
                <w:b w:val="false"/>
                <w:i/>
                <w:color w:val="000000"/>
                <w:sz w:val="20"/>
              </w:rPr>
              <w:t>Rat-kangaroos: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Потору</w:t>
            </w:r>
          </w:p>
          <w:p>
            <w:pPr>
              <w:spacing w:after="20"/>
              <w:ind w:left="20"/>
              <w:jc w:val="both"/>
            </w:pPr>
            <w:r>
              <w:rPr>
                <w:rFonts w:ascii="Times New Roman"/>
                <w:b w:val="false"/>
                <w:i w:val="false"/>
                <w:color w:val="000000"/>
                <w:sz w:val="20"/>
              </w:rPr>
              <w:t>
</w:t>
            </w:r>
            <w:r>
              <w:rPr>
                <w:rFonts w:ascii="Times New Roman"/>
                <w:b w:val="false"/>
                <w:i/>
                <w:color w:val="000000"/>
                <w:sz w:val="20"/>
              </w:rPr>
              <w:t>Кенгуру тәріздес егеуқұйрықтар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Bettongia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қысқа кенгуру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Vombatidae </w:t>
            </w:r>
          </w:p>
          <w:p>
            <w:pPr>
              <w:spacing w:after="20"/>
              <w:ind w:left="20"/>
              <w:jc w:val="both"/>
            </w:pPr>
            <w:r>
              <w:rPr>
                <w:rFonts w:ascii="Times New Roman"/>
                <w:b w:val="false"/>
                <w:i w:val="false"/>
                <w:color w:val="000000"/>
                <w:sz w:val="20"/>
              </w:rPr>
              <w:t>
</w:t>
            </w:r>
            <w:r>
              <w:rPr>
                <w:rFonts w:ascii="Times New Roman"/>
                <w:b w:val="false"/>
                <w:i/>
                <w:color w:val="000000"/>
                <w:sz w:val="20"/>
              </w:rPr>
              <w:t>Wombats: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аютектестер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Қалталы аюлар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Lasiorhinus krefftii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Крефт қалталы аюы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LAGOMORPHA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Leporidae </w:t>
            </w:r>
          </w:p>
          <w:p>
            <w:pPr>
              <w:spacing w:after="20"/>
              <w:ind w:left="20"/>
              <w:jc w:val="both"/>
            </w:pPr>
            <w:r>
              <w:rPr>
                <w:rFonts w:ascii="Times New Roman"/>
                <w:b w:val="false"/>
                <w:i w:val="false"/>
                <w:color w:val="000000"/>
                <w:sz w:val="20"/>
              </w:rPr>
              <w:t>
</w:t>
            </w:r>
            <w:r>
              <w:rPr>
                <w:rFonts w:ascii="Times New Roman"/>
                <w:b w:val="false"/>
                <w:i/>
                <w:color w:val="000000"/>
                <w:sz w:val="20"/>
              </w:rPr>
              <w:t>Hares, rabbits: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w:t>
            </w:r>
          </w:p>
          <w:p>
            <w:pPr>
              <w:spacing w:after="20"/>
              <w:ind w:left="20"/>
              <w:jc w:val="both"/>
            </w:pPr>
            <w:r>
              <w:rPr>
                <w:rFonts w:ascii="Times New Roman"/>
                <w:b w:val="false"/>
                <w:i w:val="false"/>
                <w:color w:val="000000"/>
                <w:sz w:val="20"/>
              </w:rPr>
              <w:t>
</w:t>
            </w:r>
            <w:r>
              <w:rPr>
                <w:rFonts w:ascii="Times New Roman"/>
                <w:b w:val="false"/>
                <w:i/>
                <w:color w:val="000000"/>
                <w:sz w:val="20"/>
              </w:rPr>
              <w:t>Қояндар, жабайы қояндар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Caprolagus hispidus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Қылтанды қоян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Romerolagus diazi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Құйрықсыз қоян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MONOTREMATA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БІРТЕСІКТІЛЕР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Tachyglossidae </w:t>
            </w:r>
          </w:p>
          <w:p>
            <w:pPr>
              <w:spacing w:after="20"/>
              <w:ind w:left="20"/>
              <w:jc w:val="both"/>
            </w:pPr>
            <w:r>
              <w:rPr>
                <w:rFonts w:ascii="Times New Roman"/>
                <w:b w:val="false"/>
                <w:i w:val="false"/>
                <w:color w:val="000000"/>
                <w:sz w:val="20"/>
              </w:rPr>
              <w:t>
</w:t>
            </w:r>
            <w:r>
              <w:rPr>
                <w:rFonts w:ascii="Times New Roman"/>
                <w:b w:val="false"/>
                <w:i/>
                <w:color w:val="000000"/>
                <w:sz w:val="20"/>
              </w:rPr>
              <w:t>Echidnas, spiny anteaters: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Ехиднатектестер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Ехидналар, проехидналар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Zaglossus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Проехидналар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PERAMELEMORPHIA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ҰЗЫНТЫРНАҚТЫЛАР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Peramelidae </w:t>
            </w:r>
          </w:p>
          <w:p>
            <w:pPr>
              <w:spacing w:after="20"/>
              <w:ind w:left="20"/>
              <w:jc w:val="both"/>
            </w:pPr>
            <w:r>
              <w:rPr>
                <w:rFonts w:ascii="Times New Roman"/>
                <w:b w:val="false"/>
                <w:i w:val="false"/>
                <w:color w:val="000000"/>
                <w:sz w:val="20"/>
              </w:rPr>
              <w:t>
</w:t>
            </w:r>
            <w:r>
              <w:rPr>
                <w:rFonts w:ascii="Times New Roman"/>
                <w:b w:val="false"/>
                <w:i/>
                <w:color w:val="000000"/>
                <w:sz w:val="20"/>
              </w:rPr>
              <w:t>Bandicoots, echymiperas: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Ұзынтырнақтылар </w:t>
            </w:r>
          </w:p>
          <w:p>
            <w:pPr>
              <w:spacing w:after="20"/>
              <w:ind w:left="20"/>
              <w:jc w:val="both"/>
            </w:pPr>
            <w:r>
              <w:rPr>
                <w:rFonts w:ascii="Times New Roman"/>
                <w:b w:val="false"/>
                <w:i w:val="false"/>
                <w:color w:val="000000"/>
                <w:sz w:val="20"/>
              </w:rPr>
              <w:t>
</w:t>
            </w:r>
            <w:r>
              <w:rPr>
                <w:rFonts w:ascii="Times New Roman"/>
                <w:b w:val="false"/>
                <w:i/>
                <w:color w:val="000000"/>
                <w:sz w:val="20"/>
              </w:rPr>
              <w:t>Ұзынтырнақтар</w:t>
            </w:r>
            <w:r>
              <w:rPr>
                <w:rFonts w:ascii="Times New Roman"/>
                <w:b w:val="false"/>
                <w:i/>
                <w:color w:val="000000"/>
                <w:sz w:val="20"/>
              </w:rPr>
              <w:t>, тікенекті ұ</w:t>
            </w:r>
            <w:r>
              <w:rPr>
                <w:rFonts w:ascii="Times New Roman"/>
                <w:b w:val="false"/>
                <w:i/>
                <w:color w:val="000000"/>
                <w:sz w:val="20"/>
              </w:rPr>
              <w:t>зынтырнақтар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Perameles bougainville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ұзынтырнағы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Thylacomyidae </w:t>
            </w:r>
          </w:p>
          <w:p>
            <w:pPr>
              <w:spacing w:after="20"/>
              <w:ind w:left="20"/>
              <w:jc w:val="both"/>
            </w:pPr>
            <w:r>
              <w:rPr>
                <w:rFonts w:ascii="Times New Roman"/>
                <w:b w:val="false"/>
                <w:i w:val="false"/>
                <w:color w:val="000000"/>
                <w:sz w:val="20"/>
              </w:rPr>
              <w:t>
</w:t>
            </w:r>
            <w:r>
              <w:rPr>
                <w:rFonts w:ascii="Times New Roman"/>
                <w:b w:val="false"/>
                <w:i/>
                <w:color w:val="000000"/>
                <w:sz w:val="20"/>
              </w:rPr>
              <w:t>Bilbies: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тәріздес ұзынтырнақтар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Қоян тәріздес </w:t>
            </w:r>
            <w:r>
              <w:rPr>
                <w:rFonts w:ascii="Times New Roman"/>
                <w:b w:val="false"/>
                <w:i/>
                <w:color w:val="000000"/>
                <w:sz w:val="20"/>
              </w:rPr>
              <w:t>ұ</w:t>
            </w:r>
            <w:r>
              <w:rPr>
                <w:rFonts w:ascii="Times New Roman"/>
                <w:b w:val="false"/>
                <w:i/>
                <w:color w:val="000000"/>
                <w:sz w:val="20"/>
              </w:rPr>
              <w:t>зынтырнақтар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lagotis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 тәріздес ұзынтырнақ немесе билби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PERISSODACTYLA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ТАҚТҰЯҚТЫЛАР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Equidae</w:t>
            </w:r>
          </w:p>
          <w:p>
            <w:pPr>
              <w:spacing w:after="20"/>
              <w:ind w:left="20"/>
              <w:jc w:val="both"/>
            </w:pPr>
            <w:r>
              <w:rPr>
                <w:rFonts w:ascii="Times New Roman"/>
                <w:b w:val="false"/>
                <w:i w:val="false"/>
                <w:color w:val="000000"/>
                <w:sz w:val="20"/>
              </w:rPr>
              <w:t>
</w:t>
            </w:r>
            <w:r>
              <w:rPr>
                <w:rFonts w:ascii="Times New Roman"/>
                <w:b w:val="false"/>
                <w:i/>
                <w:color w:val="000000"/>
                <w:sz w:val="20"/>
              </w:rPr>
              <w:t>Horses, wild asses, zebras: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Жылқылар, жабайы есектер, зебралар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Equus africanus (Excludes the domesticated form, which is referenced as </w:t>
            </w:r>
            <w:r>
              <w:rPr>
                <w:rFonts w:ascii="Times New Roman"/>
                <w:b w:val="false"/>
                <w:i/>
                <w:color w:val="000000"/>
                <w:sz w:val="20"/>
              </w:rPr>
              <w:t>Eguus asinus</w:t>
            </w:r>
            <w:r>
              <w:rPr>
                <w:rFonts w:ascii="Times New Roman"/>
                <w:b w:val="false"/>
                <w:i w:val="false"/>
                <w:color w:val="000000"/>
                <w:sz w:val="20"/>
              </w:rPr>
              <w:t>, and is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есек (</w:t>
            </w:r>
            <w:r>
              <w:rPr>
                <w:rFonts w:ascii="Times New Roman"/>
                <w:b w:val="false"/>
                <w:i/>
                <w:color w:val="000000"/>
                <w:sz w:val="20"/>
              </w:rPr>
              <w:t xml:space="preserve">Equus asinus </w:t>
            </w:r>
            <w:r>
              <w:rPr>
                <w:rFonts w:ascii="Times New Roman"/>
                <w:b w:val="false"/>
                <w:i w:val="false"/>
                <w:color w:val="000000"/>
                <w:sz w:val="20"/>
              </w:rPr>
              <w:t>деп аталатын және СИТЕС-тің қолданылу аясына жатпайтын қолға үйретілген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grevyi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Греви зебрасы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немесе джегетай (СИТЕС-ке І қосымшаға енгізілген кіші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hemionus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Моңғол құланы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khur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құланы немесе хур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kiang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przewalskii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Пржевальский жылқысы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hartmannae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Хартман тау зебрасы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 тау зебрасы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Rhinocerotidae </w:t>
            </w:r>
          </w:p>
          <w:p>
            <w:pPr>
              <w:spacing w:after="20"/>
              <w:ind w:left="20"/>
              <w:jc w:val="both"/>
            </w:pPr>
            <w:r>
              <w:rPr>
                <w:rFonts w:ascii="Times New Roman"/>
                <w:b w:val="false"/>
                <w:i w:val="false"/>
                <w:color w:val="000000"/>
                <w:sz w:val="20"/>
              </w:rPr>
              <w:t>
</w:t>
            </w:r>
            <w:r>
              <w:rPr>
                <w:rFonts w:ascii="Times New Roman"/>
                <w:b w:val="false"/>
                <w:i/>
                <w:color w:val="000000"/>
                <w:sz w:val="20"/>
              </w:rPr>
              <w:t>Rhinoceroses: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Мүйізтұмсықтытектестер </w:t>
            </w:r>
          </w:p>
          <w:p>
            <w:pPr>
              <w:spacing w:after="20"/>
              <w:ind w:left="20"/>
              <w:jc w:val="both"/>
            </w:pPr>
            <w:r>
              <w:rPr>
                <w:rFonts w:ascii="Times New Roman"/>
                <w:b w:val="false"/>
                <w:i w:val="false"/>
                <w:color w:val="000000"/>
                <w:sz w:val="20"/>
              </w:rPr>
              <w:t>
Мүйізтұмсықтар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Rhinocerotidae spp. (Except the subspecies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Мүйізтұмсықтар (СИТЕС-ке ІІ қосымшаға енгізілген кіші топтардан басқа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l and the trade in them shall be regulated accordingly)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ақ мүйізтұмсығы (тек Оңтүстік Африка және Свазиленда популяциялары; барлық басқа популяциялар СИТЕС-ке І қосымшаға енгізілген. Тек қана халықаралық саудаға рұқсат беріледі, оның шеңберінде тірі жануарлар лайықты және қолайлы мекендеу жерлеріне тасымалданады, сондай-ақ аңшылық олжалардың халықаралық саудасына да рұқсат беріледі.  Барлық басқа үлгілер СИТЕС-ке І қосымшаға енгізілген түрлер үлгілері болып есептеледі және олардың саудасы тиісті түрде реттеледі)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Tapiridae </w:t>
            </w:r>
          </w:p>
          <w:p>
            <w:pPr>
              <w:spacing w:after="20"/>
              <w:ind w:left="20"/>
              <w:jc w:val="both"/>
            </w:pPr>
            <w:r>
              <w:rPr>
                <w:rFonts w:ascii="Times New Roman"/>
                <w:b w:val="false"/>
                <w:i w:val="false"/>
                <w:color w:val="000000"/>
                <w:sz w:val="20"/>
              </w:rPr>
              <w:t>
</w:t>
            </w:r>
            <w:r>
              <w:rPr>
                <w:rFonts w:ascii="Times New Roman"/>
                <w:b w:val="false"/>
                <w:i/>
                <w:color w:val="000000"/>
                <w:sz w:val="20"/>
              </w:rPr>
              <w:t>Tapirs: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Салпыерінділер </w:t>
            </w:r>
          </w:p>
          <w:p>
            <w:pPr>
              <w:spacing w:after="20"/>
              <w:ind w:left="20"/>
              <w:jc w:val="both"/>
            </w:pPr>
            <w:r>
              <w:rPr>
                <w:rFonts w:ascii="Times New Roman"/>
                <w:b w:val="false"/>
                <w:i w:val="false"/>
                <w:color w:val="000000"/>
                <w:sz w:val="20"/>
              </w:rPr>
              <w:t>
</w:t>
            </w:r>
            <w:r>
              <w:rPr>
                <w:rFonts w:ascii="Times New Roman"/>
                <w:b w:val="false"/>
                <w:i/>
                <w:color w:val="000000"/>
                <w:sz w:val="20"/>
              </w:rPr>
              <w:t>Салпыерінділер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Tapiridae spp. (Except the species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Салпыерінділер (СИТЕС-ке ІІ қосымшаға енгізілген түрлерінен басқа,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Tapirus terrestris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Жазықтық салпыеріндісі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PHOLIDOTA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КЕСІРТКІЛЕР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Manidae </w:t>
            </w:r>
          </w:p>
          <w:p>
            <w:pPr>
              <w:spacing w:after="20"/>
              <w:ind w:left="20"/>
              <w:jc w:val="both"/>
            </w:pPr>
            <w:r>
              <w:rPr>
                <w:rFonts w:ascii="Times New Roman"/>
                <w:b w:val="false"/>
                <w:i w:val="false"/>
                <w:color w:val="000000"/>
                <w:sz w:val="20"/>
              </w:rPr>
              <w:t>
</w:t>
            </w:r>
            <w:r>
              <w:rPr>
                <w:rFonts w:ascii="Times New Roman"/>
                <w:b w:val="false"/>
                <w:i/>
                <w:color w:val="000000"/>
                <w:sz w:val="20"/>
              </w:rPr>
              <w:t>Pangolins: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Панголинтектестер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Панголиндер: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Кесірткелер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crassicaudata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кесірткесі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culionensis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Филлипин кесірткесі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gigantea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кесіртке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javanica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Яван  кесірткесі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pentadactyla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кесірткесі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temminckii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кесірткесі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tetradactyla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Ұзынқұйрықты  кесіртке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tricuspis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кесіртке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МҮКІТІСТІЛЕР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Bradypodidae </w:t>
            </w:r>
          </w:p>
          <w:p>
            <w:pPr>
              <w:spacing w:after="20"/>
              <w:ind w:left="20"/>
              <w:jc w:val="both"/>
            </w:pPr>
            <w:r>
              <w:rPr>
                <w:rFonts w:ascii="Times New Roman"/>
                <w:b w:val="false"/>
                <w:i w:val="false"/>
                <w:color w:val="000000"/>
                <w:sz w:val="20"/>
              </w:rPr>
              <w:t>
</w:t>
            </w:r>
            <w:r>
              <w:rPr>
                <w:rFonts w:ascii="Times New Roman"/>
                <w:b w:val="false"/>
                <w:i/>
                <w:color w:val="000000"/>
                <w:sz w:val="20"/>
              </w:rPr>
              <w:t>Three-toed sloths: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Үш саусақты ленивецтер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Қортық ленивец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variegatus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Күреңжемсаулы ленивец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Myrmecophagidae </w:t>
            </w:r>
          </w:p>
          <w:p>
            <w:pPr>
              <w:spacing w:after="20"/>
              <w:ind w:left="20"/>
              <w:jc w:val="both"/>
            </w:pPr>
            <w:r>
              <w:rPr>
                <w:rFonts w:ascii="Times New Roman"/>
                <w:b w:val="false"/>
                <w:i w:val="false"/>
                <w:color w:val="000000"/>
                <w:sz w:val="20"/>
              </w:rPr>
              <w:t>
</w:t>
            </w:r>
            <w:r>
              <w:rPr>
                <w:rFonts w:ascii="Times New Roman"/>
                <w:b w:val="false"/>
                <w:i/>
                <w:color w:val="000000"/>
                <w:sz w:val="20"/>
              </w:rPr>
              <w:t>American anteaters: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Құмырсқақоректітектестер </w:t>
            </w:r>
          </w:p>
          <w:p>
            <w:pPr>
              <w:spacing w:after="20"/>
              <w:ind w:left="20"/>
              <w:jc w:val="both"/>
            </w:pPr>
            <w:r>
              <w:rPr>
                <w:rFonts w:ascii="Times New Roman"/>
                <w:b w:val="false"/>
                <w:i w:val="false"/>
                <w:color w:val="000000"/>
                <w:sz w:val="20"/>
              </w:rPr>
              <w:t xml:space="preserve">
Құмырсқақоректітектестер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Құмырсқақоректілер: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Myrmecophaga tridactyla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Үшсаусақ  құмырсқақоректі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Tamandua mexicana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Төртсаусақ құмырсқақоректі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PRIMATES </w:t>
            </w:r>
          </w:p>
          <w:p>
            <w:pPr>
              <w:spacing w:after="20"/>
              <w:ind w:left="20"/>
              <w:jc w:val="both"/>
            </w:pPr>
            <w:r>
              <w:rPr>
                <w:rFonts w:ascii="Times New Roman"/>
                <w:b w:val="false"/>
                <w:i w:val="false"/>
                <w:color w:val="000000"/>
                <w:sz w:val="20"/>
              </w:rPr>
              <w:t>
</w:t>
            </w:r>
            <w:r>
              <w:rPr>
                <w:rFonts w:ascii="Times New Roman"/>
                <w:b w:val="false"/>
                <w:i/>
                <w:color w:val="000000"/>
                <w:sz w:val="20"/>
              </w:rPr>
              <w:t>Apes,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w:t>
            </w:r>
          </w:p>
          <w:p>
            <w:pPr>
              <w:spacing w:after="20"/>
              <w:ind w:left="20"/>
              <w:jc w:val="both"/>
            </w:pPr>
            <w:r>
              <w:rPr>
                <w:rFonts w:ascii="Times New Roman"/>
                <w:b w:val="false"/>
                <w:i w:val="false"/>
                <w:color w:val="000000"/>
                <w:sz w:val="20"/>
              </w:rPr>
              <w:t>
</w:t>
            </w:r>
            <w:r>
              <w:rPr>
                <w:rFonts w:ascii="Times New Roman"/>
                <w:b w:val="false"/>
                <w:i/>
                <w:color w:val="000000"/>
                <w:sz w:val="20"/>
              </w:rPr>
              <w:t>Маймылдар, мартышкалар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PRIMATES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Atelidae </w:t>
            </w:r>
          </w:p>
          <w:p>
            <w:pPr>
              <w:spacing w:after="20"/>
              <w:ind w:left="20"/>
              <w:jc w:val="both"/>
            </w:pPr>
            <w:r>
              <w:rPr>
                <w:rFonts w:ascii="Times New Roman"/>
                <w:b w:val="false"/>
                <w:i w:val="false"/>
                <w:color w:val="000000"/>
                <w:sz w:val="20"/>
              </w:rPr>
              <w:t>
</w:t>
            </w:r>
            <w:r>
              <w:rPr>
                <w:rFonts w:ascii="Times New Roman"/>
                <w:b w:val="false"/>
                <w:i/>
                <w:color w:val="000000"/>
                <w:sz w:val="20"/>
              </w:rPr>
              <w:t>Howler monkeys, spider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Ревундар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Ревундар, </w:t>
            </w:r>
            <w:r>
              <w:rPr>
                <w:rFonts w:ascii="Times New Roman"/>
                <w:b w:val="false"/>
                <w:i/>
                <w:color w:val="000000"/>
                <w:sz w:val="20"/>
              </w:rPr>
              <w:t>өрмекшітәріздес маймылдар: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coibensis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Коиб ревуны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palliata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Колумбия ревуны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Гватемала ревуны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frontatus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Жуанбас жоффруа коатасы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жоффруа коатасы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Өрмекшітәріздес қоңыр маймыл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hypoxanthus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Өрмекшітәріздес солтүстік маймылы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Oreonax flavicauda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Сарықұйрық түкті маймыл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Cebidae </w:t>
            </w:r>
          </w:p>
          <w:p>
            <w:pPr>
              <w:spacing w:after="20"/>
              <w:ind w:left="20"/>
              <w:jc w:val="both"/>
            </w:pPr>
            <w:r>
              <w:rPr>
                <w:rFonts w:ascii="Times New Roman"/>
                <w:b w:val="false"/>
                <w:i w:val="false"/>
                <w:color w:val="000000"/>
                <w:sz w:val="20"/>
              </w:rPr>
              <w:t>
</w:t>
            </w:r>
            <w:r>
              <w:rPr>
                <w:rFonts w:ascii="Times New Roman"/>
                <w:b w:val="false"/>
                <w:i/>
                <w:color w:val="000000"/>
                <w:sz w:val="20"/>
              </w:rPr>
              <w:t>Marmosets, tamarins, new-world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Капуцинтектестер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Ойынпаздар, тамариндар, жармасқышқұйрық маймылдар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Callimico goeldii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Гельд мармозеткасы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aurita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аққұлақ ойынпаз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flaviceps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сарыбас ойынпаз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Leontopithecus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Арыстантәріздес ойынпаздар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bicolor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 тамарин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geoffroyi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Жоффруа тамарины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leucopus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Ақсирақ тамарин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martinsi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Тазмаңдай тамарин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oedipus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Эдиптер тамарины (айдарлы)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Saimiri oerstedii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Сарыжон саймири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Cercopithecidae</w:t>
            </w:r>
          </w:p>
          <w:p>
            <w:pPr>
              <w:spacing w:after="20"/>
              <w:ind w:left="20"/>
              <w:jc w:val="both"/>
            </w:pPr>
            <w:r>
              <w:rPr>
                <w:rFonts w:ascii="Times New Roman"/>
                <w:b w:val="false"/>
                <w:i w:val="false"/>
                <w:color w:val="000000"/>
                <w:sz w:val="20"/>
              </w:rPr>
              <w:t>
</w:t>
            </w:r>
            <w:r>
              <w:rPr>
                <w:rFonts w:ascii="Times New Roman"/>
                <w:b w:val="false"/>
                <w:i/>
                <w:color w:val="000000"/>
                <w:sz w:val="20"/>
              </w:rPr>
              <w:t>Old-world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Мартышкатектестер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Тар танаулы кіші маймылдар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Cercocebus galeritus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Кекілді мангобей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diana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Диана мартышкасы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roloway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Гана мартышкасы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silenus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Арыстанқұйрық макак немесе вандеру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sylvanus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Бербера маймылы немесе магот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leucophaeus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sphinx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Nasalis larvatus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kirkii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Жуанденелі Занзибар маймылы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rufomitratus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Жуанденелі қызыл маймыл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Presbytis potenziani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маймыл немесе ментавай лангуры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Pygathrix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Пигатрикстер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Rhinopithecus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мұрынды маймылдар (гульмандар немесе лангурлар)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ajax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Кашмир сұр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жазықтық сұр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entellus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жазықтық сұр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Тарай сұр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hypoleucos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Қаратабанды сұр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priam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сұр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schistaceus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Непал сұр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Simias concolor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Шошқақұйрықты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geei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Алтынтүстес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pileatus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shortridgei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Шортридж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Cheirogaleidae </w:t>
            </w:r>
          </w:p>
          <w:p>
            <w:pPr>
              <w:spacing w:after="20"/>
              <w:ind w:left="20"/>
              <w:jc w:val="both"/>
            </w:pPr>
            <w:r>
              <w:rPr>
                <w:rFonts w:ascii="Times New Roman"/>
                <w:b w:val="false"/>
                <w:i w:val="false"/>
                <w:color w:val="000000"/>
                <w:sz w:val="20"/>
              </w:rPr>
              <w:t>
</w:t>
            </w:r>
            <w:r>
              <w:rPr>
                <w:rFonts w:ascii="Times New Roman"/>
                <w:b w:val="false"/>
                <w:i/>
                <w:color w:val="000000"/>
                <w:sz w:val="20"/>
              </w:rPr>
              <w:t>Dwarf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Қортық  лемурлар</w:t>
            </w:r>
          </w:p>
          <w:p>
            <w:pPr>
              <w:spacing w:after="20"/>
              <w:ind w:left="20"/>
              <w:jc w:val="both"/>
            </w:pPr>
            <w:r>
              <w:rPr>
                <w:rFonts w:ascii="Times New Roman"/>
                <w:b w:val="false"/>
                <w:i w:val="false"/>
                <w:color w:val="000000"/>
                <w:sz w:val="20"/>
              </w:rPr>
              <w:t>
</w:t>
            </w:r>
            <w:r>
              <w:rPr>
                <w:rFonts w:ascii="Times New Roman"/>
                <w:b w:val="false"/>
                <w:i/>
                <w:color w:val="000000"/>
                <w:sz w:val="20"/>
              </w:rPr>
              <w:t>Қортық  лемурлар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Cheirogaleidae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Қортық  лемурлар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Daubentoniidae </w:t>
            </w:r>
          </w:p>
          <w:p>
            <w:pPr>
              <w:spacing w:after="20"/>
              <w:ind w:left="20"/>
              <w:jc w:val="both"/>
            </w:pPr>
            <w:r>
              <w:rPr>
                <w:rFonts w:ascii="Times New Roman"/>
                <w:b w:val="false"/>
                <w:i w:val="false"/>
                <w:color w:val="000000"/>
                <w:sz w:val="20"/>
              </w:rPr>
              <w:t>
</w:t>
            </w:r>
            <w:r>
              <w:rPr>
                <w:rFonts w:ascii="Times New Roman"/>
                <w:b w:val="false"/>
                <w:i/>
                <w:color w:val="000000"/>
                <w:sz w:val="20"/>
              </w:rPr>
              <w:t>Aye-aye: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Қолаяқтылар </w:t>
            </w:r>
          </w:p>
          <w:p>
            <w:pPr>
              <w:spacing w:after="20"/>
              <w:ind w:left="20"/>
              <w:jc w:val="both"/>
            </w:pPr>
            <w:r>
              <w:rPr>
                <w:rFonts w:ascii="Times New Roman"/>
                <w:b w:val="false"/>
                <w:i w:val="false"/>
                <w:color w:val="000000"/>
                <w:sz w:val="20"/>
              </w:rPr>
              <w:t>
</w:t>
            </w:r>
            <w:r>
              <w:rPr>
                <w:rFonts w:ascii="Times New Roman"/>
                <w:b w:val="false"/>
                <w:i/>
                <w:color w:val="000000"/>
                <w:sz w:val="20"/>
              </w:rPr>
              <w:t>Қолаяқты маймыл</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Daubentonia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 маймыл немесе ай-ай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Hominidae </w:t>
            </w:r>
          </w:p>
          <w:p>
            <w:pPr>
              <w:spacing w:after="20"/>
              <w:ind w:left="20"/>
              <w:jc w:val="both"/>
            </w:pPr>
            <w:r>
              <w:rPr>
                <w:rFonts w:ascii="Times New Roman"/>
                <w:b w:val="false"/>
                <w:i w:val="false"/>
                <w:color w:val="000000"/>
                <w:sz w:val="20"/>
              </w:rPr>
              <w:t>
</w:t>
            </w:r>
            <w:r>
              <w:rPr>
                <w:rFonts w:ascii="Times New Roman"/>
                <w:b w:val="false"/>
                <w:i/>
                <w:color w:val="000000"/>
                <w:sz w:val="20"/>
              </w:rPr>
              <w:t>Apes, chimpanzees, gorillas, orang-utans: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Адамтәріздес маймылдар</w:t>
            </w:r>
          </w:p>
          <w:p>
            <w:pPr>
              <w:spacing w:after="20"/>
              <w:ind w:left="20"/>
              <w:jc w:val="both"/>
            </w:pPr>
            <w:r>
              <w:rPr>
                <w:rFonts w:ascii="Times New Roman"/>
                <w:b w:val="false"/>
                <w:i w:val="false"/>
                <w:color w:val="000000"/>
                <w:sz w:val="20"/>
              </w:rPr>
              <w:t>
</w:t>
            </w:r>
            <w:r>
              <w:rPr>
                <w:rFonts w:ascii="Times New Roman"/>
                <w:b w:val="false"/>
                <w:i/>
                <w:color w:val="000000"/>
                <w:sz w:val="20"/>
              </w:rPr>
              <w:t>Маймылдар, шимпанзе, гориллалар, орангутандар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beringei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немесе тау горилласы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gorilla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немесе жазықтық горилласы Горилла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Шимпанзе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abelii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Суматран орангутаны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Калимантан орангутаны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Hylobatidae </w:t>
            </w:r>
          </w:p>
          <w:p>
            <w:pPr>
              <w:spacing w:after="20"/>
              <w:ind w:left="20"/>
              <w:jc w:val="both"/>
            </w:pPr>
            <w:r>
              <w:rPr>
                <w:rFonts w:ascii="Times New Roman"/>
                <w:b w:val="false"/>
                <w:i w:val="false"/>
                <w:color w:val="000000"/>
                <w:sz w:val="20"/>
              </w:rPr>
              <w:t>
</w:t>
            </w:r>
            <w:r>
              <w:rPr>
                <w:rFonts w:ascii="Times New Roman"/>
                <w:b w:val="false"/>
                <w:i/>
                <w:color w:val="000000"/>
                <w:sz w:val="20"/>
              </w:rPr>
              <w:t>Gibbons: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Гиббонтектестер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Гиббондар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Hylobatidae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Гиббондар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Indriidae </w:t>
            </w:r>
          </w:p>
          <w:p>
            <w:pPr>
              <w:spacing w:after="20"/>
              <w:ind w:left="20"/>
              <w:jc w:val="both"/>
            </w:pPr>
            <w:r>
              <w:rPr>
                <w:rFonts w:ascii="Times New Roman"/>
                <w:b w:val="false"/>
                <w:i w:val="false"/>
                <w:color w:val="000000"/>
                <w:sz w:val="20"/>
              </w:rPr>
              <w:t>
</w:t>
            </w:r>
            <w:r>
              <w:rPr>
                <w:rFonts w:ascii="Times New Roman"/>
                <w:b w:val="false"/>
                <w:i/>
                <w:color w:val="000000"/>
                <w:sz w:val="20"/>
              </w:rPr>
              <w:t>Indris, sifakas, woolly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Индритектестер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Индри, сифака, түкті индри</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Indriidae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Индритектестер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Lemuridae </w:t>
            </w:r>
          </w:p>
          <w:p>
            <w:pPr>
              <w:spacing w:after="20"/>
              <w:ind w:left="20"/>
              <w:jc w:val="both"/>
            </w:pPr>
            <w:r>
              <w:rPr>
                <w:rFonts w:ascii="Times New Roman"/>
                <w:b w:val="false"/>
                <w:i w:val="false"/>
                <w:color w:val="000000"/>
                <w:sz w:val="20"/>
              </w:rPr>
              <w:t>
</w:t>
            </w:r>
            <w:r>
              <w:rPr>
                <w:rFonts w:ascii="Times New Roman"/>
                <w:b w:val="false"/>
                <w:i/>
                <w:color w:val="000000"/>
                <w:sz w:val="20"/>
              </w:rPr>
              <w:t>Large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Лемурлар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Лемуртектестер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Lepilemuridae </w:t>
            </w:r>
          </w:p>
          <w:p>
            <w:pPr>
              <w:spacing w:after="20"/>
              <w:ind w:left="20"/>
              <w:jc w:val="both"/>
            </w:pPr>
            <w:r>
              <w:rPr>
                <w:rFonts w:ascii="Times New Roman"/>
                <w:b w:val="false"/>
                <w:i w:val="false"/>
                <w:color w:val="000000"/>
                <w:sz w:val="20"/>
              </w:rPr>
              <w:t>
</w:t>
            </w:r>
            <w:r>
              <w:rPr>
                <w:rFonts w:ascii="Times New Roman"/>
                <w:b w:val="false"/>
                <w:i/>
                <w:color w:val="000000"/>
                <w:sz w:val="20"/>
              </w:rPr>
              <w:t>Sportive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Лепилемуртектестер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Жұқаденелі</w:t>
            </w:r>
            <w:r>
              <w:rPr>
                <w:rFonts w:ascii="Times New Roman"/>
                <w:b w:val="false"/>
                <w:i w:val="false"/>
                <w:color w:val="000000"/>
                <w:sz w:val="20"/>
              </w:rPr>
              <w:t xml:space="preserve"> </w:t>
            </w:r>
            <w:r>
              <w:rPr>
                <w:rFonts w:ascii="Times New Roman"/>
                <w:b w:val="false"/>
                <w:i/>
                <w:color w:val="000000"/>
                <w:sz w:val="20"/>
              </w:rPr>
              <w:t>лемурлар: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Жұқаденелі лемурлар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Lorisidae </w:t>
            </w:r>
          </w:p>
          <w:p>
            <w:pPr>
              <w:spacing w:after="20"/>
              <w:ind w:left="20"/>
              <w:jc w:val="both"/>
            </w:pPr>
            <w:r>
              <w:rPr>
                <w:rFonts w:ascii="Times New Roman"/>
                <w:b w:val="false"/>
                <w:i w:val="false"/>
                <w:color w:val="000000"/>
                <w:sz w:val="20"/>
              </w:rPr>
              <w:t>
</w:t>
            </w:r>
            <w:r>
              <w:rPr>
                <w:rFonts w:ascii="Times New Roman"/>
                <w:b w:val="false"/>
                <w:i/>
                <w:color w:val="000000"/>
                <w:sz w:val="20"/>
              </w:rPr>
              <w:t>Lorises: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Лори: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Nycticebus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лорилар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Pitheciidae </w:t>
            </w:r>
          </w:p>
          <w:p>
            <w:pPr>
              <w:spacing w:after="20"/>
              <w:ind w:left="20"/>
              <w:jc w:val="both"/>
            </w:pPr>
            <w:r>
              <w:rPr>
                <w:rFonts w:ascii="Times New Roman"/>
                <w:b w:val="false"/>
                <w:i w:val="false"/>
                <w:color w:val="000000"/>
                <w:sz w:val="20"/>
              </w:rPr>
              <w:t>
</w:t>
            </w:r>
            <w:r>
              <w:rPr>
                <w:rFonts w:ascii="Times New Roman"/>
                <w:b w:val="false"/>
                <w:i/>
                <w:color w:val="000000"/>
                <w:sz w:val="20"/>
              </w:rPr>
              <w:t>Sakis, uakaris: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Сакитектестер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Сакилар, уакарилар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Cacajao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Какайо немесе уакари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Chiropotes albinasus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Ақтұмсық саки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PROBOSCIDEA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Elephantidae </w:t>
            </w:r>
          </w:p>
          <w:p>
            <w:pPr>
              <w:spacing w:after="20"/>
              <w:ind w:left="20"/>
              <w:jc w:val="both"/>
            </w:pPr>
            <w:r>
              <w:rPr>
                <w:rFonts w:ascii="Times New Roman"/>
                <w:b w:val="false"/>
                <w:i w:val="false"/>
                <w:color w:val="000000"/>
                <w:sz w:val="20"/>
              </w:rPr>
              <w:t>
</w:t>
            </w:r>
            <w:r>
              <w:rPr>
                <w:rFonts w:ascii="Times New Roman"/>
                <w:b w:val="false"/>
                <w:i/>
                <w:color w:val="000000"/>
                <w:sz w:val="20"/>
              </w:rPr>
              <w:t>Elephants: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Пілдер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Elephas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пілі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 (Except the populations of Botswana, Namibia, South Africa and Zimbabwe, which are included in Appendix II subject to annotation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пілі (СИТЕС-ке ІІ қосымшаға енгізілген Ботсвана, Намибия, Оңтүстік Африка және Зимбабве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w:t>
            </w:r>
            <w:r>
              <w:rPr>
                <w:rFonts w:ascii="Times New Roman"/>
                <w:b w:val="false"/>
                <w:i w:val="false"/>
                <w:color w:val="000000"/>
                <w:vertAlign w:val="superscript"/>
              </w:rPr>
              <w:t>2</w:t>
            </w:r>
            <w:r>
              <w:rPr>
                <w:rFonts w:ascii="Times New Roman"/>
                <w:b w:val="false"/>
                <w:i w:val="false"/>
                <w:color w:val="000000"/>
                <w:sz w:val="20"/>
              </w:rPr>
              <w:t xml:space="preserve"> (Only the populations of Botswana, Namibia, South Africa and Zimbabwe; all other populations are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пілі</w:t>
            </w:r>
            <w:r>
              <w:rPr>
                <w:rFonts w:ascii="Times New Roman"/>
                <w:b w:val="false"/>
                <w:i w:val="false"/>
                <w:color w:val="000000"/>
                <w:vertAlign w:val="superscript"/>
              </w:rPr>
              <w:t>2</w:t>
            </w:r>
            <w:r>
              <w:rPr>
                <w:rFonts w:ascii="Times New Roman"/>
                <w:b w:val="false"/>
                <w:i w:val="false"/>
                <w:color w:val="000000"/>
                <w:sz w:val="20"/>
              </w:rPr>
              <w:t xml:space="preserve"> (тек Ботсвана, Намибия, Оңтүстік Африка  және Зимбабве популяциялары; барлық басқа популяциялар СИТЕС-ке 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КЕМІРГІШТЕР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Chinchillidae </w:t>
            </w:r>
          </w:p>
          <w:p>
            <w:pPr>
              <w:spacing w:after="20"/>
              <w:ind w:left="20"/>
              <w:jc w:val="both"/>
            </w:pPr>
            <w:r>
              <w:rPr>
                <w:rFonts w:ascii="Times New Roman"/>
                <w:b w:val="false"/>
                <w:i w:val="false"/>
                <w:color w:val="000000"/>
                <w:sz w:val="20"/>
              </w:rPr>
              <w:t>
</w:t>
            </w:r>
            <w:r>
              <w:rPr>
                <w:rFonts w:ascii="Times New Roman"/>
                <w:b w:val="false"/>
                <w:i/>
                <w:color w:val="000000"/>
                <w:sz w:val="20"/>
              </w:rPr>
              <w:t>Chinchillas: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Шиншиллатектестер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Шиншиллалар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Chinchilla spp.  (Specimens of the domesticated form are not subject to the provisions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Шиншиллалар (барлық түрлері) (қолға үйретілген түрлердің үлгілері СИТЕС-тің қолданылу аясына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Cuniculidae </w:t>
            </w:r>
          </w:p>
          <w:p>
            <w:pPr>
              <w:spacing w:after="20"/>
              <w:ind w:left="20"/>
              <w:jc w:val="both"/>
            </w:pPr>
            <w:r>
              <w:rPr>
                <w:rFonts w:ascii="Times New Roman"/>
                <w:b w:val="false"/>
                <w:i w:val="false"/>
                <w:color w:val="000000"/>
                <w:sz w:val="20"/>
              </w:rPr>
              <w:t>
</w:t>
            </w:r>
            <w:r>
              <w:rPr>
                <w:rFonts w:ascii="Times New Roman"/>
                <w:b w:val="false"/>
                <w:i/>
                <w:color w:val="000000"/>
                <w:sz w:val="20"/>
              </w:rPr>
              <w:t>Pacas: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Пакалар</w:t>
            </w:r>
          </w:p>
          <w:p>
            <w:pPr>
              <w:spacing w:after="20"/>
              <w:ind w:left="20"/>
              <w:jc w:val="both"/>
            </w:pPr>
            <w:r>
              <w:rPr>
                <w:rFonts w:ascii="Times New Roman"/>
                <w:b w:val="false"/>
                <w:i w:val="false"/>
                <w:color w:val="000000"/>
                <w:sz w:val="20"/>
              </w:rPr>
              <w:t>
</w:t>
            </w:r>
            <w:r>
              <w:rPr>
                <w:rFonts w:ascii="Times New Roman"/>
                <w:b w:val="false"/>
                <w:i/>
                <w:color w:val="000000"/>
                <w:sz w:val="20"/>
              </w:rPr>
              <w:t>Пака: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Cuniculus paca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Dasyproctidae </w:t>
            </w:r>
          </w:p>
          <w:p>
            <w:pPr>
              <w:spacing w:after="20"/>
              <w:ind w:left="20"/>
              <w:jc w:val="both"/>
            </w:pPr>
            <w:r>
              <w:rPr>
                <w:rFonts w:ascii="Times New Roman"/>
                <w:b w:val="false"/>
                <w:i w:val="false"/>
                <w:color w:val="000000"/>
                <w:sz w:val="20"/>
              </w:rPr>
              <w:t>
</w:t>
            </w:r>
            <w:r>
              <w:rPr>
                <w:rFonts w:ascii="Times New Roman"/>
                <w:b w:val="false"/>
                <w:i/>
                <w:color w:val="000000"/>
                <w:sz w:val="20"/>
              </w:rPr>
              <w:t>Agoutis: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Агутитектестер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Агути: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Dasyprocta punctata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Америкалық агути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Erethizontidae </w:t>
            </w:r>
          </w:p>
          <w:p>
            <w:pPr>
              <w:spacing w:after="20"/>
              <w:ind w:left="20"/>
              <w:jc w:val="both"/>
            </w:pPr>
            <w:r>
              <w:rPr>
                <w:rFonts w:ascii="Times New Roman"/>
                <w:b w:val="false"/>
                <w:i w:val="false"/>
                <w:color w:val="000000"/>
                <w:sz w:val="20"/>
              </w:rPr>
              <w:t>
</w:t>
            </w:r>
            <w:r>
              <w:rPr>
                <w:rFonts w:ascii="Times New Roman"/>
                <w:b w:val="false"/>
                <w:i/>
                <w:color w:val="000000"/>
                <w:sz w:val="20"/>
              </w:rPr>
              <w:t>New-world porcupines: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жайрасы  немесе ағаш жайралары</w:t>
            </w:r>
          </w:p>
          <w:p>
            <w:pPr>
              <w:spacing w:after="20"/>
              <w:ind w:left="20"/>
              <w:jc w:val="both"/>
            </w:pPr>
            <w:r>
              <w:rPr>
                <w:rFonts w:ascii="Times New Roman"/>
                <w:b w:val="false"/>
                <w:i w:val="false"/>
                <w:color w:val="000000"/>
                <w:sz w:val="20"/>
              </w:rPr>
              <w:t>
</w:t>
            </w:r>
            <w:r>
              <w:rPr>
                <w:rFonts w:ascii="Times New Roman"/>
                <w:b w:val="false"/>
                <w:i/>
                <w:color w:val="000000"/>
                <w:sz w:val="20"/>
              </w:rPr>
              <w:t>Америка  жайрасы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mexicanus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жайрасы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spinosus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жайра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Muridae </w:t>
            </w:r>
          </w:p>
          <w:p>
            <w:pPr>
              <w:spacing w:after="20"/>
              <w:ind w:left="20"/>
              <w:jc w:val="both"/>
            </w:pPr>
            <w:r>
              <w:rPr>
                <w:rFonts w:ascii="Times New Roman"/>
                <w:b w:val="false"/>
                <w:i w:val="false"/>
                <w:color w:val="000000"/>
                <w:sz w:val="20"/>
              </w:rPr>
              <w:t>
</w:t>
            </w:r>
            <w:r>
              <w:rPr>
                <w:rFonts w:ascii="Times New Roman"/>
                <w:b w:val="false"/>
                <w:i/>
                <w:color w:val="000000"/>
                <w:sz w:val="20"/>
              </w:rPr>
              <w:t>Mice, rats: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Тышқантектестер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Тышқандар, егеуқұйрықтар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Leporillus conditor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Шыбықұя егеуқұйрық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Pseudomys fieldi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шаңқылдақдауыс тышқан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Xeromys myoides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су егеуқұйрығы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Zyzomys pedunculatus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Австралия жуанқұйрықты егеуқұйрық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Sciuridae </w:t>
            </w:r>
          </w:p>
          <w:p>
            <w:pPr>
              <w:spacing w:after="20"/>
              <w:ind w:left="20"/>
              <w:jc w:val="both"/>
            </w:pPr>
            <w:r>
              <w:rPr>
                <w:rFonts w:ascii="Times New Roman"/>
                <w:b w:val="false"/>
                <w:i w:val="false"/>
                <w:color w:val="000000"/>
                <w:sz w:val="20"/>
              </w:rPr>
              <w:t>
</w:t>
            </w:r>
            <w:r>
              <w:rPr>
                <w:rFonts w:ascii="Times New Roman"/>
                <w:b w:val="false"/>
                <w:i/>
                <w:color w:val="000000"/>
                <w:sz w:val="20"/>
              </w:rPr>
              <w:t>Ground squirrels, tree squirrels: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Боршатышқан, тиін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Cynomys mexicanus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Мексика шалғын иті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caudata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Ұзынқұйрық суыр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himalayana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суыры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Ratufa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тиін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SCANDENTIA </w:t>
            </w:r>
          </w:p>
          <w:p>
            <w:pPr>
              <w:spacing w:after="20"/>
              <w:ind w:left="20"/>
              <w:jc w:val="both"/>
            </w:pPr>
            <w:r>
              <w:rPr>
                <w:rFonts w:ascii="Times New Roman"/>
                <w:b w:val="false"/>
                <w:i w:val="false"/>
                <w:color w:val="000000"/>
                <w:sz w:val="20"/>
              </w:rPr>
              <w:t>
</w:t>
            </w:r>
            <w:r>
              <w:rPr>
                <w:rFonts w:ascii="Times New Roman"/>
                <w:b w:val="false"/>
                <w:i/>
                <w:color w:val="000000"/>
                <w:sz w:val="20"/>
              </w:rPr>
              <w:t>Tree shrews: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ТУПАЙЯЛАР</w:t>
            </w:r>
          </w:p>
          <w:p>
            <w:pPr>
              <w:spacing w:after="20"/>
              <w:ind w:left="20"/>
              <w:jc w:val="both"/>
            </w:pPr>
            <w:r>
              <w:rPr>
                <w:rFonts w:ascii="Times New Roman"/>
                <w:b w:val="false"/>
                <w:i w:val="false"/>
                <w:color w:val="000000"/>
                <w:sz w:val="20"/>
              </w:rPr>
              <w:t>
</w:t>
            </w:r>
            <w:r>
              <w:rPr>
                <w:rFonts w:ascii="Times New Roman"/>
                <w:b w:val="false"/>
                <w:i/>
                <w:color w:val="000000"/>
                <w:sz w:val="20"/>
              </w:rPr>
              <w:t>Тупайялар: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SCANDENTIA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ТУПАЙЯЛАР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SIRENIA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ҚАҚПАМҰРЫНДАР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Dugongidae </w:t>
            </w:r>
          </w:p>
          <w:p>
            <w:pPr>
              <w:spacing w:after="20"/>
              <w:ind w:left="20"/>
              <w:jc w:val="both"/>
            </w:pPr>
            <w:r>
              <w:rPr>
                <w:rFonts w:ascii="Times New Roman"/>
                <w:b w:val="false"/>
                <w:i w:val="false"/>
                <w:color w:val="000000"/>
                <w:sz w:val="20"/>
              </w:rPr>
              <w:t>
</w:t>
            </w:r>
            <w:r>
              <w:rPr>
                <w:rFonts w:ascii="Times New Roman"/>
                <w:b w:val="false"/>
                <w:i/>
                <w:color w:val="000000"/>
                <w:sz w:val="20"/>
              </w:rPr>
              <w:t>Dugong: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Дюгоньтектестер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Дюгонь: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Dugong dugon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Trichechidae </w:t>
            </w:r>
          </w:p>
          <w:p>
            <w:pPr>
              <w:spacing w:after="20"/>
              <w:ind w:left="20"/>
              <w:jc w:val="both"/>
            </w:pPr>
            <w:r>
              <w:rPr>
                <w:rFonts w:ascii="Times New Roman"/>
                <w:b w:val="false"/>
                <w:i w:val="false"/>
                <w:color w:val="000000"/>
                <w:sz w:val="20"/>
              </w:rPr>
              <w:t>
</w:t>
            </w:r>
            <w:r>
              <w:rPr>
                <w:rFonts w:ascii="Times New Roman"/>
                <w:b w:val="false"/>
                <w:i/>
                <w:color w:val="000000"/>
                <w:sz w:val="20"/>
              </w:rPr>
              <w:t>Manatees: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Жырықерінтектестер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Жырықерінділер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inunguis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Амазония жырықеріні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manatus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 жырықеріні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senegalensis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жырықеріні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CLASS AVES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Anatidae </w:t>
            </w:r>
          </w:p>
          <w:p>
            <w:pPr>
              <w:spacing w:after="20"/>
              <w:ind w:left="20"/>
              <w:jc w:val="both"/>
            </w:pPr>
            <w:r>
              <w:rPr>
                <w:rFonts w:ascii="Times New Roman"/>
                <w:b w:val="false"/>
                <w:i w:val="false"/>
                <w:color w:val="000000"/>
                <w:sz w:val="20"/>
              </w:rPr>
              <w:t>
</w:t>
            </w:r>
            <w:r>
              <w:rPr>
                <w:rFonts w:ascii="Times New Roman"/>
                <w:b w:val="false"/>
                <w:i/>
                <w:color w:val="000000"/>
                <w:sz w:val="20"/>
              </w:rPr>
              <w:t>Ducks, geese, swans,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Үйректер, қаздар, аққулар және т.б</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aucklandica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Окленд шүрегейі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bernieri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шүрегейі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chlorotis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немесе Жаңа Зеландия шүрегейі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laysanensis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Лайсан барылдауығы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nesiotis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Кэмпбелл шүрегейі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Asarcornis scutulata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Аққанатты үйрек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canadensis leucopareia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шағын қарашақазы (Алеут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Қызылжемсаулы қарашақаз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Branta sandvicensis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Гавая қарашақазы немесе нене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Coscoroba coscoroba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Коскороба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Cygnus melancoryphus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Қарамойын  аққу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arborea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 ысқырғыш үйрегі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autumnalis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 қызылтұмсық үйрек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bicolor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 жирен үйрек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Oxyura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 үйрек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Rhodonessa caryophyllacea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Қызғылтбасты үйрек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Sarkidiornis melanotos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 үйрек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ҰЗЫНҚАНАТТЫЛАР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Trochilidae </w:t>
            </w:r>
          </w:p>
          <w:p>
            <w:pPr>
              <w:spacing w:after="20"/>
              <w:ind w:left="20"/>
              <w:jc w:val="both"/>
            </w:pPr>
            <w:r>
              <w:rPr>
                <w:rFonts w:ascii="Times New Roman"/>
                <w:b w:val="false"/>
                <w:i w:val="false"/>
                <w:color w:val="000000"/>
                <w:sz w:val="20"/>
              </w:rPr>
              <w:t>
</w:t>
            </w:r>
            <w:r>
              <w:rPr>
                <w:rFonts w:ascii="Times New Roman"/>
                <w:b w:val="false"/>
                <w:i/>
                <w:color w:val="000000"/>
                <w:sz w:val="20"/>
              </w:rPr>
              <w:t>Hummingbirds: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w:t>
            </w:r>
          </w:p>
          <w:p>
            <w:pPr>
              <w:spacing w:after="20"/>
              <w:ind w:left="20"/>
              <w:jc w:val="both"/>
            </w:pPr>
            <w:r>
              <w:rPr>
                <w:rFonts w:ascii="Times New Roman"/>
                <w:b w:val="false"/>
                <w:i w:val="false"/>
                <w:color w:val="000000"/>
                <w:sz w:val="20"/>
              </w:rPr>
              <w:t>
</w:t>
            </w:r>
            <w:r>
              <w:rPr>
                <w:rFonts w:ascii="Times New Roman"/>
                <w:b w:val="false"/>
                <w:i/>
                <w:color w:val="000000"/>
                <w:sz w:val="20"/>
              </w:rPr>
              <w:t>Колибри: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Trochilidae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Glaucis dohrnii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безгек колибриі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CHARADRIIFORMES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ТАТРЕҢДЕРТЕКТЕСТЕР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Burhinidae </w:t>
            </w:r>
          </w:p>
          <w:p>
            <w:pPr>
              <w:spacing w:after="20"/>
              <w:ind w:left="20"/>
              <w:jc w:val="both"/>
            </w:pPr>
            <w:r>
              <w:rPr>
                <w:rFonts w:ascii="Times New Roman"/>
                <w:b w:val="false"/>
                <w:i w:val="false"/>
                <w:color w:val="000000"/>
                <w:sz w:val="20"/>
              </w:rPr>
              <w:t>
</w:t>
            </w:r>
            <w:r>
              <w:rPr>
                <w:rFonts w:ascii="Times New Roman"/>
                <w:b w:val="false"/>
                <w:i/>
                <w:color w:val="000000"/>
                <w:sz w:val="20"/>
              </w:rPr>
              <w:t>Thick-knees: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Дырдутектестер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Дырдулар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Burhinus bistriatus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Екіжолақты дырду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Laridae </w:t>
            </w:r>
          </w:p>
          <w:p>
            <w:pPr>
              <w:spacing w:after="20"/>
              <w:ind w:left="20"/>
              <w:jc w:val="both"/>
            </w:pPr>
            <w:r>
              <w:rPr>
                <w:rFonts w:ascii="Times New Roman"/>
                <w:b w:val="false"/>
                <w:i w:val="false"/>
                <w:color w:val="000000"/>
                <w:sz w:val="20"/>
              </w:rPr>
              <w:t>
</w:t>
            </w:r>
            <w:r>
              <w:rPr>
                <w:rFonts w:ascii="Times New Roman"/>
                <w:b w:val="false"/>
                <w:i/>
                <w:color w:val="000000"/>
                <w:sz w:val="20"/>
              </w:rPr>
              <w:t>Gulls: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Шағалалар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Larus relictus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Қарамойнақ шағала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Scolopacidae </w:t>
            </w:r>
          </w:p>
          <w:p>
            <w:pPr>
              <w:spacing w:after="20"/>
              <w:ind w:left="20"/>
              <w:jc w:val="both"/>
            </w:pPr>
            <w:r>
              <w:rPr>
                <w:rFonts w:ascii="Times New Roman"/>
                <w:b w:val="false"/>
                <w:i w:val="false"/>
                <w:color w:val="000000"/>
                <w:sz w:val="20"/>
              </w:rPr>
              <w:t>
</w:t>
            </w:r>
            <w:r>
              <w:rPr>
                <w:rFonts w:ascii="Times New Roman"/>
                <w:b w:val="false"/>
                <w:i/>
                <w:color w:val="000000"/>
                <w:sz w:val="20"/>
              </w:rPr>
              <w:t>Curlews, greenshanks: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Тауқұдыреттектестер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Балшықшылар, балшықшылар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Эскимос балшықшысы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tenuirostris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Жұқатұмсықты балшықшы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Tringa guttifer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балшықшысы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СИРАҚТЫТЕКТЕСТЕР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Balaenicipitidae </w:t>
            </w:r>
          </w:p>
          <w:p>
            <w:pPr>
              <w:spacing w:after="20"/>
              <w:ind w:left="20"/>
              <w:jc w:val="both"/>
            </w:pPr>
            <w:r>
              <w:rPr>
                <w:rFonts w:ascii="Times New Roman"/>
                <w:b w:val="false"/>
                <w:i w:val="false"/>
                <w:color w:val="000000"/>
                <w:sz w:val="20"/>
              </w:rPr>
              <w:t>
</w:t>
            </w:r>
            <w:r>
              <w:rPr>
                <w:rFonts w:ascii="Times New Roman"/>
                <w:b w:val="false"/>
                <w:i/>
                <w:color w:val="000000"/>
                <w:sz w:val="20"/>
              </w:rPr>
              <w:t>Shoebills, whale-headed storks: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Китбастектестер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Патшалық құтан, китбастар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Balaeniceps rex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Китбастар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Ciconiidae </w:t>
            </w:r>
          </w:p>
          <w:p>
            <w:pPr>
              <w:spacing w:after="20"/>
              <w:ind w:left="20"/>
              <w:jc w:val="both"/>
            </w:pPr>
            <w:r>
              <w:rPr>
                <w:rFonts w:ascii="Times New Roman"/>
                <w:b w:val="false"/>
                <w:i w:val="false"/>
                <w:color w:val="000000"/>
                <w:sz w:val="20"/>
              </w:rPr>
              <w:t>
</w:t>
            </w:r>
            <w:r>
              <w:rPr>
                <w:rFonts w:ascii="Times New Roman"/>
                <w:b w:val="false"/>
                <w:i/>
                <w:color w:val="000000"/>
                <w:sz w:val="20"/>
              </w:rPr>
              <w:t>Storks: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Дегелектектестер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Дегелектер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boyciana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 Шығыс ақ дегелегі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дегелек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Jabiru mycteria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Ябиру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Mycteria cinerea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құстұмсық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Phoenicopteridae </w:t>
            </w:r>
          </w:p>
          <w:p>
            <w:pPr>
              <w:spacing w:after="20"/>
              <w:ind w:left="20"/>
              <w:jc w:val="both"/>
            </w:pPr>
            <w:r>
              <w:rPr>
                <w:rFonts w:ascii="Times New Roman"/>
                <w:b w:val="false"/>
                <w:i w:val="false"/>
                <w:color w:val="000000"/>
                <w:sz w:val="20"/>
              </w:rPr>
              <w:t>
</w:t>
            </w:r>
            <w:r>
              <w:rPr>
                <w:rFonts w:ascii="Times New Roman"/>
                <w:b w:val="false"/>
                <w:i/>
                <w:color w:val="000000"/>
                <w:sz w:val="20"/>
              </w:rPr>
              <w:t>Flamingos: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Қоқиқазтектестер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Қоқиқаз</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Phoenicopteridae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Threskiornithidae </w:t>
            </w:r>
          </w:p>
          <w:p>
            <w:pPr>
              <w:spacing w:after="20"/>
              <w:ind w:left="20"/>
              <w:jc w:val="both"/>
            </w:pPr>
            <w:r>
              <w:rPr>
                <w:rFonts w:ascii="Times New Roman"/>
                <w:b w:val="false"/>
                <w:i w:val="false"/>
                <w:color w:val="000000"/>
                <w:sz w:val="20"/>
              </w:rPr>
              <w:t>
</w:t>
            </w:r>
            <w:r>
              <w:rPr>
                <w:rFonts w:ascii="Times New Roman"/>
                <w:b w:val="false"/>
                <w:i/>
                <w:color w:val="000000"/>
                <w:sz w:val="20"/>
              </w:rPr>
              <w:t>Ibises, spoonbills: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Тырнақұтантектестер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Тырнақұтандар</w:t>
            </w:r>
            <w:r>
              <w:rPr>
                <w:rFonts w:ascii="Times New Roman"/>
                <w:b w:val="false"/>
                <w:i/>
                <w:color w:val="000000"/>
                <w:sz w:val="20"/>
              </w:rPr>
              <w:t xml:space="preserve">, </w:t>
            </w:r>
            <w:r>
              <w:rPr>
                <w:rFonts w:ascii="Times New Roman"/>
                <w:b w:val="false"/>
                <w:i/>
                <w:color w:val="000000"/>
                <w:sz w:val="20"/>
              </w:rPr>
              <w:t>жалбағайлар: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Eudocimus ruber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Алқызыл тырнақұтан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calvus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тырнақұтан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eremita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тырнақұтаны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Қызылсирақ тырнақұтан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Platalea leucorodia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жалбағай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КЕПТЕРТЕКТЕСТЕР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Columbidae </w:t>
            </w:r>
          </w:p>
          <w:p>
            <w:pPr>
              <w:spacing w:after="20"/>
              <w:ind w:left="20"/>
              <w:jc w:val="both"/>
            </w:pPr>
            <w:r>
              <w:rPr>
                <w:rFonts w:ascii="Times New Roman"/>
                <w:b w:val="false"/>
                <w:i w:val="false"/>
                <w:color w:val="000000"/>
                <w:sz w:val="20"/>
              </w:rPr>
              <w:t>
</w:t>
            </w:r>
            <w:r>
              <w:rPr>
                <w:rFonts w:ascii="Times New Roman"/>
                <w:b w:val="false"/>
                <w:i/>
                <w:color w:val="000000"/>
                <w:sz w:val="20"/>
              </w:rPr>
              <w:t>Doves, pigeons: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Кептертектестер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Кептерлер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Caloenas nicobarica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Жалды кептер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Ducula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Миндор етқоректі кептері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Gallicolumba luzonica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Лусон тауық кептері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Тәжді кептерлер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Nesoenas mayeri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кептер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CORACIIFORMES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КӨКҚАРҒАТӘРІЗДІЛЕР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Bucerotidae </w:t>
            </w:r>
          </w:p>
          <w:p>
            <w:pPr>
              <w:spacing w:after="20"/>
              <w:ind w:left="20"/>
              <w:jc w:val="both"/>
            </w:pPr>
            <w:r>
              <w:rPr>
                <w:rFonts w:ascii="Times New Roman"/>
                <w:b w:val="false"/>
                <w:i w:val="false"/>
                <w:color w:val="000000"/>
                <w:sz w:val="20"/>
              </w:rPr>
              <w:t>
</w:t>
            </w:r>
            <w:r>
              <w:rPr>
                <w:rFonts w:ascii="Times New Roman"/>
                <w:b w:val="false"/>
                <w:i/>
                <w:color w:val="000000"/>
                <w:sz w:val="20"/>
              </w:rPr>
              <w:t>Hornbills: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Мүйізтұмсық құстар </w:t>
            </w:r>
          </w:p>
          <w:p>
            <w:pPr>
              <w:spacing w:after="20"/>
              <w:ind w:left="20"/>
              <w:jc w:val="both"/>
            </w:pPr>
            <w:r>
              <w:rPr>
                <w:rFonts w:ascii="Times New Roman"/>
                <w:b w:val="false"/>
                <w:i w:val="false"/>
                <w:color w:val="000000"/>
                <w:sz w:val="20"/>
              </w:rPr>
              <w:t>
</w:t>
            </w:r>
            <w:r>
              <w:rPr>
                <w:rFonts w:ascii="Times New Roman"/>
                <w:b w:val="false"/>
                <w:i/>
                <w:color w:val="000000"/>
                <w:sz w:val="20"/>
              </w:rPr>
              <w:t>Мүйізтұмсық құстар: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Мүйізсіз калао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nipalensis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Непал калаосы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Anorrhinus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Кекілді калао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Anthracoceros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мүйізтұмсық құстар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Berenicornis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Ақайдарлы калао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Қосмүйіз мүйізтұмсық құстар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bicornis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Қосмүйізді калао немесе гомрай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мүйізтұмсық құстары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Rhinoplax vigil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Дулығатұмсық гомрай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Әжімтұмсық калао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subruficollis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Ақмойын калао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КӨКЕКТЕКТЕСТЕР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Musophagidae </w:t>
            </w:r>
          </w:p>
          <w:p>
            <w:pPr>
              <w:spacing w:after="20"/>
              <w:ind w:left="20"/>
              <w:jc w:val="both"/>
            </w:pPr>
            <w:r>
              <w:rPr>
                <w:rFonts w:ascii="Times New Roman"/>
                <w:b w:val="false"/>
                <w:i w:val="false"/>
                <w:color w:val="000000"/>
                <w:sz w:val="20"/>
              </w:rPr>
              <w:t>
</w:t>
            </w:r>
            <w:r>
              <w:rPr>
                <w:rFonts w:ascii="Times New Roman"/>
                <w:b w:val="false"/>
                <w:i/>
                <w:color w:val="000000"/>
                <w:sz w:val="20"/>
              </w:rPr>
              <w:t>Turacos: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Туракотектестер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Турако: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Tauraco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Турако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FALCONIFORMES </w:t>
            </w:r>
          </w:p>
          <w:p>
            <w:pPr>
              <w:spacing w:after="20"/>
              <w:ind w:left="20"/>
              <w:jc w:val="both"/>
            </w:pPr>
            <w:r>
              <w:rPr>
                <w:rFonts w:ascii="Times New Roman"/>
                <w:b w:val="false"/>
                <w:i w:val="false"/>
                <w:color w:val="000000"/>
                <w:sz w:val="20"/>
              </w:rPr>
              <w:t>
</w:t>
            </w:r>
            <w:r>
              <w:rPr>
                <w:rFonts w:ascii="Times New Roman"/>
                <w:b w:val="false"/>
                <w:i/>
                <w:color w:val="000000"/>
                <w:sz w:val="20"/>
              </w:rPr>
              <w:t>Eagles, falcons, hawks, vultures: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СҰҢКАРТЕКТЕСТЕР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Қырандар, сұңқарлар, қаршығалар, тазқаралар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FALCONIFORMES spp.(Except </w:t>
            </w:r>
            <w:r>
              <w:rPr>
                <w:rFonts w:ascii="Times New Roman"/>
                <w:b w:val="false"/>
                <w:i/>
                <w:color w:val="000000"/>
                <w:sz w:val="20"/>
              </w:rPr>
              <w:t>Caracara lutosa</w:t>
            </w:r>
            <w:r>
              <w:rPr>
                <w:rFonts w:ascii="Times New Roman"/>
                <w:b w:val="false"/>
                <w:i w:val="false"/>
                <w:color w:val="000000"/>
                <w:sz w:val="20"/>
              </w:rPr>
              <w:t xml:space="preserve"> and the species of the family </w:t>
            </w:r>
            <w:r>
              <w:rPr>
                <w:rFonts w:ascii="Times New Roman"/>
                <w:b w:val="false"/>
                <w:i/>
                <w:color w:val="000000"/>
                <w:sz w:val="20"/>
              </w:rPr>
              <w:t>Cathartidae</w:t>
            </w:r>
            <w:r>
              <w:rPr>
                <w:rFonts w:ascii="Times New Roman"/>
                <w:b w:val="false"/>
                <w:i w:val="false"/>
                <w:color w:val="000000"/>
                <w:sz w:val="20"/>
              </w:rPr>
              <w:t>, which are not included in the Appendices; and the species included in Apрendices I and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ЖЫРТҚЫШ ҚҰСТАР (СИТЕС-ке қосымшаға енгізілмеген</w:t>
            </w:r>
            <w:r>
              <w:rPr>
                <w:rFonts w:ascii="Times New Roman"/>
                <w:b w:val="false"/>
                <w:i/>
                <w:color w:val="000000"/>
                <w:sz w:val="20"/>
              </w:rPr>
              <w:t xml:space="preserve"> Caracara lutosa </w:t>
            </w:r>
            <w:r>
              <w:rPr>
                <w:rFonts w:ascii="Times New Roman"/>
                <w:b w:val="false"/>
                <w:i w:val="false"/>
                <w:color w:val="000000"/>
                <w:sz w:val="20"/>
              </w:rPr>
              <w:t>және</w:t>
            </w:r>
            <w:r>
              <w:rPr>
                <w:rFonts w:ascii="Times New Roman"/>
                <w:b w:val="false"/>
                <w:i/>
                <w:color w:val="000000"/>
                <w:sz w:val="20"/>
              </w:rPr>
              <w:t xml:space="preserve"> Cathartidae </w:t>
            </w:r>
            <w:r>
              <w:rPr>
                <w:rFonts w:ascii="Times New Roman"/>
                <w:b w:val="false"/>
                <w:i w:val="false"/>
                <w:color w:val="000000"/>
                <w:sz w:val="20"/>
              </w:rPr>
              <w:t>туыстас түрлерін және СИТЕС-ке I және III қосымшаға енгізілген түрлерін қоспағанда,барлық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Accipitridae </w:t>
            </w:r>
          </w:p>
          <w:p>
            <w:pPr>
              <w:spacing w:after="20"/>
              <w:ind w:left="20"/>
              <w:jc w:val="both"/>
            </w:pPr>
            <w:r>
              <w:rPr>
                <w:rFonts w:ascii="Times New Roman"/>
                <w:b w:val="false"/>
                <w:i w:val="false"/>
                <w:color w:val="000000"/>
                <w:sz w:val="20"/>
              </w:rPr>
              <w:t>
</w:t>
            </w:r>
            <w:r>
              <w:rPr>
                <w:rFonts w:ascii="Times New Roman"/>
                <w:b w:val="false"/>
                <w:i/>
                <w:color w:val="000000"/>
                <w:sz w:val="20"/>
              </w:rPr>
              <w:t>Hawks, eagles: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Қаршығатектестер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Қаршығалар, қырандар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adalberti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Испан қарақұсы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heliaca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Chondrohierax uncinatus wilsonii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Вильсон ұзынтұмсық жыланшысы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albicilla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Аққұйрық субүркіт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Harpia harpyja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Америка дәуқаршығасы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Pithecophaga jefferyi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Филиппин маймылжегіші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Cathartidae </w:t>
            </w:r>
          </w:p>
          <w:p>
            <w:pPr>
              <w:spacing w:after="20"/>
              <w:ind w:left="20"/>
              <w:jc w:val="both"/>
            </w:pPr>
            <w:r>
              <w:rPr>
                <w:rFonts w:ascii="Times New Roman"/>
                <w:b w:val="false"/>
                <w:i w:val="false"/>
                <w:color w:val="000000"/>
                <w:sz w:val="20"/>
              </w:rPr>
              <w:t>
</w:t>
            </w:r>
            <w:r>
              <w:rPr>
                <w:rFonts w:ascii="Times New Roman"/>
                <w:b w:val="false"/>
                <w:i/>
                <w:color w:val="000000"/>
                <w:sz w:val="20"/>
              </w:rPr>
              <w:t>New-world vultures: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тазқаралары</w:t>
            </w:r>
          </w:p>
          <w:p>
            <w:pPr>
              <w:spacing w:after="20"/>
              <w:ind w:left="20"/>
              <w:jc w:val="both"/>
            </w:pPr>
            <w:r>
              <w:rPr>
                <w:rFonts w:ascii="Times New Roman"/>
                <w:b w:val="false"/>
                <w:i w:val="false"/>
                <w:color w:val="000000"/>
                <w:sz w:val="20"/>
              </w:rPr>
              <w:t>
</w:t>
            </w:r>
            <w:r>
              <w:rPr>
                <w:rFonts w:ascii="Times New Roman"/>
                <w:b w:val="false"/>
                <w:i/>
                <w:color w:val="000000"/>
                <w:sz w:val="20"/>
              </w:rPr>
              <w:t>Америка тазқаралары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Gymnogyps californianus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кондоры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Sarcoramphus papa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тазқарасы немесе патша катартасы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Vultur gryphus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 кондоры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Falconidae </w:t>
            </w:r>
          </w:p>
          <w:p>
            <w:pPr>
              <w:spacing w:after="20"/>
              <w:ind w:left="20"/>
              <w:jc w:val="both"/>
            </w:pPr>
            <w:r>
              <w:rPr>
                <w:rFonts w:ascii="Times New Roman"/>
                <w:b w:val="false"/>
                <w:i w:val="false"/>
                <w:color w:val="000000"/>
                <w:sz w:val="20"/>
              </w:rPr>
              <w:t>
</w:t>
            </w:r>
            <w:r>
              <w:rPr>
                <w:rFonts w:ascii="Times New Roman"/>
                <w:b w:val="false"/>
                <w:i/>
                <w:color w:val="000000"/>
                <w:sz w:val="20"/>
              </w:rPr>
              <w:t>Falcons: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Сұңқартектестер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Сұңқарлар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araeus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Сейшел күйкентайы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jugger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Лаггар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newtoni (Only the population of Seychelles)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күйкентайы (Сейшел аралдарының популяциясы ғана)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pelegrinoides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Бидайық немесе сарыбас сұңқар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peregrinus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Лашын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punctatus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Маврикий күйкентайы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 rusticolus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Ақсұңқар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Cracidae </w:t>
            </w:r>
          </w:p>
          <w:p>
            <w:pPr>
              <w:spacing w:after="20"/>
              <w:ind w:left="20"/>
              <w:jc w:val="both"/>
            </w:pPr>
            <w:r>
              <w:rPr>
                <w:rFonts w:ascii="Times New Roman"/>
                <w:b w:val="false"/>
                <w:i w:val="false"/>
                <w:color w:val="000000"/>
                <w:sz w:val="20"/>
              </w:rPr>
              <w:t>
</w:t>
            </w:r>
            <w:r>
              <w:rPr>
                <w:rFonts w:ascii="Times New Roman"/>
                <w:b w:val="false"/>
                <w:i/>
                <w:color w:val="000000"/>
                <w:sz w:val="20"/>
              </w:rPr>
              <w:t>Chachalacas, currassows, guans: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Кракстар немесе ағаш тауықтары </w:t>
            </w:r>
          </w:p>
          <w:p>
            <w:pPr>
              <w:spacing w:after="20"/>
              <w:ind w:left="20"/>
              <w:jc w:val="both"/>
            </w:pPr>
            <w:r>
              <w:rPr>
                <w:rFonts w:ascii="Times New Roman"/>
                <w:b w:val="false"/>
                <w:i w:val="false"/>
                <w:color w:val="000000"/>
                <w:sz w:val="20"/>
              </w:rPr>
              <w:t>
</w:t>
            </w:r>
            <w:r>
              <w:rPr>
                <w:rFonts w:ascii="Times New Roman"/>
                <w:b w:val="false"/>
                <w:i/>
                <w:color w:val="000000"/>
                <w:sz w:val="20"/>
              </w:rPr>
              <w:t>Чачалакалар, кракстар, пенелопалар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alberti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Көкқұстұмсық кракс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blumenbachii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Қызылқұстұмсықты кракс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daubentoni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Сарытұмсықты кракс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globulosa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Сырғалы кракс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rubra (Colombia, Guatemala,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кракс (Колумбия, Гватемала, Гондурас)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Mitu mitu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Oreophasis derbianus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гуан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Ortalis vetula (Guatemala,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Күреңқанат чачалака (Гватемала,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Pauxi pauxi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Дулығалы гокко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albipennis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Аққанат пенелопа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purpurascens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пенелопа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Penelopina nigra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гуан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jacutinga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гуан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pipile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Тринидад гуаны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Megapodiidae </w:t>
            </w:r>
          </w:p>
          <w:p>
            <w:pPr>
              <w:spacing w:after="20"/>
              <w:ind w:left="20"/>
              <w:jc w:val="both"/>
            </w:pPr>
            <w:r>
              <w:rPr>
                <w:rFonts w:ascii="Times New Roman"/>
                <w:b w:val="false"/>
                <w:i w:val="false"/>
                <w:color w:val="000000"/>
                <w:sz w:val="20"/>
              </w:rPr>
              <w:t>
</w:t>
            </w:r>
            <w:r>
              <w:rPr>
                <w:rFonts w:ascii="Times New Roman"/>
                <w:b w:val="false"/>
                <w:i/>
                <w:color w:val="000000"/>
                <w:sz w:val="20"/>
              </w:rPr>
              <w:t>Megapodes, scrubfowl: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тауықтары</w:t>
            </w:r>
          </w:p>
          <w:p>
            <w:pPr>
              <w:spacing w:after="20"/>
              <w:ind w:left="20"/>
              <w:jc w:val="both"/>
            </w:pPr>
            <w:r>
              <w:rPr>
                <w:rFonts w:ascii="Times New Roman"/>
                <w:b w:val="false"/>
                <w:i w:val="false"/>
                <w:color w:val="000000"/>
                <w:sz w:val="20"/>
              </w:rPr>
              <w:t>
</w:t>
            </w:r>
            <w:r>
              <w:rPr>
                <w:rFonts w:ascii="Times New Roman"/>
                <w:b w:val="false"/>
                <w:i/>
                <w:color w:val="000000"/>
                <w:sz w:val="20"/>
              </w:rPr>
              <w:t>Ұзынсирақтылар, джунгли тауықтары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Macrocephalon maleo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Phasianidae </w:t>
            </w:r>
          </w:p>
          <w:p>
            <w:pPr>
              <w:spacing w:after="20"/>
              <w:ind w:left="20"/>
              <w:jc w:val="both"/>
            </w:pPr>
            <w:r>
              <w:rPr>
                <w:rFonts w:ascii="Times New Roman"/>
                <w:b w:val="false"/>
                <w:i w:val="false"/>
                <w:color w:val="000000"/>
                <w:sz w:val="20"/>
              </w:rPr>
              <w:t>
</w:t>
            </w:r>
            <w:r>
              <w:rPr>
                <w:rFonts w:ascii="Times New Roman"/>
                <w:b w:val="false"/>
                <w:i/>
                <w:color w:val="000000"/>
                <w:sz w:val="20"/>
              </w:rPr>
              <w:t>Grouse, guineafowl, partridges, peafowl, pheasants, tragopans: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Құрлар, мысыртауықтар, шілдер, тауыстар, қырғауылдар, трагопандар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Argusianus argus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Catreus wallichii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 қырғауыл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Colinus virginianus ridgwayi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бөденесі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crossoptilon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Аққұлық қырғауыл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mantchuricum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Күреңқұлақ қырғауыл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sonneratii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әтеш  немесе сұр джунгли тауығы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Ithaginis cruentus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impejanus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моналы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lhuysii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моналы немесе айдарлы монал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sclateri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монал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edwardsi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Эдвардс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leucomelanos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Калидж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swinhoii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Meleagris ocellata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Шегіркөз күркетауық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cristatus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тауысы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muticus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тауыс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bicalcaratum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тауыс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germaini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тауыс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malacense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тауыс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napoleonis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Палаван тауыс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sсhleiermacheri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Борней тауыс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Pucrasia macrolopha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Коклас, сүйірқұйрық қырғауыл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Rheinardia ocellata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Шегіркөз аргус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ellioti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 қырғауыл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humiae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Бирман  қырғауылы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mikado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Микадо қырғауылы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reevesii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ала қырғауылы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caspius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ұлары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tibetanus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Тибет ұлары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blythii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Сұрбауыр трагопан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caboti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трагопаны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melanocephalus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 трагопан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satyra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Трагопан-сатир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Tympanuchus cupido attwateri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Эттуотер дала құры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Gruidae </w:t>
            </w:r>
          </w:p>
          <w:p>
            <w:pPr>
              <w:spacing w:after="20"/>
              <w:ind w:left="20"/>
              <w:jc w:val="both"/>
            </w:pPr>
            <w:r>
              <w:rPr>
                <w:rFonts w:ascii="Times New Roman"/>
                <w:b w:val="false"/>
                <w:i w:val="false"/>
                <w:color w:val="000000"/>
                <w:sz w:val="20"/>
              </w:rPr>
              <w:t>
</w:t>
            </w:r>
            <w:r>
              <w:rPr>
                <w:rFonts w:ascii="Times New Roman"/>
                <w:b w:val="false"/>
                <w:i/>
                <w:color w:val="000000"/>
                <w:sz w:val="20"/>
              </w:rPr>
              <w:t>Cranes: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Тырналар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Тырнатектестер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Balearica pavonina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Тәжді тырна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тырнасы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nesiotes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кіші тырнасы (Куба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pulla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тырнасы (Миссисипи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japonensis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тырнасы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leucogeranus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тырна немесе ақтырна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monacha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тырна немесе тырна-монах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nigricollis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Қарамойын тырна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vipio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Қызылсирақ тырна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Otididae </w:t>
            </w:r>
          </w:p>
          <w:p>
            <w:pPr>
              <w:spacing w:after="20"/>
              <w:ind w:left="20"/>
              <w:jc w:val="both"/>
            </w:pPr>
            <w:r>
              <w:rPr>
                <w:rFonts w:ascii="Times New Roman"/>
                <w:b w:val="false"/>
                <w:i w:val="false"/>
                <w:color w:val="000000"/>
                <w:sz w:val="20"/>
              </w:rPr>
              <w:t>
</w:t>
            </w:r>
            <w:r>
              <w:rPr>
                <w:rFonts w:ascii="Times New Roman"/>
                <w:b w:val="false"/>
                <w:i/>
                <w:color w:val="000000"/>
                <w:sz w:val="20"/>
              </w:rPr>
              <w:t>Bustards: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Дуадақтектестер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Дуадақтар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Otididae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Дуадақтектестер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Ardeotis  nigriceps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үлкен дуадағы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macqueenii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 немесе вихляй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undulata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Жекдуадақ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Houbaropsis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Бенгаль флориканы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Rallidae </w:t>
            </w:r>
          </w:p>
          <w:p>
            <w:pPr>
              <w:spacing w:after="20"/>
              <w:ind w:left="20"/>
              <w:jc w:val="both"/>
            </w:pPr>
            <w:r>
              <w:rPr>
                <w:rFonts w:ascii="Times New Roman"/>
                <w:b w:val="false"/>
                <w:i w:val="false"/>
                <w:color w:val="000000"/>
                <w:sz w:val="20"/>
              </w:rPr>
              <w:t>
</w:t>
            </w:r>
            <w:r>
              <w:rPr>
                <w:rFonts w:ascii="Times New Roman"/>
                <w:b w:val="false"/>
                <w:i/>
                <w:color w:val="000000"/>
                <w:sz w:val="20"/>
              </w:rPr>
              <w:t>Rails: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Сутартартектестер </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Сутартарлар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Gallirallus sylvestris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Лордхаус орман шырылдауығы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Rhynochetidae </w:t>
            </w:r>
          </w:p>
          <w:p>
            <w:pPr>
              <w:spacing w:after="20"/>
              <w:ind w:left="20"/>
              <w:jc w:val="both"/>
            </w:pPr>
            <w:r>
              <w:rPr>
                <w:rFonts w:ascii="Times New Roman"/>
                <w:b w:val="false"/>
                <w:i w:val="false"/>
                <w:color w:val="000000"/>
                <w:sz w:val="20"/>
              </w:rPr>
              <w:t>
</w:t>
            </w:r>
            <w:r>
              <w:rPr>
                <w:rFonts w:ascii="Times New Roman"/>
                <w:b w:val="false"/>
                <w:i/>
                <w:color w:val="000000"/>
                <w:sz w:val="20"/>
              </w:rPr>
              <w:t>Kagu: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Кагутектестер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Кагу: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Rhynochetos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Atrichornithidae</w:t>
            </w:r>
          </w:p>
          <w:p>
            <w:pPr>
              <w:spacing w:after="20"/>
              <w:ind w:left="20"/>
              <w:jc w:val="both"/>
            </w:pPr>
            <w:r>
              <w:rPr>
                <w:rFonts w:ascii="Times New Roman"/>
                <w:b w:val="false"/>
                <w:i w:val="false"/>
                <w:color w:val="000000"/>
                <w:sz w:val="20"/>
              </w:rPr>
              <w:t>
</w:t>
            </w:r>
            <w:r>
              <w:rPr>
                <w:rFonts w:ascii="Times New Roman"/>
                <w:b w:val="false"/>
                <w:i/>
                <w:color w:val="000000"/>
                <w:sz w:val="20"/>
              </w:rPr>
              <w:t>Scrub-birds: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құстары</w:t>
            </w:r>
          </w:p>
          <w:p>
            <w:pPr>
              <w:spacing w:after="20"/>
              <w:ind w:left="20"/>
              <w:jc w:val="both"/>
            </w:pPr>
            <w:r>
              <w:rPr>
                <w:rFonts w:ascii="Times New Roman"/>
                <w:b w:val="false"/>
                <w:i w:val="false"/>
                <w:color w:val="000000"/>
                <w:sz w:val="20"/>
              </w:rPr>
              <w:t>
</w:t>
            </w:r>
            <w:r>
              <w:rPr>
                <w:rFonts w:ascii="Times New Roman"/>
                <w:b w:val="false"/>
                <w:i/>
                <w:color w:val="000000"/>
                <w:sz w:val="20"/>
              </w:rPr>
              <w:t>Бұта құстары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Atrichornis clamosus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атрихия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Cotingidae </w:t>
            </w:r>
          </w:p>
          <w:p>
            <w:pPr>
              <w:spacing w:after="20"/>
              <w:ind w:left="20"/>
              <w:jc w:val="both"/>
            </w:pPr>
            <w:r>
              <w:rPr>
                <w:rFonts w:ascii="Times New Roman"/>
                <w:b w:val="false"/>
                <w:i w:val="false"/>
                <w:color w:val="000000"/>
                <w:sz w:val="20"/>
              </w:rPr>
              <w:t>
</w:t>
            </w:r>
            <w:r>
              <w:rPr>
                <w:rFonts w:ascii="Times New Roman"/>
                <w:b w:val="false"/>
                <w:i/>
                <w:color w:val="000000"/>
                <w:sz w:val="20"/>
              </w:rPr>
              <w:t>Cotingas: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Котингалар: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ornatus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Амазония шатырша құсы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penduliger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Эвадос шатырша құс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Cotinga maculata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Мойынтақ нағыз котинга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Rupicola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сутартары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Xipholena atropurpurea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Аққанат котинга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Emberizidae </w:t>
            </w:r>
          </w:p>
          <w:p>
            <w:pPr>
              <w:spacing w:after="20"/>
              <w:ind w:left="20"/>
              <w:jc w:val="both"/>
            </w:pPr>
            <w:r>
              <w:rPr>
                <w:rFonts w:ascii="Times New Roman"/>
                <w:b w:val="false"/>
                <w:i w:val="false"/>
                <w:color w:val="000000"/>
                <w:sz w:val="20"/>
              </w:rPr>
              <w:t>
</w:t>
            </w:r>
            <w:r>
              <w:rPr>
                <w:rFonts w:ascii="Times New Roman"/>
                <w:b w:val="false"/>
                <w:i/>
                <w:color w:val="000000"/>
                <w:sz w:val="20"/>
              </w:rPr>
              <w:t>Cardinals, tanagers: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Сарыторғайлар</w:t>
            </w:r>
          </w:p>
          <w:p>
            <w:pPr>
              <w:spacing w:after="20"/>
              <w:ind w:left="20"/>
              <w:jc w:val="both"/>
            </w:pPr>
            <w:r>
              <w:rPr>
                <w:rFonts w:ascii="Times New Roman"/>
                <w:b w:val="false"/>
                <w:i w:val="false"/>
                <w:color w:val="000000"/>
                <w:sz w:val="20"/>
              </w:rPr>
              <w:t>
</w:t>
            </w:r>
            <w:r>
              <w:rPr>
                <w:rFonts w:ascii="Times New Roman"/>
                <w:b w:val="false"/>
                <w:i/>
                <w:color w:val="000000"/>
                <w:sz w:val="20"/>
              </w:rPr>
              <w:t>Апогондар, танагралар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Gubernatrix cristata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Кардинал жасыл сарыторғай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capitata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Сарықұстұсық кардинал сарыторғай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coronata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Қызылайдар кардинал сарыторғай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Tangara fastuosa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Жетітүсті танагра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Estrildidae </w:t>
            </w:r>
          </w:p>
          <w:p>
            <w:pPr>
              <w:spacing w:after="20"/>
              <w:ind w:left="20"/>
              <w:jc w:val="both"/>
            </w:pPr>
            <w:r>
              <w:rPr>
                <w:rFonts w:ascii="Times New Roman"/>
                <w:b w:val="false"/>
                <w:i w:val="false"/>
                <w:color w:val="000000"/>
                <w:sz w:val="20"/>
              </w:rPr>
              <w:t>
</w:t>
            </w:r>
            <w:r>
              <w:rPr>
                <w:rFonts w:ascii="Times New Roman"/>
                <w:b w:val="false"/>
                <w:i/>
                <w:color w:val="000000"/>
                <w:sz w:val="20"/>
              </w:rPr>
              <w:t>Mannikins, waxbills: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Муниялар, астрильдтер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Amandava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Зәйтүнрең астрильд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oryzivora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күріш торғайы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Poephila cincta cincta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Қысқақұйрық шөп амадинасы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Fringillidae </w:t>
            </w:r>
          </w:p>
          <w:p>
            <w:pPr>
              <w:spacing w:after="20"/>
              <w:ind w:left="20"/>
              <w:jc w:val="both"/>
            </w:pPr>
            <w:r>
              <w:rPr>
                <w:rFonts w:ascii="Times New Roman"/>
                <w:b w:val="false"/>
                <w:i w:val="false"/>
                <w:color w:val="000000"/>
                <w:sz w:val="20"/>
              </w:rPr>
              <w:t>
</w:t>
            </w:r>
            <w:r>
              <w:rPr>
                <w:rFonts w:ascii="Times New Roman"/>
                <w:b w:val="false"/>
                <w:i/>
                <w:color w:val="000000"/>
                <w:sz w:val="20"/>
              </w:rPr>
              <w:t>Finches: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Құнақтар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cucullata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сары шымшық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yarrellii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Сарыжақ сары шымшық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Нirundinidae </w:t>
            </w:r>
          </w:p>
          <w:p>
            <w:pPr>
              <w:spacing w:after="20"/>
              <w:ind w:left="20"/>
              <w:jc w:val="both"/>
            </w:pPr>
            <w:r>
              <w:rPr>
                <w:rFonts w:ascii="Times New Roman"/>
                <w:b w:val="false"/>
                <w:i w:val="false"/>
                <w:color w:val="000000"/>
                <w:sz w:val="20"/>
              </w:rPr>
              <w:t>
</w:t>
            </w:r>
            <w:r>
              <w:rPr>
                <w:rFonts w:ascii="Times New Roman"/>
                <w:b w:val="false"/>
                <w:i/>
                <w:color w:val="000000"/>
                <w:sz w:val="20"/>
              </w:rPr>
              <w:t>Martins: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Қарлығаштар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Pseudochelidon sirintarae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 қарлығаш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Icteridae </w:t>
            </w:r>
          </w:p>
          <w:p>
            <w:pPr>
              <w:spacing w:after="20"/>
              <w:ind w:left="20"/>
              <w:jc w:val="both"/>
            </w:pPr>
            <w:r>
              <w:rPr>
                <w:rFonts w:ascii="Times New Roman"/>
                <w:b w:val="false"/>
                <w:i w:val="false"/>
                <w:color w:val="000000"/>
                <w:sz w:val="20"/>
              </w:rPr>
              <w:t>
</w:t>
            </w:r>
            <w:r>
              <w:rPr>
                <w:rFonts w:ascii="Times New Roman"/>
                <w:b w:val="false"/>
                <w:i/>
                <w:color w:val="000000"/>
                <w:sz w:val="20"/>
              </w:rPr>
              <w:t>New-world blackbirds: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Трупиалтектестер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Америка сайрауығы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Xanthopsar 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Запырангүл трупиалы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Meliphagidae </w:t>
            </w:r>
          </w:p>
          <w:p>
            <w:pPr>
              <w:spacing w:after="20"/>
              <w:ind w:left="20"/>
              <w:jc w:val="both"/>
            </w:pPr>
            <w:r>
              <w:rPr>
                <w:rFonts w:ascii="Times New Roman"/>
                <w:b w:val="false"/>
                <w:i w:val="false"/>
                <w:color w:val="000000"/>
                <w:sz w:val="20"/>
              </w:rPr>
              <w:t>
</w:t>
            </w:r>
            <w:r>
              <w:rPr>
                <w:rFonts w:ascii="Times New Roman"/>
                <w:b w:val="false"/>
                <w:i/>
                <w:color w:val="000000"/>
                <w:sz w:val="20"/>
              </w:rPr>
              <w:t>Honeyeaters: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Балсорғыштектестер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Балсорғыштар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Lichenostomus melanops cassidix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Сарыайдар қаратұмсық балсорғыш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Muscicapidae </w:t>
            </w:r>
          </w:p>
          <w:p>
            <w:pPr>
              <w:spacing w:after="20"/>
              <w:ind w:left="20"/>
              <w:jc w:val="both"/>
            </w:pPr>
            <w:r>
              <w:rPr>
                <w:rFonts w:ascii="Times New Roman"/>
                <w:b w:val="false"/>
                <w:i w:val="false"/>
                <w:color w:val="000000"/>
                <w:sz w:val="20"/>
              </w:rPr>
              <w:t>
</w:t>
            </w:r>
            <w:r>
              <w:rPr>
                <w:rFonts w:ascii="Times New Roman"/>
                <w:b w:val="false"/>
                <w:i/>
                <w:color w:val="000000"/>
                <w:sz w:val="20"/>
              </w:rPr>
              <w:t>Old-world flycatchers: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Шыбыншы торғайтектестер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Шыбыншы торғайлар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Acrocephalus rodericanus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айқабағы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Cyornis  ruckii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  көк шыбыншы торғайы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broadbenti litoralis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Жағалық сарыбас қылтанақтұмсығы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longirostris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Ұзынтұмсық қылтанақтұмсығы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canorus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бұта торғайы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taewanus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 бұта торғайы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argentauris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бұта бұлбұлы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lutea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бұта бұлбұлы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Liocichla omeiensis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Сұржақ кішкентай бұта бұлбұлы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gymnocephalus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Ақмойын тақыр қарға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oreas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Сұрмойын тақыр қарға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Terpsiphone bourbonnensis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 жұмақ шыбыншы торғайы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Paradisaeidae </w:t>
            </w:r>
          </w:p>
          <w:p>
            <w:pPr>
              <w:spacing w:after="20"/>
              <w:ind w:left="20"/>
              <w:jc w:val="both"/>
            </w:pPr>
            <w:r>
              <w:rPr>
                <w:rFonts w:ascii="Times New Roman"/>
                <w:b w:val="false"/>
                <w:i w:val="false"/>
                <w:color w:val="000000"/>
                <w:sz w:val="20"/>
              </w:rPr>
              <w:t>
</w:t>
            </w:r>
            <w:r>
              <w:rPr>
                <w:rFonts w:ascii="Times New Roman"/>
                <w:b w:val="false"/>
                <w:i/>
                <w:color w:val="000000"/>
                <w:sz w:val="20"/>
              </w:rPr>
              <w:t>Birds of paradise: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 құстары</w:t>
            </w:r>
          </w:p>
          <w:p>
            <w:pPr>
              <w:spacing w:after="20"/>
              <w:ind w:left="20"/>
              <w:jc w:val="both"/>
            </w:pPr>
            <w:r>
              <w:rPr>
                <w:rFonts w:ascii="Times New Roman"/>
                <w:b w:val="false"/>
                <w:i w:val="false"/>
                <w:color w:val="000000"/>
                <w:sz w:val="20"/>
              </w:rPr>
              <w:t>
</w:t>
            </w:r>
            <w:r>
              <w:rPr>
                <w:rFonts w:ascii="Times New Roman"/>
                <w:b w:val="false"/>
                <w:i/>
                <w:color w:val="000000"/>
                <w:sz w:val="20"/>
              </w:rPr>
              <w:t>Жұмақ құстары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Paradisaeidae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 құстары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Pittidae </w:t>
            </w:r>
          </w:p>
          <w:p>
            <w:pPr>
              <w:spacing w:after="20"/>
              <w:ind w:left="20"/>
              <w:jc w:val="both"/>
            </w:pPr>
            <w:r>
              <w:rPr>
                <w:rFonts w:ascii="Times New Roman"/>
                <w:b w:val="false"/>
                <w:i w:val="false"/>
                <w:color w:val="000000"/>
                <w:sz w:val="20"/>
              </w:rPr>
              <w:t>
</w:t>
            </w:r>
            <w:r>
              <w:rPr>
                <w:rFonts w:ascii="Times New Roman"/>
                <w:b w:val="false"/>
                <w:i/>
                <w:color w:val="000000"/>
                <w:sz w:val="20"/>
              </w:rPr>
              <w:t>Pittas: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Питталар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guajana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Аққанат питта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Сарытөс питта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kochi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Лусон питтасы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nympha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Питта-нимфа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Pycnonotidae </w:t>
            </w:r>
          </w:p>
          <w:p>
            <w:pPr>
              <w:spacing w:after="20"/>
              <w:ind w:left="20"/>
              <w:jc w:val="both"/>
            </w:pPr>
            <w:r>
              <w:rPr>
                <w:rFonts w:ascii="Times New Roman"/>
                <w:b w:val="false"/>
                <w:i w:val="false"/>
                <w:color w:val="000000"/>
                <w:sz w:val="20"/>
              </w:rPr>
              <w:t>
</w:t>
            </w:r>
            <w:r>
              <w:rPr>
                <w:rFonts w:ascii="Times New Roman"/>
                <w:b w:val="false"/>
                <w:i/>
                <w:color w:val="000000"/>
                <w:sz w:val="20"/>
              </w:rPr>
              <w:t>Bulbuls: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Бұлбұлтектестер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Бұлбұлдар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Pycnonotus zeylanicus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Сарытелпек бұлбұл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Sturnidae </w:t>
            </w:r>
          </w:p>
          <w:p>
            <w:pPr>
              <w:spacing w:after="20"/>
              <w:ind w:left="20"/>
              <w:jc w:val="both"/>
            </w:pPr>
            <w:r>
              <w:rPr>
                <w:rFonts w:ascii="Times New Roman"/>
                <w:b w:val="false"/>
                <w:i w:val="false"/>
                <w:color w:val="000000"/>
                <w:sz w:val="20"/>
              </w:rPr>
              <w:t>
</w:t>
            </w:r>
            <w:r>
              <w:rPr>
                <w:rFonts w:ascii="Times New Roman"/>
                <w:b w:val="false"/>
                <w:i/>
                <w:color w:val="000000"/>
                <w:sz w:val="20"/>
              </w:rPr>
              <w:t>Mynas, starlings: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Қарала торғайлар, қараторғайлар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Gracula religiosa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қарала 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Leucopsar rothschildi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 қараторғайы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Zosteropidae </w:t>
            </w:r>
          </w:p>
          <w:p>
            <w:pPr>
              <w:spacing w:after="20"/>
              <w:ind w:left="20"/>
              <w:jc w:val="both"/>
            </w:pPr>
            <w:r>
              <w:rPr>
                <w:rFonts w:ascii="Times New Roman"/>
                <w:b w:val="false"/>
                <w:i w:val="false"/>
                <w:color w:val="000000"/>
                <w:sz w:val="20"/>
              </w:rPr>
              <w:t>
</w:t>
            </w:r>
            <w:r>
              <w:rPr>
                <w:rFonts w:ascii="Times New Roman"/>
                <w:b w:val="false"/>
                <w:i/>
                <w:color w:val="000000"/>
                <w:sz w:val="20"/>
              </w:rPr>
              <w:t>White-eyes: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Айнакөздер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Zosterops albogularis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 айнакөзі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PELECANIFORMES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ЕСКЕКАЯҚТЫЛАР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Fregatidae </w:t>
            </w:r>
          </w:p>
          <w:p>
            <w:pPr>
              <w:spacing w:after="20"/>
              <w:ind w:left="20"/>
              <w:jc w:val="both"/>
            </w:pPr>
            <w:r>
              <w:rPr>
                <w:rFonts w:ascii="Times New Roman"/>
                <w:b w:val="false"/>
                <w:i w:val="false"/>
                <w:color w:val="000000"/>
                <w:sz w:val="20"/>
              </w:rPr>
              <w:t>
</w:t>
            </w:r>
            <w:r>
              <w:rPr>
                <w:rFonts w:ascii="Times New Roman"/>
                <w:b w:val="false"/>
                <w:i/>
                <w:color w:val="000000"/>
                <w:sz w:val="20"/>
              </w:rPr>
              <w:t>Frigatebirds: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Фрегаттектестер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Фрегаттар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Fregata andrewsi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Рождестволық фрегат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Pelecanidae </w:t>
            </w:r>
          </w:p>
          <w:p>
            <w:pPr>
              <w:spacing w:after="20"/>
              <w:ind w:left="20"/>
              <w:jc w:val="both"/>
            </w:pPr>
            <w:r>
              <w:rPr>
                <w:rFonts w:ascii="Times New Roman"/>
                <w:b w:val="false"/>
                <w:i w:val="false"/>
                <w:color w:val="000000"/>
                <w:sz w:val="20"/>
              </w:rPr>
              <w:t>
</w:t>
            </w:r>
            <w:r>
              <w:rPr>
                <w:rFonts w:ascii="Times New Roman"/>
                <w:b w:val="false"/>
                <w:i/>
                <w:color w:val="000000"/>
                <w:sz w:val="20"/>
              </w:rPr>
              <w:t>Pelicans: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Бірқазантектестер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Бірқазандар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Pelecanus crispus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бірқазан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Sulidae </w:t>
            </w:r>
          </w:p>
          <w:p>
            <w:pPr>
              <w:spacing w:after="20"/>
              <w:ind w:left="20"/>
              <w:jc w:val="both"/>
            </w:pPr>
            <w:r>
              <w:rPr>
                <w:rFonts w:ascii="Times New Roman"/>
                <w:b w:val="false"/>
                <w:i w:val="false"/>
                <w:color w:val="000000"/>
                <w:sz w:val="20"/>
              </w:rPr>
              <w:t>
</w:t>
            </w:r>
            <w:r>
              <w:rPr>
                <w:rFonts w:ascii="Times New Roman"/>
                <w:b w:val="false"/>
                <w:i/>
                <w:color w:val="000000"/>
                <w:sz w:val="20"/>
              </w:rPr>
              <w:t>Gannets: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Ұзынтісшелі тұмсықтылар</w:t>
            </w:r>
          </w:p>
          <w:p>
            <w:pPr>
              <w:spacing w:after="20"/>
              <w:ind w:left="20"/>
              <w:jc w:val="both"/>
            </w:pPr>
            <w:r>
              <w:rPr>
                <w:rFonts w:ascii="Times New Roman"/>
                <w:b w:val="false"/>
                <w:i w:val="false"/>
                <w:color w:val="000000"/>
                <w:sz w:val="20"/>
              </w:rPr>
              <w:t>
</w:t>
            </w:r>
            <w:r>
              <w:rPr>
                <w:rFonts w:ascii="Times New Roman"/>
                <w:b w:val="false"/>
                <w:i/>
                <w:color w:val="000000"/>
                <w:sz w:val="20"/>
              </w:rPr>
              <w:t>Суқұзғындар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Papasula abbotti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ұзынтісшелі тұмсықтысы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ТОҚЫЛДАҚТЕКТЕСТЕР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Capitonidae </w:t>
            </w:r>
          </w:p>
          <w:p>
            <w:pPr>
              <w:spacing w:after="20"/>
              <w:ind w:left="20"/>
              <w:jc w:val="both"/>
            </w:pPr>
            <w:r>
              <w:rPr>
                <w:rFonts w:ascii="Times New Roman"/>
                <w:b w:val="false"/>
                <w:i w:val="false"/>
                <w:color w:val="000000"/>
                <w:sz w:val="20"/>
              </w:rPr>
              <w:t>
</w:t>
            </w:r>
            <w:r>
              <w:rPr>
                <w:rFonts w:ascii="Times New Roman"/>
                <w:b w:val="false"/>
                <w:i/>
                <w:color w:val="000000"/>
                <w:sz w:val="20"/>
              </w:rPr>
              <w:t>Barbets: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Сақалтайтектестер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Сақалтайлар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Semnornis ramphastinus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Шоттұмсық сақалтайы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Picidae </w:t>
            </w:r>
          </w:p>
          <w:p>
            <w:pPr>
              <w:spacing w:after="20"/>
              <w:ind w:left="20"/>
              <w:jc w:val="both"/>
            </w:pPr>
            <w:r>
              <w:rPr>
                <w:rFonts w:ascii="Times New Roman"/>
                <w:b w:val="false"/>
                <w:i w:val="false"/>
                <w:color w:val="000000"/>
                <w:sz w:val="20"/>
              </w:rPr>
              <w:t>
</w:t>
            </w:r>
            <w:r>
              <w:rPr>
                <w:rFonts w:ascii="Times New Roman"/>
                <w:b w:val="false"/>
                <w:i/>
                <w:color w:val="000000"/>
                <w:sz w:val="20"/>
              </w:rPr>
              <w:t>Woodpeckers: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Тоқылдақтектестер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Тоқылдақтар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Dryocopus javensis richardsi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ақбауыр желнасы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Ramphastidae </w:t>
            </w:r>
          </w:p>
          <w:p>
            <w:pPr>
              <w:spacing w:after="20"/>
              <w:ind w:left="20"/>
              <w:jc w:val="both"/>
            </w:pPr>
            <w:r>
              <w:rPr>
                <w:rFonts w:ascii="Times New Roman"/>
                <w:b w:val="false"/>
                <w:i w:val="false"/>
                <w:color w:val="000000"/>
                <w:sz w:val="20"/>
              </w:rPr>
              <w:t>
</w:t>
            </w:r>
            <w:r>
              <w:rPr>
                <w:rFonts w:ascii="Times New Roman"/>
                <w:b w:val="false"/>
                <w:i/>
                <w:color w:val="000000"/>
                <w:sz w:val="20"/>
              </w:rPr>
              <w:t>Toucans: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Шоттұмсықтектестер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Шоттұмсықтар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Baillonius bailloni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Алтынтөс арасари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aracari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Қаражемсаулы  арасари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castanotis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Талшынқұлақ арасари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viridis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арасари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dicolorus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Қызылбауыр шоттұмсық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sulfuratus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шоттұмсық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toco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Шоттұмсық-токо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tucanus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Ақтөс  шоттұмсық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vitellinus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Ариель  шоттұмсық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Selenidera maculirostris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Алатұмсық шоттұмсық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PODICIPEDIFORMES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СҰҚСЫРТЕКТЕСТЕР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Podicipedidae </w:t>
            </w:r>
          </w:p>
          <w:p>
            <w:pPr>
              <w:spacing w:after="20"/>
              <w:ind w:left="20"/>
              <w:jc w:val="both"/>
            </w:pPr>
            <w:r>
              <w:rPr>
                <w:rFonts w:ascii="Times New Roman"/>
                <w:b w:val="false"/>
                <w:i w:val="false"/>
                <w:color w:val="000000"/>
                <w:sz w:val="20"/>
              </w:rPr>
              <w:t>
</w:t>
            </w:r>
            <w:r>
              <w:rPr>
                <w:rFonts w:ascii="Times New Roman"/>
                <w:b w:val="false"/>
                <w:i/>
                <w:color w:val="000000"/>
                <w:sz w:val="20"/>
              </w:rPr>
              <w:t>Grebes: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Сұқсыртектестер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Сұқсырлар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Podilymbus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Атитлан сұқсыры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PROCELLARIIFORMES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ТҮТІКТҰМСЫҚТЫТЕКТЕСТЕРЕ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Diomedeidae </w:t>
            </w:r>
          </w:p>
          <w:p>
            <w:pPr>
              <w:spacing w:after="20"/>
              <w:ind w:left="20"/>
              <w:jc w:val="both"/>
            </w:pPr>
            <w:r>
              <w:rPr>
                <w:rFonts w:ascii="Times New Roman"/>
                <w:b w:val="false"/>
                <w:i w:val="false"/>
                <w:color w:val="000000"/>
                <w:sz w:val="20"/>
              </w:rPr>
              <w:t>
</w:t>
            </w:r>
            <w:r>
              <w:rPr>
                <w:rFonts w:ascii="Times New Roman"/>
                <w:b w:val="false"/>
                <w:i/>
                <w:color w:val="000000"/>
                <w:sz w:val="20"/>
              </w:rPr>
              <w:t>Albatrosses: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дауылпазтектестер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Ақ дауылпаздар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Phoebastria albatrus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 ақ дауылпаз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ТОТЫҚҰСТЕКТЕСТЕР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PSITTACIFORMES spp. (Except the species included in Appendix I and </w:t>
            </w:r>
            <w:r>
              <w:rPr>
                <w:rFonts w:ascii="Times New Roman"/>
                <w:b w:val="false"/>
                <w:i/>
                <w:color w:val="000000"/>
                <w:sz w:val="20"/>
              </w:rPr>
              <w:t>Agapornis roseicollis, Melopsittacus undulatus, Nymphicus hollandicus and Psittacula krameri,</w:t>
            </w:r>
            <w:r>
              <w:rPr>
                <w:rFonts w:ascii="Times New Roman"/>
                <w:b w:val="false"/>
                <w:i w:val="false"/>
                <w:color w:val="000000"/>
                <w:sz w:val="20"/>
              </w:rPr>
              <w:t xml:space="preserve">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ТОТЫҚҰСТАР (СИТЕС-ке І қосымшаға енгізілген түрлерін және СИТЕС-ке қосымшаға енгізілмеген </w:t>
            </w:r>
            <w:r>
              <w:rPr>
                <w:rFonts w:ascii="Times New Roman"/>
                <w:b w:val="false"/>
                <w:i/>
                <w:color w:val="000000"/>
                <w:sz w:val="20"/>
              </w:rPr>
              <w:t>Agapornis roseicollis, Melopsittacus undulatus, Nymphicus hollandicus және</w:t>
            </w:r>
            <w:r>
              <w:rPr>
                <w:rFonts w:ascii="Times New Roman"/>
                <w:b w:val="false"/>
                <w:i w:val="false"/>
                <w:color w:val="000000"/>
                <w:sz w:val="20"/>
              </w:rPr>
              <w:t xml:space="preserve"> </w:t>
            </w:r>
            <w:r>
              <w:rPr>
                <w:rFonts w:ascii="Times New Roman"/>
                <w:b w:val="false"/>
                <w:i/>
                <w:color w:val="000000"/>
                <w:sz w:val="20"/>
              </w:rPr>
              <w:t>Psittacula krameri</w:t>
            </w:r>
            <w:r>
              <w:rPr>
                <w:rFonts w:ascii="Times New Roman"/>
                <w:b w:val="false"/>
                <w:i w:val="false"/>
                <w:color w:val="000000"/>
                <w:sz w:val="20"/>
              </w:rPr>
              <w:t xml:space="preserve"> кіші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Cacatuidae </w:t>
            </w:r>
          </w:p>
          <w:p>
            <w:pPr>
              <w:spacing w:after="20"/>
              <w:ind w:left="20"/>
              <w:jc w:val="both"/>
            </w:pPr>
            <w:r>
              <w:rPr>
                <w:rFonts w:ascii="Times New Roman"/>
                <w:b w:val="false"/>
                <w:i w:val="false"/>
                <w:color w:val="000000"/>
                <w:sz w:val="20"/>
              </w:rPr>
              <w:t>
</w:t>
            </w:r>
            <w:r>
              <w:rPr>
                <w:rFonts w:ascii="Times New Roman"/>
                <w:b w:val="false"/>
                <w:i/>
                <w:color w:val="000000"/>
                <w:sz w:val="20"/>
              </w:rPr>
              <w:t>Cockatoos: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w:t>
            </w:r>
          </w:p>
          <w:p>
            <w:pPr>
              <w:spacing w:after="20"/>
              <w:ind w:left="20"/>
              <w:jc w:val="both"/>
            </w:pPr>
            <w:r>
              <w:rPr>
                <w:rFonts w:ascii="Times New Roman"/>
                <w:b w:val="false"/>
                <w:i w:val="false"/>
                <w:color w:val="000000"/>
                <w:sz w:val="20"/>
              </w:rPr>
              <w:t>
</w:t>
            </w:r>
            <w:r>
              <w:rPr>
                <w:rFonts w:ascii="Times New Roman"/>
                <w:b w:val="false"/>
                <w:i/>
                <w:color w:val="000000"/>
                <w:sz w:val="20"/>
              </w:rPr>
              <w:t>Какаду: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goffiniana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Танимбар  какадуы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haematuropygia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какадуы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moluccensis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Молукка  какадуы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sulphurea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сарыайдарлы какаду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Probosciger aterrimus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какаду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Loriidae </w:t>
            </w:r>
          </w:p>
          <w:p>
            <w:pPr>
              <w:spacing w:after="20"/>
              <w:ind w:left="20"/>
              <w:jc w:val="both"/>
            </w:pPr>
            <w:r>
              <w:rPr>
                <w:rFonts w:ascii="Times New Roman"/>
                <w:b w:val="false"/>
                <w:i w:val="false"/>
                <w:color w:val="000000"/>
                <w:sz w:val="20"/>
              </w:rPr>
              <w:t>
</w:t>
            </w:r>
            <w:r>
              <w:rPr>
                <w:rFonts w:ascii="Times New Roman"/>
                <w:b w:val="false"/>
                <w:i/>
                <w:color w:val="000000"/>
                <w:sz w:val="20"/>
              </w:rPr>
              <w:t>Lories, lorikeets: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Лорилар, лорикеттер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Eos histrio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Көк-қызыл лори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Vini ultramarina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Маркиз безгек лори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Psittacidae </w:t>
            </w:r>
          </w:p>
          <w:p>
            <w:pPr>
              <w:spacing w:after="20"/>
              <w:ind w:left="20"/>
              <w:jc w:val="both"/>
            </w:pPr>
            <w:r>
              <w:rPr>
                <w:rFonts w:ascii="Times New Roman"/>
                <w:b w:val="false"/>
                <w:i w:val="false"/>
                <w:color w:val="000000"/>
                <w:sz w:val="20"/>
              </w:rPr>
              <w:t>
</w:t>
            </w:r>
            <w:r>
              <w:rPr>
                <w:rFonts w:ascii="Times New Roman"/>
                <w:b w:val="false"/>
                <w:i/>
                <w:color w:val="000000"/>
                <w:sz w:val="20"/>
              </w:rPr>
              <w:t>Amazons, macaws, parakeets, parrots: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Тотықұстектестер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Амазондар, тоты тотықұстары, ұзынқұйрық тотықұстар, тотықұстар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arausiaca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Қызылжемсаулы  амазон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auropalliata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Сарымойын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barbadensis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Сарыиық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Қызылқұйрық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finschi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Көктелпек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guildingii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амазоны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imperialis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 немесе ақбас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oratrix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pretrei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rhodocorytha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Қызылқас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tucumana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Тукумандық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versicolor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vinaсea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Күлгінтөс амазон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viridigenalis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Жасылжақ амазон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 амазоны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Anodorhynchus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тоты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ambiguus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 glaucogularis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жемсаулы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macao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militaris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 тотысы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rubrogenys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Қызылқұлақ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Cyanopsitta spixii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cookii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 какарикиі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forbesi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Чатем какарикиі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Cyanoramphus novaezelandiae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Қызылмаңдай какарики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saisseti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каледон какарикиі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Cyclopsitta diophthalma coxeni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Коксен інжір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Eunymphicus cornutus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тотықұс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Guarouba guarouba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аратинга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Neophema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Алтынреңбауыр шөп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Ognorhynchus icterotis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Сарықұлақ арара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түнгі тотықұс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wallicus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Pionopsitta pileata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 лоритосы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couloni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тотысы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maracana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Көкқанат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chrysopterygius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Алтынреңиық тотықұс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dissimilis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Күләпара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pulcherrimus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Psittacula echo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Psittacus erithacus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Қызылқұйрықты жако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Pyrrhura cruentata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Көкжемсаулы которра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Rhynchopsitta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Жуантұмсықты арара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Strigops habroptilus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Какапо немесе жапалақ тотықұс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Rheidae </w:t>
            </w:r>
          </w:p>
          <w:p>
            <w:pPr>
              <w:spacing w:after="20"/>
              <w:ind w:left="20"/>
              <w:jc w:val="both"/>
            </w:pPr>
            <w:r>
              <w:rPr>
                <w:rFonts w:ascii="Times New Roman"/>
                <w:b w:val="false"/>
                <w:i w:val="false"/>
                <w:color w:val="000000"/>
                <w:sz w:val="20"/>
              </w:rPr>
              <w:t>
</w:t>
            </w:r>
            <w:r>
              <w:rPr>
                <w:rFonts w:ascii="Times New Roman"/>
                <w:b w:val="false"/>
                <w:i/>
                <w:color w:val="000000"/>
                <w:sz w:val="20"/>
              </w:rPr>
              <w:t>Rheas: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Нанду: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Pterocnemia pennata (Except </w:t>
            </w:r>
            <w:r>
              <w:rPr>
                <w:rFonts w:ascii="Times New Roman"/>
                <w:b w:val="false"/>
                <w:i/>
                <w:color w:val="000000"/>
                <w:sz w:val="20"/>
              </w:rPr>
              <w:t>Pterocnemia pennata pennata</w:t>
            </w:r>
            <w:r>
              <w:rPr>
                <w:rFonts w:ascii="Times New Roman"/>
                <w:b w:val="false"/>
                <w:i w:val="false"/>
                <w:color w:val="000000"/>
                <w:sz w:val="20"/>
              </w:rPr>
              <w:t xml:space="preserve">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Дарвин нандуы (СИТЕС-ке ІІ қосымшаға енгізілген</w:t>
            </w:r>
            <w:r>
              <w:rPr>
                <w:rFonts w:ascii="Times New Roman"/>
                <w:b w:val="false"/>
                <w:i/>
                <w:color w:val="000000"/>
                <w:sz w:val="20"/>
              </w:rPr>
              <w:t xml:space="preserve"> Pterocnemia pennata pennata </w:t>
            </w:r>
            <w:r>
              <w:rPr>
                <w:rFonts w:ascii="Times New Roman"/>
                <w:b w:val="false"/>
                <w:i w:val="false"/>
                <w:color w:val="000000"/>
                <w:sz w:val="20"/>
              </w:rPr>
              <w:t>кіші тобын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pennata pennata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Дарвин нандуы   (</w:t>
            </w:r>
            <w:r>
              <w:rPr>
                <w:rFonts w:ascii="Times New Roman"/>
                <w:b w:val="false"/>
                <w:i/>
                <w:color w:val="000000"/>
                <w:sz w:val="20"/>
              </w:rPr>
              <w:t xml:space="preserve">Pterocnemia pennata pennata </w:t>
            </w:r>
            <w:r>
              <w:rPr>
                <w:rFonts w:ascii="Times New Roman"/>
                <w:b w:val="false"/>
                <w:i w:val="false"/>
                <w:color w:val="000000"/>
                <w:sz w:val="20"/>
              </w:rPr>
              <w:t>кіші тобы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нанду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Spheniscidae </w:t>
            </w:r>
          </w:p>
          <w:p>
            <w:pPr>
              <w:spacing w:after="20"/>
              <w:ind w:left="20"/>
              <w:jc w:val="both"/>
            </w:pPr>
            <w:r>
              <w:rPr>
                <w:rFonts w:ascii="Times New Roman"/>
                <w:b w:val="false"/>
                <w:i w:val="false"/>
                <w:color w:val="000000"/>
                <w:sz w:val="20"/>
              </w:rPr>
              <w:t>
</w:t>
            </w:r>
            <w:r>
              <w:rPr>
                <w:rFonts w:ascii="Times New Roman"/>
                <w:b w:val="false"/>
                <w:i/>
                <w:color w:val="000000"/>
                <w:sz w:val="20"/>
              </w:rPr>
              <w:t>Penguins: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Пингвиндер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demersus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пингвин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humboldti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 пингвині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STRIGIFORMES </w:t>
            </w:r>
          </w:p>
          <w:p>
            <w:pPr>
              <w:spacing w:after="20"/>
              <w:ind w:left="20"/>
              <w:jc w:val="both"/>
            </w:pPr>
            <w:r>
              <w:rPr>
                <w:rFonts w:ascii="Times New Roman"/>
                <w:b w:val="false"/>
                <w:i w:val="false"/>
                <w:color w:val="000000"/>
                <w:sz w:val="20"/>
              </w:rPr>
              <w:t>
</w:t>
            </w:r>
            <w:r>
              <w:rPr>
                <w:rFonts w:ascii="Times New Roman"/>
                <w:b w:val="false"/>
                <w:i/>
                <w:color w:val="000000"/>
                <w:sz w:val="20"/>
              </w:rPr>
              <w:t>Owls: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ЖАПАЛАҚТЕКТЕСТЕР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Жапалақтар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STRIGIFORMES spp. (Except the species included in Appendix I and </w:t>
            </w:r>
            <w:r>
              <w:rPr>
                <w:rFonts w:ascii="Times New Roman"/>
                <w:b w:val="false"/>
                <w:i/>
                <w:color w:val="000000"/>
                <w:sz w:val="20"/>
              </w:rPr>
              <w:t>Sceloglaux albifacies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Жапалақтектестер (СИТЕС-ке І қосымшаға енгізілген және </w:t>
            </w:r>
            <w:r>
              <w:rPr>
                <w:rFonts w:ascii="Times New Roman"/>
                <w:b w:val="false"/>
                <w:i/>
                <w:color w:val="000000"/>
                <w:sz w:val="20"/>
              </w:rPr>
              <w:t>Sceloglaux albifacies</w:t>
            </w:r>
            <w:r>
              <w:rPr>
                <w:rFonts w:ascii="Times New Roman"/>
                <w:b w:val="false"/>
                <w:i w:val="false"/>
                <w:color w:val="000000"/>
                <w:sz w:val="20"/>
              </w:rPr>
              <w:t xml:space="preserve"> түрлерін қоспағанда, барлық түрлері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Strigidae </w:t>
            </w:r>
          </w:p>
          <w:p>
            <w:pPr>
              <w:spacing w:after="20"/>
              <w:ind w:left="20"/>
              <w:jc w:val="both"/>
            </w:pPr>
            <w:r>
              <w:rPr>
                <w:rFonts w:ascii="Times New Roman"/>
                <w:b w:val="false"/>
                <w:i w:val="false"/>
                <w:color w:val="000000"/>
                <w:sz w:val="20"/>
              </w:rPr>
              <w:t>
</w:t>
            </w:r>
            <w:r>
              <w:rPr>
                <w:rFonts w:ascii="Times New Roman"/>
                <w:b w:val="false"/>
                <w:i/>
                <w:color w:val="000000"/>
                <w:sz w:val="20"/>
              </w:rPr>
              <w:t>Owls: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жапалақтар</w:t>
            </w:r>
          </w:p>
          <w:p>
            <w:pPr>
              <w:spacing w:after="20"/>
              <w:ind w:left="20"/>
              <w:jc w:val="both"/>
            </w:pPr>
            <w:r>
              <w:rPr>
                <w:rFonts w:ascii="Times New Roman"/>
                <w:b w:val="false"/>
                <w:i w:val="false"/>
                <w:color w:val="000000"/>
                <w:sz w:val="20"/>
              </w:rPr>
              <w:t>
</w:t>
            </w:r>
            <w:r>
              <w:rPr>
                <w:rFonts w:ascii="Times New Roman"/>
                <w:b w:val="false"/>
                <w:i/>
                <w:color w:val="000000"/>
                <w:sz w:val="20"/>
              </w:rPr>
              <w:t>Жапалақтар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Heteroglaux blewitti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байғызы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Mimizuku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жапалақ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natalis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Рождестволық шибұт жапалақ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Tytonidae </w:t>
            </w:r>
          </w:p>
          <w:p>
            <w:pPr>
              <w:spacing w:after="20"/>
              <w:ind w:left="20"/>
              <w:jc w:val="both"/>
            </w:pPr>
            <w:r>
              <w:rPr>
                <w:rFonts w:ascii="Times New Roman"/>
                <w:b w:val="false"/>
                <w:i w:val="false"/>
                <w:color w:val="000000"/>
                <w:sz w:val="20"/>
              </w:rPr>
              <w:t>
</w:t>
            </w:r>
            <w:r>
              <w:rPr>
                <w:rFonts w:ascii="Times New Roman"/>
                <w:b w:val="false"/>
                <w:i/>
                <w:color w:val="000000"/>
                <w:sz w:val="20"/>
              </w:rPr>
              <w:t>Barn owls: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Құмайтектестер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Құмайлар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Tyto soumagnei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құмайы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STRUTHIONIFORMES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Struthionidae </w:t>
            </w:r>
          </w:p>
          <w:p>
            <w:pPr>
              <w:spacing w:after="20"/>
              <w:ind w:left="20"/>
              <w:jc w:val="both"/>
            </w:pPr>
            <w:r>
              <w:rPr>
                <w:rFonts w:ascii="Times New Roman"/>
                <w:b w:val="false"/>
                <w:i w:val="false"/>
                <w:color w:val="000000"/>
                <w:sz w:val="20"/>
              </w:rPr>
              <w:t>
</w:t>
            </w:r>
            <w:r>
              <w:rPr>
                <w:rFonts w:ascii="Times New Roman"/>
                <w:b w:val="false"/>
                <w:i/>
                <w:color w:val="000000"/>
                <w:sz w:val="20"/>
              </w:rPr>
              <w:t>Ostriches: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Түйеқұстар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Struthio camelus (Only the populations of Algeria, Burkina Faso, Cameroon, the Central African Republic, Chad, Mali, Mauritania, Morocco, the Niger, Nigeria, Senegal and the Sudan; all other populations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түйеқұсы (тек Алжир, Буркин-Фасо, Камерун, Орталық Африка Республикасы, Чад, Мали, Мавритания, Марокко, Нигер, Нигерия, Сенегал және Судан популяциялары; барлық басқа популяциялар СИТЕС-ке қосымшаларға енгізілмеген)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TINAMIFORMES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ЖАСЫРЫНҚҰЙРЫҚТЫТЕКТЕСТЕР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Tinamidae </w:t>
            </w:r>
          </w:p>
          <w:p>
            <w:pPr>
              <w:spacing w:after="20"/>
              <w:ind w:left="20"/>
              <w:jc w:val="both"/>
            </w:pPr>
            <w:r>
              <w:rPr>
                <w:rFonts w:ascii="Times New Roman"/>
                <w:b w:val="false"/>
                <w:i w:val="false"/>
                <w:color w:val="000000"/>
                <w:sz w:val="20"/>
              </w:rPr>
              <w:t>
</w:t>
            </w:r>
            <w:r>
              <w:rPr>
                <w:rFonts w:ascii="Times New Roman"/>
                <w:b w:val="false"/>
                <w:i/>
                <w:color w:val="000000"/>
                <w:sz w:val="20"/>
              </w:rPr>
              <w:t>Tinamous: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Жасырынқұйрықтытектестер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Жасырынқұйрықты</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Tinamus solitarius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Безгек жасырынқұйрықты немесе арал жасырынқұйрықтысы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ТРОГОНТЕКТЕСТЕР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Trogonidae </w:t>
            </w:r>
          </w:p>
          <w:p>
            <w:pPr>
              <w:spacing w:after="20"/>
              <w:ind w:left="20"/>
              <w:jc w:val="both"/>
            </w:pPr>
            <w:r>
              <w:rPr>
                <w:rFonts w:ascii="Times New Roman"/>
                <w:b w:val="false"/>
                <w:i w:val="false"/>
                <w:color w:val="000000"/>
                <w:sz w:val="20"/>
              </w:rPr>
              <w:t>
</w:t>
            </w:r>
            <w:r>
              <w:rPr>
                <w:rFonts w:ascii="Times New Roman"/>
                <w:b w:val="false"/>
                <w:i/>
                <w:color w:val="000000"/>
                <w:sz w:val="20"/>
              </w:rPr>
              <w:t>Quetzals: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Трогонтектестер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Кетцальдар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Pharomachrus mocinno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Кетцаль немесе квезал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CLASS REPTILIA (REPTILES)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БАУЫРМЕН ЖОРҒАЛАУШЫЛАР КЛАСЫ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CROCODYLIA  </w:t>
            </w:r>
          </w:p>
          <w:p>
            <w:pPr>
              <w:spacing w:after="20"/>
              <w:ind w:left="20"/>
              <w:jc w:val="both"/>
            </w:pPr>
            <w:r>
              <w:rPr>
                <w:rFonts w:ascii="Times New Roman"/>
                <w:b w:val="false"/>
                <w:i w:val="false"/>
                <w:color w:val="000000"/>
                <w:sz w:val="20"/>
              </w:rPr>
              <w:t>
</w:t>
            </w:r>
            <w:r>
              <w:rPr>
                <w:rFonts w:ascii="Times New Roman"/>
                <w:b w:val="false"/>
                <w:i/>
                <w:color w:val="000000"/>
                <w:sz w:val="20"/>
              </w:rPr>
              <w:t>Alligators, caimans, crocodiles: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ҚОЛТЫРАУЫНДАР</w:t>
            </w:r>
          </w:p>
          <w:p>
            <w:pPr>
              <w:spacing w:after="20"/>
              <w:ind w:left="20"/>
              <w:jc w:val="both"/>
            </w:pPr>
            <w:r>
              <w:rPr>
                <w:rFonts w:ascii="Times New Roman"/>
                <w:b w:val="false"/>
                <w:i w:val="false"/>
                <w:color w:val="000000"/>
                <w:sz w:val="20"/>
              </w:rPr>
              <w:t>
</w:t>
            </w:r>
            <w:r>
              <w:rPr>
                <w:rFonts w:ascii="Times New Roman"/>
                <w:b w:val="false"/>
                <w:i/>
                <w:color w:val="000000"/>
                <w:sz w:val="20"/>
              </w:rPr>
              <w:t>Аллигаторлар, каймандар, қолтырауындар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CROCODYLIA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Қолтырауындар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Alligatoridae </w:t>
            </w:r>
          </w:p>
          <w:p>
            <w:pPr>
              <w:spacing w:after="20"/>
              <w:ind w:left="20"/>
              <w:jc w:val="both"/>
            </w:pPr>
            <w:r>
              <w:rPr>
                <w:rFonts w:ascii="Times New Roman"/>
                <w:b w:val="false"/>
                <w:i w:val="false"/>
                <w:color w:val="000000"/>
                <w:sz w:val="20"/>
              </w:rPr>
              <w:t>
</w:t>
            </w:r>
            <w:r>
              <w:rPr>
                <w:rFonts w:ascii="Times New Roman"/>
                <w:b w:val="false"/>
                <w:i/>
                <w:color w:val="000000"/>
                <w:sz w:val="20"/>
              </w:rPr>
              <w:t>Alligators, caimans: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Аллигатортектестер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Аллигаторлар, каймандар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 sinensis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аллигаторы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crocodilus apaporiensis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Апапорис қолтырауын кайманы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latirostris (Except the population of Argentina,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Жуантұмсықты кайман (СИТЕС-ке ІІ қосымшаға енгізілген Аргентина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кайман (СИТЕС-ке ІІ қосымшаға енгізілген Бразилия популяциясын және СИТЕС-ке ІІ қосымшаға енгізілген және СИТЕС Хатшылығы және МСОП Қолтырауын түрлерін аман сақтап қалу жөніндегі комиссияның қолтырауындар бойынша мамандар тобы экспортқа жылдық квотаның тиісті мөлшерін бекіткенге дейін экспортқа жылдық нөлдік квота қолданылатын Эквадор популяциясын қоспағанда)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Crocodylidae </w:t>
            </w:r>
          </w:p>
          <w:p>
            <w:pPr>
              <w:spacing w:after="20"/>
              <w:ind w:left="20"/>
              <w:jc w:val="both"/>
            </w:pPr>
            <w:r>
              <w:rPr>
                <w:rFonts w:ascii="Times New Roman"/>
                <w:b w:val="false"/>
                <w:i w:val="false"/>
                <w:color w:val="000000"/>
                <w:sz w:val="20"/>
              </w:rPr>
              <w:t>
</w:t>
            </w:r>
            <w:r>
              <w:rPr>
                <w:rFonts w:ascii="Times New Roman"/>
                <w:b w:val="false"/>
                <w:i/>
                <w:color w:val="000000"/>
                <w:sz w:val="20"/>
              </w:rPr>
              <w:t>Crocodiles: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Нағыз қолтырауындар </w:t>
            </w:r>
          </w:p>
          <w:p>
            <w:pPr>
              <w:spacing w:after="20"/>
              <w:ind w:left="20"/>
              <w:jc w:val="both"/>
            </w:pPr>
            <w:r>
              <w:rPr>
                <w:rFonts w:ascii="Times New Roman"/>
                <w:b w:val="false"/>
                <w:i w:val="false"/>
                <w:color w:val="000000"/>
                <w:sz w:val="20"/>
              </w:rPr>
              <w:t>
</w:t>
            </w:r>
            <w:r>
              <w:rPr>
                <w:rFonts w:ascii="Times New Roman"/>
                <w:b w:val="false"/>
                <w:i/>
                <w:color w:val="000000"/>
                <w:sz w:val="20"/>
              </w:rPr>
              <w:t>Қолтырауындар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Crocodylus acutus (Except the population of the Integrated Management District of Mangroves of the Bay of Cispata, Tinajones, La Balsa and Surrounding Areas, Department of Córdoba, Colombia, and the population of Cuba, which are included in Appendix II; and the population of Mexico, which is included in Appendix II and is subject to a zero export quota for wild specimens for commercial purposes)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Сүйірқанатты қолтырауын (СИТЕС-ке ІІ қосымшаға енгізілген, Циспата шығанағының мангро тоғайларын интеграциялық басқару ауданының, Тинаджонс, Ла Бальс және іргелес облыстардың, Колумбия Кордовы департаменті популяцияларын және Куба популяциясын және СИТЕС-ке ІІ қосымшаға енгізілген Мексика популяциясын және жабайы түрлеріне қатысты коммерциялық мақсаттардағы экспортқа нөлдік квота белгіленгендерін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cataphractus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жіңішке тұмсықты қолтырауыны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intermedius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Оринок қолтырауыны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Филиппин миндоран қолтырауыны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moreletii (Except the population of Belize, which is included in Appendix II with a zero quota for wild specimens traded for commercial purposes, and the population of Mexico,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 қолтырауыны (СИТЕС-ке ІІ қосымшаға енгізілген және коммерциялық мақсаттардағы жабайы үлгілер саудасына нөлдік квота белгіленген Белиз популяциясын және СИТЕС-ке ІІ қосымшаға енгізілген Мексика популяциясын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 қолтырауыны (СИТЕС-ке ІІ қосымшаға енгізілген Ботсвана, Мысыр (коммерциялық мақсаттардағы жабайы үлгілер саудасына нөлдік квота белгіленген) популяцияларын қоспағанда, Эфиопия, Кения, Мадагаскар, Малави, Мозамбик, Намибия, Оңтүстік Африка, Уганда, Танзания Біріккен Республикасы (ранчода тұратын үлгілерге қосымша аңшылық олжаларды қоса алғанда, экспортына 1600 жабайы үлгіден аспайтын мөлшерде жылдық квота белгіленген) популяцияларын, Замбия және Зимбабве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palustris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қолтырауыны немесе магер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қолтырауын (СИТЕС-ке ІІ қосымшаға енгізілген Австралия, Индонезия, Малайзия популяцияларын (тек Саравак штатында ғана жабайы үлгілірді жинауға рұқсат берілген, Малайзияның басқа штаттарына қатысты (Сабах және Жартыаралдық Малайзия) жабайы үлгілерге нөлдік квота белгіленген, бұл СИТЕС Тараптары квотаның тиісті мөлшерін белгілемейінше қолданылатын болады) және Папуа-Жаңа Гвинея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rhombifer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 қолтырауыны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Сиам  қолтырауыны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Osteolaemus tetraspis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Доғалтұмсықты қолтырауын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Tomistoma schlegelii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тұмсық қолтырауын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Gavialidae </w:t>
            </w:r>
          </w:p>
          <w:p>
            <w:pPr>
              <w:spacing w:after="20"/>
              <w:ind w:left="20"/>
              <w:jc w:val="both"/>
            </w:pPr>
            <w:r>
              <w:rPr>
                <w:rFonts w:ascii="Times New Roman"/>
                <w:b w:val="false"/>
                <w:i w:val="false"/>
                <w:color w:val="000000"/>
                <w:sz w:val="20"/>
              </w:rPr>
              <w:t>
</w:t>
            </w:r>
            <w:r>
              <w:rPr>
                <w:rFonts w:ascii="Times New Roman"/>
                <w:b w:val="false"/>
                <w:i/>
                <w:color w:val="000000"/>
                <w:sz w:val="20"/>
              </w:rPr>
              <w:t>Gavials: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тұмсық қолтырауын 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Ұзын тұмсық қолтырауындар: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Gavialis gangeticus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Ганг ұзын тұмсық қолтырауыны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RHYNCHOCEPHALIA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ҚҰСТҰМСЫҚБАСТАР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Sphenodontidae </w:t>
            </w:r>
          </w:p>
          <w:p>
            <w:pPr>
              <w:spacing w:after="20"/>
              <w:ind w:left="20"/>
              <w:jc w:val="both"/>
            </w:pPr>
            <w:r>
              <w:rPr>
                <w:rFonts w:ascii="Times New Roman"/>
                <w:b w:val="false"/>
                <w:i w:val="false"/>
                <w:color w:val="000000"/>
                <w:sz w:val="20"/>
              </w:rPr>
              <w:t>
</w:t>
            </w:r>
            <w:r>
              <w:rPr>
                <w:rFonts w:ascii="Times New Roman"/>
                <w:b w:val="false"/>
                <w:i/>
                <w:color w:val="000000"/>
                <w:sz w:val="20"/>
              </w:rPr>
              <w:t>Tuataras: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Сынатістілер </w:t>
            </w:r>
          </w:p>
          <w:p>
            <w:pPr>
              <w:spacing w:after="20"/>
              <w:ind w:left="20"/>
              <w:jc w:val="both"/>
            </w:pPr>
            <w:r>
              <w:rPr>
                <w:rFonts w:ascii="Times New Roman"/>
                <w:b w:val="false"/>
                <w:i w:val="false"/>
                <w:color w:val="000000"/>
                <w:sz w:val="20"/>
              </w:rPr>
              <w:t>
</w:t>
            </w:r>
            <w:r>
              <w:rPr>
                <w:rFonts w:ascii="Times New Roman"/>
                <w:b w:val="false"/>
                <w:i/>
                <w:color w:val="000000"/>
                <w:sz w:val="20"/>
              </w:rPr>
              <w:t>Туатаралар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Гаттерия немесе туатара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SAURIA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КЕСІРТКІЛЕР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Agamidae </w:t>
            </w:r>
          </w:p>
          <w:p>
            <w:pPr>
              <w:spacing w:after="20"/>
              <w:ind w:left="20"/>
              <w:jc w:val="both"/>
            </w:pPr>
            <w:r>
              <w:rPr>
                <w:rFonts w:ascii="Times New Roman"/>
                <w:b w:val="false"/>
                <w:i w:val="false"/>
                <w:color w:val="000000"/>
                <w:sz w:val="20"/>
              </w:rPr>
              <w:t>
</w:t>
            </w:r>
            <w:r>
              <w:rPr>
                <w:rFonts w:ascii="Times New Roman"/>
                <w:b w:val="false"/>
                <w:i/>
                <w:color w:val="000000"/>
                <w:sz w:val="20"/>
              </w:rPr>
              <w:t>Spiny-tailed lizard, agamas: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Ешкіемертектестер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Тікенқұйрықтар, ешкіемерлер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aspera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ешкіемер (жабайы үлгілерге қатысты коммерциялық мақсаттардағы экспортқа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Ceratophora erdeleni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Эрделен мүйізді ешкіемері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karu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мүйізді ешкіемер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Ceratophora stoddartii (Zero export quota for wild specimens for commercial purposes)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Стоддарт мүйізді ешкіемері (жабайы үлгілерге қатысты коммерциялық мақсаттардағы экспортқа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tennentii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Теннент мүйізді ешкіемері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Cophotis ceylanica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Цейлон тірі туатын ешкіемері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Cophotis dumbara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Думбар тірі туатын ешкіемері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Lyriocephalus scutatus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 ешкіемері (жабайы үлгілерге қатысты коммерциялық мақсаттардағы экспортқа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Uromastyx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Тікенқұйрық ешкіемерлер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Anguidae </w:t>
            </w:r>
          </w:p>
          <w:p>
            <w:pPr>
              <w:spacing w:after="20"/>
              <w:ind w:left="20"/>
              <w:jc w:val="both"/>
            </w:pPr>
            <w:r>
              <w:rPr>
                <w:rFonts w:ascii="Times New Roman"/>
                <w:b w:val="false"/>
                <w:i w:val="false"/>
                <w:color w:val="000000"/>
                <w:sz w:val="20"/>
              </w:rPr>
              <w:t>
</w:t>
            </w:r>
            <w:r>
              <w:rPr>
                <w:rFonts w:ascii="Times New Roman"/>
                <w:b w:val="false"/>
                <w:i/>
                <w:color w:val="000000"/>
                <w:sz w:val="20"/>
              </w:rPr>
              <w:t>Alligator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Ұршықсап кесірткілер </w:t>
            </w:r>
          </w:p>
          <w:p>
            <w:pPr>
              <w:spacing w:after="20"/>
              <w:ind w:left="20"/>
              <w:jc w:val="both"/>
            </w:pPr>
            <w:r>
              <w:rPr>
                <w:rFonts w:ascii="Times New Roman"/>
                <w:b w:val="false"/>
                <w:i w:val="false"/>
                <w:color w:val="000000"/>
                <w:sz w:val="20"/>
              </w:rPr>
              <w:t>
</w:t>
            </w:r>
            <w:r>
              <w:rPr>
                <w:rFonts w:ascii="Times New Roman"/>
                <w:b w:val="false"/>
                <w:i/>
                <w:color w:val="000000"/>
                <w:sz w:val="20"/>
              </w:rPr>
              <w:t>Аллигатор кесіртке</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Abronia spp. (except the species included in Appendix I  (zero export quota for wild specimens for </w:t>
            </w:r>
            <w:r>
              <w:rPr>
                <w:rFonts w:ascii="Times New Roman"/>
                <w:b w:val="false"/>
                <w:i/>
                <w:color w:val="000000"/>
                <w:sz w:val="20"/>
              </w:rPr>
              <w:t>Abronia aurita, A. gaiophantasma, A. montecristoi, A. salvadorensis</w:t>
            </w:r>
            <w:r>
              <w:rPr>
                <w:rFonts w:ascii="Times New Roman"/>
                <w:b w:val="false"/>
                <w:i w:val="false"/>
                <w:color w:val="000000"/>
                <w:sz w:val="20"/>
              </w:rPr>
              <w:t xml:space="preserve"> and </w:t>
            </w:r>
            <w:r>
              <w:rPr>
                <w:rFonts w:ascii="Times New Roman"/>
                <w:b w:val="false"/>
                <w:i/>
                <w:color w:val="000000"/>
                <w:sz w:val="20"/>
              </w:rPr>
              <w:t>A. vasconcelosii</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Аброния кесірткесі (СИТЕС-ке І қосымшаға енгізілген түрлерін қоспағанда, барлық түрлері. </w:t>
            </w:r>
            <w:r>
              <w:rPr>
                <w:rFonts w:ascii="Times New Roman"/>
                <w:b w:val="false"/>
                <w:i/>
                <w:color w:val="000000"/>
                <w:sz w:val="20"/>
              </w:rPr>
              <w:t>Abronia aurita, A. gaiophantasma, A. montecristoi, A. salvadorensis және A. vasconcelosii</w:t>
            </w:r>
            <w:r>
              <w:rPr>
                <w:rFonts w:ascii="Times New Roman"/>
                <w:b w:val="false"/>
                <w:i w:val="false"/>
                <w:color w:val="000000"/>
                <w:sz w:val="20"/>
              </w:rPr>
              <w:t xml:space="preserve"> жабайы түрлерінің экспортына қатысты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anzuetoi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Анцуетои аброниясы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campbelli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Кампбелли  аброниясы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fimbriata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Фимбриат  аброниясы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frosti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Фрости  аброниясы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meledona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Меледон аброниясы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Chamaeleonidae </w:t>
            </w:r>
          </w:p>
          <w:p>
            <w:pPr>
              <w:spacing w:after="20"/>
              <w:ind w:left="20"/>
              <w:jc w:val="both"/>
            </w:pPr>
            <w:r>
              <w:rPr>
                <w:rFonts w:ascii="Times New Roman"/>
                <w:b w:val="false"/>
                <w:i w:val="false"/>
                <w:color w:val="000000"/>
                <w:sz w:val="20"/>
              </w:rPr>
              <w:t>
</w:t>
            </w:r>
            <w:r>
              <w:rPr>
                <w:rFonts w:ascii="Times New Roman"/>
                <w:b w:val="false"/>
                <w:i/>
                <w:color w:val="000000"/>
                <w:sz w:val="20"/>
              </w:rPr>
              <w:t>Chameleons: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Құбылғылартектестер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Құбылғылар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Archaius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Архаиус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Bradypodion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ала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Брукезия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perarmata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Сауытты брукезия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Калумм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Chamaeleo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құбылғылар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Furcifer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тау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Kinyongia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Киньонг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Nadzikambia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Надзикамбий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Паллеон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Rhampholeon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қортық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Rieppeleon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Риппелион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Триосерос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Cordylidae </w:t>
            </w:r>
          </w:p>
          <w:p>
            <w:pPr>
              <w:spacing w:after="20"/>
              <w:ind w:left="20"/>
              <w:jc w:val="both"/>
            </w:pPr>
            <w:r>
              <w:rPr>
                <w:rFonts w:ascii="Times New Roman"/>
                <w:b w:val="false"/>
                <w:i w:val="false"/>
                <w:color w:val="000000"/>
                <w:sz w:val="20"/>
              </w:rPr>
              <w:t>
</w:t>
            </w:r>
            <w:r>
              <w:rPr>
                <w:rFonts w:ascii="Times New Roman"/>
                <w:b w:val="false"/>
                <w:i/>
                <w:color w:val="000000"/>
                <w:sz w:val="20"/>
              </w:rPr>
              <w:t>Spiny-tailed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Белбеуқұйрықтылар </w:t>
            </w:r>
          </w:p>
          <w:p>
            <w:pPr>
              <w:spacing w:after="20"/>
              <w:ind w:left="20"/>
              <w:jc w:val="both"/>
            </w:pPr>
            <w:r>
              <w:rPr>
                <w:rFonts w:ascii="Times New Roman"/>
                <w:b w:val="false"/>
                <w:i w:val="false"/>
                <w:color w:val="000000"/>
                <w:sz w:val="20"/>
              </w:rPr>
              <w:t>
</w:t>
            </w:r>
            <w:r>
              <w:rPr>
                <w:rFonts w:ascii="Times New Roman"/>
                <w:b w:val="false"/>
                <w:i/>
                <w:color w:val="000000"/>
                <w:sz w:val="20"/>
              </w:rPr>
              <w:t>Тікенқұйрық қолтырауын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Белбеуқұйрықтылар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белбеуқұйрықтылар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Karusaurus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Карусаурус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Namazonurus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Намазонурус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Ninurta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Нинурта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Ouroborus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Оуроборус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Жалғанкордилюстар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Smaug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Смауг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Eublepharidae</w:t>
            </w:r>
          </w:p>
          <w:p>
            <w:pPr>
              <w:spacing w:after="20"/>
              <w:ind w:left="20"/>
              <w:jc w:val="both"/>
            </w:pPr>
            <w:r>
              <w:rPr>
                <w:rFonts w:ascii="Times New Roman"/>
                <w:b w:val="false"/>
                <w:i w:val="false"/>
                <w:color w:val="000000"/>
                <w:sz w:val="20"/>
              </w:rPr>
              <w:t>
</w:t>
            </w:r>
            <w:r>
              <w:rPr>
                <w:rFonts w:ascii="Times New Roman"/>
                <w:b w:val="false"/>
                <w:i/>
                <w:color w:val="000000"/>
                <w:sz w:val="20"/>
              </w:rPr>
              <w:t>Eyelid geckos: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Эублефартектестер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Goniurosaurus spp. (Except the species native to Japan)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Азия эублефарлары (Жапониядан шыққан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Gekkonidae </w:t>
            </w:r>
          </w:p>
          <w:p>
            <w:pPr>
              <w:spacing w:after="20"/>
              <w:ind w:left="20"/>
              <w:jc w:val="both"/>
            </w:pPr>
            <w:r>
              <w:rPr>
                <w:rFonts w:ascii="Times New Roman"/>
                <w:b w:val="false"/>
                <w:i w:val="false"/>
                <w:color w:val="000000"/>
                <w:sz w:val="20"/>
              </w:rPr>
              <w:t>
</w:t>
            </w:r>
            <w:r>
              <w:rPr>
                <w:rFonts w:ascii="Times New Roman"/>
                <w:b w:val="false"/>
                <w:i/>
                <w:color w:val="000000"/>
                <w:sz w:val="20"/>
              </w:rPr>
              <w:t>Geckos: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Жармасқытектестер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Жармасқылар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Cnemaspis psychedelica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Психоделиялық жармасқы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Dactylocnemis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Дактулокнемис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Gekko gecko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 жармасқысы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Gonatodes daudini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Додэн жармасқысы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Hoplodactylus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Гоплодактилус жармасқылары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Lygodactylus williamsi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Вильямс қортық жармасқысы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Mokopirirakau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Мокопириракау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Nactus serpensinsula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 аралы жармасқысы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Naultinus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Зеландия тірі туатын жармасқы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Paroedura androyensis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Жуанқұйрық құрлық жармасқысы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Paroedura masobe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Пароэдура масоба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Phelsuma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жармасқылар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Rhoptropella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Фоптропелла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armasi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табан armasi жармасқысы (Куба)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celicara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табан celicara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dimorphicus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табан dimorphicus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intermedius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табан орташа жармасқы (Куба)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alayoi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теңбіл дөңгелек табан alayoi жармасқысы (Куба)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granti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теңбіл дөңгелек табан granti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lissodesmus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теңбіл дөңгелек табан lissodesmus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ocujal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теңбіл дөңгелек табан ocujal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strategus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теңбіл дөңгелек табан strategus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notatus atactus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табан кедертас atactus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oliveri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табан oliveri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pimienta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табан pimienta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ruibali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табан Руибал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siboney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табан siboney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torrei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табан torrei жармасқысы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Toropuku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Торопуку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Tukutuku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Токукуки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Uroplatus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жалпаққұйрықты жармасқысы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Woodworthia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Вудворсия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Helodermatidae </w:t>
            </w:r>
          </w:p>
          <w:p>
            <w:pPr>
              <w:spacing w:after="20"/>
              <w:ind w:left="20"/>
              <w:jc w:val="both"/>
            </w:pPr>
            <w:r>
              <w:rPr>
                <w:rFonts w:ascii="Times New Roman"/>
                <w:b w:val="false"/>
                <w:i w:val="false"/>
                <w:color w:val="000000"/>
                <w:sz w:val="20"/>
              </w:rPr>
              <w:t>
</w:t>
            </w:r>
            <w:r>
              <w:rPr>
                <w:rFonts w:ascii="Times New Roman"/>
                <w:b w:val="false"/>
                <w:i/>
                <w:color w:val="000000"/>
                <w:sz w:val="20"/>
              </w:rPr>
              <w:t>Beaded lizards, gila monsters: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Утістілер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Утісті </w:t>
            </w:r>
            <w:r>
              <w:rPr>
                <w:rFonts w:ascii="Times New Roman"/>
                <w:b w:val="false"/>
                <w:i/>
                <w:color w:val="000000"/>
                <w:sz w:val="20"/>
              </w:rPr>
              <w:t>кесірткелер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Утістілер (барлық түрлері) (СИТЕС-ке І қосымшаға енгізілген кіші түрлерін қоспағанда)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horridum charlesbogerti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Сарышаян, тола-хини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Iguanidae </w:t>
            </w:r>
          </w:p>
          <w:p>
            <w:pPr>
              <w:spacing w:after="20"/>
              <w:ind w:left="20"/>
              <w:jc w:val="both"/>
            </w:pPr>
            <w:r>
              <w:rPr>
                <w:rFonts w:ascii="Times New Roman"/>
                <w:b w:val="false"/>
                <w:i w:val="false"/>
                <w:color w:val="000000"/>
                <w:sz w:val="20"/>
              </w:rPr>
              <w:t>
</w:t>
            </w:r>
            <w:r>
              <w:rPr>
                <w:rFonts w:ascii="Times New Roman"/>
                <w:b w:val="false"/>
                <w:i/>
                <w:color w:val="000000"/>
                <w:sz w:val="20"/>
              </w:rPr>
              <w:t>Iguanas: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Игуаналар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Amblyrhynchus cristatus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Галапогос теңіз игуанасы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жолақты игуанасы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Конолофтар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Игуанатектестер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Шығыршыққұйрық игуаналар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түрінің игуаналары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blainvillii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Блаинвилли құрбақатәріздес кесіртке (мүйізді)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cerroense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Серронсе құрбақатәріздес кесіртке (мүйізді)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coronatum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Жағалық құрбақатәріздес кесіртке (мүйізді)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wigginsi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Уигинси құрбақатәріздес кесірткі (мүйізді)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Sauromalus varius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Сан-эстебан чаквелласы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Lacertidae </w:t>
            </w:r>
          </w:p>
          <w:p>
            <w:pPr>
              <w:spacing w:after="20"/>
              <w:ind w:left="20"/>
              <w:jc w:val="both"/>
            </w:pPr>
            <w:r>
              <w:rPr>
                <w:rFonts w:ascii="Times New Roman"/>
                <w:b w:val="false"/>
                <w:i w:val="false"/>
                <w:color w:val="000000"/>
                <w:sz w:val="20"/>
              </w:rPr>
              <w:t>
</w:t>
            </w:r>
            <w:r>
              <w:rPr>
                <w:rFonts w:ascii="Times New Roman"/>
                <w:b w:val="false"/>
                <w:i/>
                <w:color w:val="000000"/>
                <w:sz w:val="20"/>
              </w:rPr>
              <w:t>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Нағыз кесірткелер </w:t>
            </w:r>
          </w:p>
          <w:p>
            <w:pPr>
              <w:spacing w:after="20"/>
              <w:ind w:left="20"/>
              <w:jc w:val="both"/>
            </w:pPr>
            <w:r>
              <w:rPr>
                <w:rFonts w:ascii="Times New Roman"/>
                <w:b w:val="false"/>
                <w:i w:val="false"/>
                <w:color w:val="000000"/>
                <w:sz w:val="20"/>
              </w:rPr>
              <w:t>
</w:t>
            </w:r>
            <w:r>
              <w:rPr>
                <w:rFonts w:ascii="Times New Roman"/>
                <w:b w:val="false"/>
                <w:i/>
                <w:color w:val="000000"/>
                <w:sz w:val="20"/>
              </w:rPr>
              <w:t>Кесірткелер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Gallotia simonyi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Симони Канар кесірткесі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lilfordi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Лилфорд немесе Балеар кесірткесі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pityusensis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Петиусен кесірткесі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Lanthanotidae  </w:t>
            </w:r>
          </w:p>
          <w:p>
            <w:pPr>
              <w:spacing w:after="20"/>
              <w:ind w:left="20"/>
              <w:jc w:val="both"/>
            </w:pPr>
            <w:r>
              <w:rPr>
                <w:rFonts w:ascii="Times New Roman"/>
                <w:b w:val="false"/>
                <w:i w:val="false"/>
                <w:color w:val="000000"/>
                <w:sz w:val="20"/>
              </w:rPr>
              <w:t>
</w:t>
            </w:r>
            <w:r>
              <w:rPr>
                <w:rFonts w:ascii="Times New Roman"/>
                <w:b w:val="false"/>
                <w:i/>
                <w:color w:val="000000"/>
                <w:sz w:val="20"/>
              </w:rPr>
              <w:t>Earless monitor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Құлақсыз келестер </w:t>
            </w:r>
          </w:p>
          <w:p>
            <w:pPr>
              <w:spacing w:after="20"/>
              <w:ind w:left="20"/>
              <w:jc w:val="both"/>
            </w:pPr>
            <w:r>
              <w:rPr>
                <w:rFonts w:ascii="Times New Roman"/>
                <w:b w:val="false"/>
                <w:i w:val="false"/>
                <w:color w:val="000000"/>
                <w:sz w:val="20"/>
              </w:rPr>
              <w:t>
</w:t>
            </w:r>
            <w:r>
              <w:rPr>
                <w:rFonts w:ascii="Times New Roman"/>
                <w:b w:val="false"/>
                <w:i/>
                <w:color w:val="000000"/>
                <w:sz w:val="20"/>
              </w:rPr>
              <w:t>Құлақсыз келестер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Lanthanotidae spp.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Құлақсыз келестер (барлық түрлері) (жабайы түрлеріне қатысты коммерциялық мақсаттағы экспортқа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Polychrotidae </w:t>
            </w:r>
          </w:p>
          <w:p>
            <w:pPr>
              <w:spacing w:after="20"/>
              <w:ind w:left="20"/>
              <w:jc w:val="both"/>
            </w:pPr>
            <w:r>
              <w:rPr>
                <w:rFonts w:ascii="Times New Roman"/>
                <w:b w:val="false"/>
                <w:i w:val="false"/>
                <w:color w:val="000000"/>
                <w:sz w:val="20"/>
              </w:rPr>
              <w:t>
</w:t>
            </w:r>
            <w:r>
              <w:rPr>
                <w:rFonts w:ascii="Times New Roman"/>
                <w:b w:val="false"/>
                <w:i/>
                <w:color w:val="000000"/>
                <w:sz w:val="20"/>
              </w:rPr>
              <w:t>Anole</w:t>
            </w:r>
            <w:r>
              <w:rPr>
                <w:rFonts w:ascii="Times New Roman"/>
                <w:b w:val="false"/>
                <w:i w:val="false"/>
                <w:color w:val="000000"/>
                <w:sz w:val="20"/>
              </w:rPr>
              <w: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Поликроттектестер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Анолистектестер: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agueroi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Agueroi анолисі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baracoae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Baracoae анолисі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barbatus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Сақалды анолис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chamaeleonides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Хамелелис анолисі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equestris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Анолис-рыцарь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guamuhaya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Guamuhaya анолисі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luteogularis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Сарымойын анолис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pigmaequestris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Pigmaequestris анолисі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porcus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(жалған құбылғы)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Scincidae </w:t>
            </w:r>
          </w:p>
          <w:p>
            <w:pPr>
              <w:spacing w:after="20"/>
              <w:ind w:left="20"/>
              <w:jc w:val="both"/>
            </w:pPr>
            <w:r>
              <w:rPr>
                <w:rFonts w:ascii="Times New Roman"/>
                <w:b w:val="false"/>
                <w:i w:val="false"/>
                <w:color w:val="000000"/>
                <w:sz w:val="20"/>
              </w:rPr>
              <w:t>
</w:t>
            </w:r>
            <w:r>
              <w:rPr>
                <w:rFonts w:ascii="Times New Roman"/>
                <w:b w:val="false"/>
                <w:i/>
                <w:color w:val="000000"/>
                <w:sz w:val="20"/>
              </w:rPr>
              <w:t>Skinks: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Сцинктектестер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Сцинктер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Corucia zebrata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Берікқұйрықты алып сцинк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Teiidae </w:t>
            </w:r>
          </w:p>
          <w:p>
            <w:pPr>
              <w:spacing w:after="20"/>
              <w:ind w:left="20"/>
              <w:jc w:val="both"/>
            </w:pPr>
            <w:r>
              <w:rPr>
                <w:rFonts w:ascii="Times New Roman"/>
                <w:b w:val="false"/>
                <w:i w:val="false"/>
                <w:color w:val="000000"/>
                <w:sz w:val="20"/>
              </w:rPr>
              <w:t>
</w:t>
            </w:r>
            <w:r>
              <w:rPr>
                <w:rFonts w:ascii="Times New Roman"/>
                <w:b w:val="false"/>
                <w:i/>
                <w:color w:val="000000"/>
                <w:sz w:val="20"/>
              </w:rPr>
              <w:t>Caiman lizards, tegu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Тейидтер </w:t>
            </w:r>
          </w:p>
          <w:p>
            <w:pPr>
              <w:spacing w:after="20"/>
              <w:ind w:left="20"/>
              <w:jc w:val="both"/>
            </w:pPr>
            <w:r>
              <w:rPr>
                <w:rFonts w:ascii="Times New Roman"/>
                <w:b w:val="false"/>
                <w:i w:val="false"/>
                <w:color w:val="000000"/>
                <w:sz w:val="20"/>
              </w:rPr>
              <w:t>
</w:t>
            </w:r>
            <w:r>
              <w:rPr>
                <w:rFonts w:ascii="Times New Roman"/>
                <w:b w:val="false"/>
                <w:i/>
                <w:color w:val="000000"/>
                <w:sz w:val="20"/>
              </w:rPr>
              <w:t>Кайман кесірткесі</w:t>
            </w:r>
            <w:r>
              <w:rPr>
                <w:rFonts w:ascii="Times New Roman"/>
                <w:b w:val="false"/>
                <w:i/>
                <w:color w:val="000000"/>
                <w:sz w:val="20"/>
              </w:rPr>
              <w:t>, жакруару: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Crocodilurus amazonicus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Амазония қолтырауынқұйрықты кесірткесі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кесірткесі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Salvator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Сальватор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Tupinambis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Тегу немесе тупинамбустар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Varanidae </w:t>
            </w:r>
          </w:p>
          <w:p>
            <w:pPr>
              <w:spacing w:after="20"/>
              <w:ind w:left="20"/>
              <w:jc w:val="both"/>
            </w:pPr>
            <w:r>
              <w:rPr>
                <w:rFonts w:ascii="Times New Roman"/>
                <w:b w:val="false"/>
                <w:i w:val="false"/>
                <w:color w:val="000000"/>
                <w:sz w:val="20"/>
              </w:rPr>
              <w:t>
</w:t>
            </w:r>
            <w:r>
              <w:rPr>
                <w:rFonts w:ascii="Times New Roman"/>
                <w:b w:val="false"/>
                <w:i/>
                <w:color w:val="000000"/>
                <w:sz w:val="20"/>
              </w:rPr>
              <w:t>Monitor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Келестер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spp.(Except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Келестер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Бенгаль келесі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flavescens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келес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келес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komodoensis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Комод немесе алып келес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nebulosus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Сұрғылт келес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Xenosauridae </w:t>
            </w:r>
          </w:p>
          <w:p>
            <w:pPr>
              <w:spacing w:after="20"/>
              <w:ind w:left="20"/>
              <w:jc w:val="both"/>
            </w:pPr>
            <w:r>
              <w:rPr>
                <w:rFonts w:ascii="Times New Roman"/>
                <w:b w:val="false"/>
                <w:i w:val="false"/>
                <w:color w:val="000000"/>
                <w:sz w:val="20"/>
              </w:rPr>
              <w:t>
</w:t>
            </w:r>
            <w:r>
              <w:rPr>
                <w:rFonts w:ascii="Times New Roman"/>
                <w:b w:val="false"/>
                <w:i/>
                <w:color w:val="000000"/>
                <w:sz w:val="20"/>
              </w:rPr>
              <w:t>Chines crocodile lizard: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Ксенозаврлар</w:t>
            </w:r>
          </w:p>
          <w:p>
            <w:pPr>
              <w:spacing w:after="20"/>
              <w:ind w:left="20"/>
              <w:jc w:val="both"/>
            </w:pPr>
            <w:r>
              <w:rPr>
                <w:rFonts w:ascii="Times New Roman"/>
                <w:b w:val="false"/>
                <w:i w:val="false"/>
                <w:color w:val="000000"/>
                <w:sz w:val="20"/>
              </w:rPr>
              <w:t>
</w:t>
            </w:r>
            <w:r>
              <w:rPr>
                <w:rFonts w:ascii="Times New Roman"/>
                <w:b w:val="false"/>
                <w:i/>
                <w:color w:val="000000"/>
                <w:sz w:val="20"/>
              </w:rPr>
              <w:t>Қолтырауынтәріздес шинизавр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Shinisaurus crocodilurus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Қолтырауынтәріздес ксенозавр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SERPENTES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Boidae </w:t>
            </w:r>
          </w:p>
          <w:p>
            <w:pPr>
              <w:spacing w:after="20"/>
              <w:ind w:left="20"/>
              <w:jc w:val="both"/>
            </w:pPr>
            <w:r>
              <w:rPr>
                <w:rFonts w:ascii="Times New Roman"/>
                <w:b w:val="false"/>
                <w:i w:val="false"/>
                <w:color w:val="000000"/>
                <w:sz w:val="20"/>
              </w:rPr>
              <w:t>
</w:t>
            </w:r>
            <w:r>
              <w:rPr>
                <w:rFonts w:ascii="Times New Roman"/>
                <w:b w:val="false"/>
                <w:i/>
                <w:color w:val="000000"/>
                <w:sz w:val="20"/>
              </w:rPr>
              <w:t>Boas: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Жалғанаяқ жыландар (айдаһаржылантәріздестер)</w:t>
            </w:r>
          </w:p>
          <w:p>
            <w:pPr>
              <w:spacing w:after="20"/>
              <w:ind w:left="20"/>
              <w:jc w:val="both"/>
            </w:pPr>
            <w:r>
              <w:rPr>
                <w:rFonts w:ascii="Times New Roman"/>
                <w:b w:val="false"/>
                <w:i w:val="false"/>
                <w:color w:val="000000"/>
                <w:sz w:val="20"/>
              </w:rPr>
              <w:t>
</w:t>
            </w:r>
            <w:r>
              <w:rPr>
                <w:rFonts w:ascii="Times New Roman"/>
                <w:b w:val="false"/>
                <w:i/>
                <w:color w:val="000000"/>
                <w:sz w:val="20"/>
              </w:rPr>
              <w:t>Айдаһаржыландар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Айдаһаржыландар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Acrantophis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айдаһаржыландары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constrictor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Аргентина айдаһаржыланы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inornatus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Пуэрторико жылтырерін айдаһаржыланы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monensis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 аралының жылтырерін айдаһаржыланы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subflavus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Ямайка жылтырерін сары айдаһаржыланы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Sanzinia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ағаш айдаһаржыланы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Bolyeriidae </w:t>
            </w:r>
          </w:p>
          <w:p>
            <w:pPr>
              <w:spacing w:after="20"/>
              <w:ind w:left="20"/>
              <w:jc w:val="both"/>
            </w:pPr>
            <w:r>
              <w:rPr>
                <w:rFonts w:ascii="Times New Roman"/>
                <w:b w:val="false"/>
                <w:i w:val="false"/>
                <w:color w:val="000000"/>
                <w:sz w:val="20"/>
              </w:rPr>
              <w:t>
</w:t>
            </w:r>
            <w:r>
              <w:rPr>
                <w:rFonts w:ascii="Times New Roman"/>
                <w:b w:val="false"/>
                <w:i/>
                <w:color w:val="000000"/>
                <w:sz w:val="20"/>
              </w:rPr>
              <w:t>Round island boas: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Болиеридтер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Маскарен </w:t>
            </w:r>
            <w:r>
              <w:rPr>
                <w:rFonts w:ascii="Times New Roman"/>
                <w:b w:val="false"/>
                <w:i/>
                <w:color w:val="000000"/>
                <w:sz w:val="20"/>
              </w:rPr>
              <w:t xml:space="preserve">айдаһаржыландары </w:t>
            </w:r>
            <w:r>
              <w:rPr>
                <w:rFonts w:ascii="Times New Roman"/>
                <w:b w:val="false"/>
                <w:i/>
                <w:color w:val="000000"/>
                <w:sz w:val="20"/>
              </w:rPr>
              <w:t>немесе болиеридтер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 айдаһаржыландары немесе болиеридтер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Bolyeria multocarinata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Көпкилді болиерия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Casarea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Маскарен ағаш айдаһаржыланы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Colubridae </w:t>
            </w:r>
          </w:p>
          <w:p>
            <w:pPr>
              <w:spacing w:after="20"/>
              <w:ind w:left="20"/>
              <w:jc w:val="both"/>
            </w:pPr>
            <w:r>
              <w:rPr>
                <w:rFonts w:ascii="Times New Roman"/>
                <w:b w:val="false"/>
                <w:i w:val="false"/>
                <w:color w:val="000000"/>
                <w:sz w:val="20"/>
              </w:rPr>
              <w:t>
</w:t>
            </w:r>
            <w:r>
              <w:rPr>
                <w:rFonts w:ascii="Times New Roman"/>
                <w:b w:val="false"/>
                <w:i/>
                <w:color w:val="000000"/>
                <w:sz w:val="20"/>
              </w:rPr>
              <w:t>Typical snakes,water snakes, whipsnakes: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Сарбасжылантектестер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Сарбасжыландар</w:t>
            </w:r>
            <w:r>
              <w:rPr>
                <w:rFonts w:ascii="Times New Roman"/>
                <w:b w:val="false"/>
                <w:i/>
                <w:color w:val="000000"/>
                <w:sz w:val="20"/>
              </w:rPr>
              <w:t>, су жыландары, Америка қамшытәріздес әбжыланы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Atretium schistosum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Төсқыржоталы қатпарлы тас 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Cerberus rynchops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Итбас 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Clelia clelia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Муссурана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Cyclagras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алып сарбасжыланы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Elachistodon westermanni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жұмыртқақоректі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Ptyas mucosus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Бадырақкөз әбжылан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piscator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Шнайдер балықшы-сарбасжыланы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schnurrenbergeri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Щнарренбергер балықшы-сарбасжыланы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tytleri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Тайтлер балықшы-сарбасжыланы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Elapidae </w:t>
            </w:r>
          </w:p>
          <w:p>
            <w:pPr>
              <w:spacing w:after="20"/>
              <w:ind w:left="20"/>
              <w:jc w:val="both"/>
            </w:pPr>
            <w:r>
              <w:rPr>
                <w:rFonts w:ascii="Times New Roman"/>
                <w:b w:val="false"/>
                <w:i w:val="false"/>
                <w:color w:val="000000"/>
                <w:sz w:val="20"/>
              </w:rPr>
              <w:t>
</w:t>
            </w:r>
            <w:r>
              <w:rPr>
                <w:rFonts w:ascii="Times New Roman"/>
                <w:b w:val="false"/>
                <w:i/>
                <w:color w:val="000000"/>
                <w:sz w:val="20"/>
              </w:rPr>
              <w:t>Cobras, coral snakes: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Аспидтектес жыландар </w:t>
            </w:r>
          </w:p>
          <w:p>
            <w:pPr>
              <w:spacing w:after="20"/>
              <w:ind w:left="20"/>
              <w:jc w:val="both"/>
            </w:pPr>
            <w:r>
              <w:rPr>
                <w:rFonts w:ascii="Times New Roman"/>
                <w:b w:val="false"/>
                <w:i w:val="false"/>
                <w:color w:val="000000"/>
                <w:sz w:val="20"/>
              </w:rPr>
              <w:t>
</w:t>
            </w:r>
            <w:r>
              <w:rPr>
                <w:rFonts w:ascii="Times New Roman"/>
                <w:b w:val="false"/>
                <w:i/>
                <w:color w:val="000000"/>
                <w:sz w:val="20"/>
              </w:rPr>
              <w:t>Кеңалқым жылан, маржан жыландары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Hoplocephalus bungaroides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Бунгартәріздес гоплоцефал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diastema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 маржан сарыбас қаражыланы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nigrocinctus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қарабел сарыбас қаражыланы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ruatanus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Руатанус сарыбас қаражылан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kaouthia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Кеңалқым сақиналы жылан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mandalayensis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Мандалай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naja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oxiana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Азия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philippinensis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Филлипин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sagittifera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Андаман кеңалқым жылан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samarensis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Филлипин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Сиам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sputatrix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түкіргіш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sumatrana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Суматра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Ophiophagus hannah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Патшалық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Loxocemidae </w:t>
            </w:r>
          </w:p>
          <w:p>
            <w:pPr>
              <w:spacing w:after="20"/>
              <w:ind w:left="20"/>
              <w:jc w:val="both"/>
            </w:pPr>
            <w:r>
              <w:rPr>
                <w:rFonts w:ascii="Times New Roman"/>
                <w:b w:val="false"/>
                <w:i w:val="false"/>
                <w:color w:val="000000"/>
                <w:sz w:val="20"/>
              </w:rPr>
              <w:t>
</w:t>
            </w:r>
            <w:r>
              <w:rPr>
                <w:rFonts w:ascii="Times New Roman"/>
                <w:b w:val="false"/>
                <w:i/>
                <w:color w:val="000000"/>
                <w:sz w:val="20"/>
              </w:rPr>
              <w:t>Mexican dwarf boas: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құрлық питондары </w:t>
            </w:r>
          </w:p>
          <w:p>
            <w:pPr>
              <w:spacing w:after="20"/>
              <w:ind w:left="20"/>
              <w:jc w:val="both"/>
            </w:pPr>
            <w:r>
              <w:rPr>
                <w:rFonts w:ascii="Times New Roman"/>
                <w:b w:val="false"/>
                <w:i w:val="false"/>
                <w:color w:val="000000"/>
                <w:sz w:val="20"/>
              </w:rPr>
              <w:t>
</w:t>
            </w:r>
            <w:r>
              <w:rPr>
                <w:rFonts w:ascii="Times New Roman"/>
                <w:b w:val="false"/>
                <w:i/>
                <w:color w:val="000000"/>
                <w:sz w:val="20"/>
              </w:rPr>
              <w:t>Мексика қортық айдаһаржыланы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Loxocemidae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Екітүсті жыландар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Pythonidae </w:t>
            </w:r>
          </w:p>
          <w:p>
            <w:pPr>
              <w:spacing w:after="20"/>
              <w:ind w:left="20"/>
              <w:jc w:val="both"/>
            </w:pPr>
            <w:r>
              <w:rPr>
                <w:rFonts w:ascii="Times New Roman"/>
                <w:b w:val="false"/>
                <w:i w:val="false"/>
                <w:color w:val="000000"/>
                <w:sz w:val="20"/>
              </w:rPr>
              <w:t>
</w:t>
            </w:r>
            <w:r>
              <w:rPr>
                <w:rFonts w:ascii="Times New Roman"/>
                <w:b w:val="false"/>
                <w:i/>
                <w:color w:val="000000"/>
                <w:sz w:val="20"/>
              </w:rPr>
              <w:t>Pythons: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Питондар</w:t>
            </w:r>
          </w:p>
          <w:p>
            <w:pPr>
              <w:spacing w:after="20"/>
              <w:ind w:left="20"/>
              <w:jc w:val="both"/>
            </w:pPr>
            <w:r>
              <w:rPr>
                <w:rFonts w:ascii="Times New Roman"/>
                <w:b w:val="false"/>
                <w:i w:val="false"/>
                <w:color w:val="000000"/>
                <w:sz w:val="20"/>
              </w:rPr>
              <w:t>
</w:t>
            </w:r>
            <w:r>
              <w:rPr>
                <w:rFonts w:ascii="Times New Roman"/>
                <w:b w:val="false"/>
                <w:i/>
                <w:color w:val="000000"/>
                <w:sz w:val="20"/>
              </w:rPr>
              <w:t>Питондар: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Pythonidae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Питондар (барлық түрлері) (СИТЕС-ке І қосымшаға енгізілген кіші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molurus molurus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түстес ақшыл питон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Tropidophiidae </w:t>
            </w:r>
          </w:p>
          <w:p>
            <w:pPr>
              <w:spacing w:after="20"/>
              <w:ind w:left="20"/>
              <w:jc w:val="both"/>
            </w:pPr>
            <w:r>
              <w:rPr>
                <w:rFonts w:ascii="Times New Roman"/>
                <w:b w:val="false"/>
                <w:i w:val="false"/>
                <w:color w:val="000000"/>
                <w:sz w:val="20"/>
              </w:rPr>
              <w:t>
</w:t>
            </w:r>
            <w:r>
              <w:rPr>
                <w:rFonts w:ascii="Times New Roman"/>
                <w:b w:val="false"/>
                <w:i/>
                <w:color w:val="000000"/>
                <w:sz w:val="20"/>
              </w:rPr>
              <w:t>Wood boas: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айдаһаржыландары</w:t>
            </w:r>
          </w:p>
          <w:p>
            <w:pPr>
              <w:spacing w:after="20"/>
              <w:ind w:left="20"/>
              <w:jc w:val="both"/>
            </w:pPr>
            <w:r>
              <w:rPr>
                <w:rFonts w:ascii="Times New Roman"/>
                <w:b w:val="false"/>
                <w:i w:val="false"/>
                <w:color w:val="000000"/>
                <w:sz w:val="20"/>
              </w:rPr>
              <w:t>
</w:t>
            </w:r>
            <w:r>
              <w:rPr>
                <w:rFonts w:ascii="Times New Roman"/>
                <w:b w:val="false"/>
                <w:i/>
                <w:color w:val="000000"/>
                <w:sz w:val="20"/>
              </w:rPr>
              <w:t>Ағаш айдаһаржыландары: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Tropidophiidae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айдаһаржыландары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Viperidae </w:t>
            </w:r>
          </w:p>
          <w:p>
            <w:pPr>
              <w:spacing w:after="20"/>
              <w:ind w:left="20"/>
              <w:jc w:val="both"/>
            </w:pPr>
            <w:r>
              <w:rPr>
                <w:rFonts w:ascii="Times New Roman"/>
                <w:b w:val="false"/>
                <w:i w:val="false"/>
                <w:color w:val="000000"/>
                <w:sz w:val="20"/>
              </w:rPr>
              <w:t>
</w:t>
            </w:r>
            <w:r>
              <w:rPr>
                <w:rFonts w:ascii="Times New Roman"/>
                <w:b w:val="false"/>
                <w:i/>
                <w:color w:val="000000"/>
                <w:sz w:val="20"/>
              </w:rPr>
              <w:t>Vipers: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Сұржылантиектестер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Сұржыландар: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Atheris desaixi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Аша бұта сұржыланы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Bitis worthingtoni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Кения тау сұржыланы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Crotalus durissus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Үрейлі сылдырмақты жылан немесе каскавелла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Daboia russelii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сұржылан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Pseudocerastes urarachnoides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мүйізді (өрмекші құйрық) сұржылан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Trimeresurus mangshanensis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Мангшан куфиясы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ursinii (Only the population of Europe, except the  area which formerly constituted the Union of Soviet Socialist Republics; these latter populations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сұржыланы (бұрын Кеңестік Социалистік Республикалар Одағының аумағын құраған аумақтарды қоспағанда, тек Еуропа популяциясы ғана (бұл аумақтардың популяциялары СИТЕС-ке қосымшаларға енгізілмеген))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Вагнер сұржыланы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ТАСБАҚАЛАР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Сarettochelyidae </w:t>
            </w:r>
          </w:p>
          <w:p>
            <w:pPr>
              <w:spacing w:after="20"/>
              <w:ind w:left="20"/>
              <w:jc w:val="both"/>
            </w:pPr>
            <w:r>
              <w:rPr>
                <w:rFonts w:ascii="Times New Roman"/>
                <w:b w:val="false"/>
                <w:i w:val="false"/>
                <w:color w:val="000000"/>
                <w:sz w:val="20"/>
              </w:rPr>
              <w:t>
</w:t>
            </w:r>
            <w:r>
              <w:rPr>
                <w:rFonts w:ascii="Times New Roman"/>
                <w:b w:val="false"/>
                <w:i/>
                <w:color w:val="000000"/>
                <w:sz w:val="20"/>
              </w:rPr>
              <w:t>Pig-nosed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Қостырнақты тасбақалар</w:t>
            </w:r>
          </w:p>
          <w:p>
            <w:pPr>
              <w:spacing w:after="20"/>
              <w:ind w:left="20"/>
              <w:jc w:val="both"/>
            </w:pPr>
            <w:r>
              <w:rPr>
                <w:rFonts w:ascii="Times New Roman"/>
                <w:b w:val="false"/>
                <w:i w:val="false"/>
                <w:color w:val="000000"/>
                <w:sz w:val="20"/>
              </w:rPr>
              <w:t>
</w:t>
            </w:r>
            <w:r>
              <w:rPr>
                <w:rFonts w:ascii="Times New Roman"/>
                <w:b w:val="false"/>
                <w:i/>
                <w:color w:val="000000"/>
                <w:sz w:val="20"/>
              </w:rPr>
              <w:t>Қостырнақты тасбақалар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Carettochelys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Қостырнақты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Chelidae </w:t>
            </w:r>
          </w:p>
          <w:p>
            <w:pPr>
              <w:spacing w:after="20"/>
              <w:ind w:left="20"/>
              <w:jc w:val="both"/>
            </w:pPr>
            <w:r>
              <w:rPr>
                <w:rFonts w:ascii="Times New Roman"/>
                <w:b w:val="false"/>
                <w:i w:val="false"/>
                <w:color w:val="000000"/>
                <w:sz w:val="20"/>
              </w:rPr>
              <w:t>
</w:t>
            </w:r>
            <w:r>
              <w:rPr>
                <w:rFonts w:ascii="Times New Roman"/>
                <w:b w:val="false"/>
                <w:i/>
                <w:color w:val="000000"/>
                <w:sz w:val="20"/>
              </w:rPr>
              <w:t>Austro-American sideneck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Жыланмойындар тасбақалар </w:t>
            </w:r>
          </w:p>
          <w:p>
            <w:pPr>
              <w:spacing w:after="20"/>
              <w:ind w:left="20"/>
              <w:jc w:val="both"/>
            </w:pPr>
            <w:r>
              <w:rPr>
                <w:rFonts w:ascii="Times New Roman"/>
                <w:b w:val="false"/>
                <w:i w:val="false"/>
                <w:color w:val="000000"/>
                <w:sz w:val="20"/>
              </w:rPr>
              <w:t>
</w:t>
            </w:r>
            <w:r>
              <w:rPr>
                <w:rFonts w:ascii="Times New Roman"/>
                <w:b w:val="false"/>
                <w:i/>
                <w:color w:val="000000"/>
                <w:sz w:val="20"/>
              </w:rPr>
              <w:t>Жыланмойын тасбақалар: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Chelodina mccordi (Zero export quota for specimens from the wild)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жыланмойын тасбақасы (жабайы үлгілер экспортына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Pseudemydura umbrina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Құрбақа тәріздес батпақ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Cheloniidae </w:t>
            </w:r>
          </w:p>
          <w:p>
            <w:pPr>
              <w:spacing w:after="20"/>
              <w:ind w:left="20"/>
              <w:jc w:val="both"/>
            </w:pPr>
            <w:r>
              <w:rPr>
                <w:rFonts w:ascii="Times New Roman"/>
                <w:b w:val="false"/>
                <w:i w:val="false"/>
                <w:color w:val="000000"/>
                <w:sz w:val="20"/>
              </w:rPr>
              <w:t>
</w:t>
            </w:r>
            <w:r>
              <w:rPr>
                <w:rFonts w:ascii="Times New Roman"/>
                <w:b w:val="false"/>
                <w:i/>
                <w:color w:val="000000"/>
                <w:sz w:val="20"/>
              </w:rPr>
              <w:t>Sea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тасбақалары</w:t>
            </w:r>
          </w:p>
          <w:p>
            <w:pPr>
              <w:spacing w:after="20"/>
              <w:ind w:left="20"/>
              <w:jc w:val="both"/>
            </w:pPr>
            <w:r>
              <w:rPr>
                <w:rFonts w:ascii="Times New Roman"/>
                <w:b w:val="false"/>
                <w:i w:val="false"/>
                <w:color w:val="000000"/>
                <w:sz w:val="20"/>
              </w:rPr>
              <w:t>
</w:t>
            </w:r>
            <w:r>
              <w:rPr>
                <w:rFonts w:ascii="Times New Roman"/>
                <w:b w:val="false"/>
                <w:i/>
                <w:color w:val="000000"/>
                <w:sz w:val="20"/>
              </w:rPr>
              <w:t>Теңіз тасбақалары: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Cheloniidae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тасбақалары (барлық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Chelydridae </w:t>
            </w:r>
          </w:p>
          <w:p>
            <w:pPr>
              <w:spacing w:after="20"/>
              <w:ind w:left="20"/>
              <w:jc w:val="both"/>
            </w:pPr>
            <w:r>
              <w:rPr>
                <w:rFonts w:ascii="Times New Roman"/>
                <w:b w:val="false"/>
                <w:i w:val="false"/>
                <w:color w:val="000000"/>
                <w:sz w:val="20"/>
              </w:rPr>
              <w:t>
</w:t>
            </w:r>
            <w:r>
              <w:rPr>
                <w:rFonts w:ascii="Times New Roman"/>
                <w:b w:val="false"/>
                <w:i/>
                <w:color w:val="000000"/>
                <w:sz w:val="20"/>
              </w:rPr>
              <w:t>Snapping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 тасбақалар</w:t>
            </w:r>
          </w:p>
          <w:p>
            <w:pPr>
              <w:spacing w:after="20"/>
              <w:ind w:left="20"/>
              <w:jc w:val="both"/>
            </w:pPr>
            <w:r>
              <w:rPr>
                <w:rFonts w:ascii="Times New Roman"/>
                <w:b w:val="false"/>
                <w:i w:val="false"/>
                <w:color w:val="000000"/>
                <w:sz w:val="20"/>
              </w:rPr>
              <w:t>
</w:t>
            </w:r>
            <w:r>
              <w:rPr>
                <w:rFonts w:ascii="Times New Roman"/>
                <w:b w:val="false"/>
                <w:i/>
                <w:color w:val="000000"/>
                <w:sz w:val="20"/>
              </w:rPr>
              <w:t>Кайман тасбақалары: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Chelydra serpentina (United States of America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тасбақасы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Macrochelys temminckii (United States of America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тасбақасы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Dermatemydidae </w:t>
            </w:r>
          </w:p>
          <w:p>
            <w:pPr>
              <w:spacing w:after="20"/>
              <w:ind w:left="20"/>
              <w:jc w:val="both"/>
            </w:pPr>
            <w:r>
              <w:rPr>
                <w:rFonts w:ascii="Times New Roman"/>
                <w:b w:val="false"/>
                <w:i w:val="false"/>
                <w:color w:val="000000"/>
                <w:sz w:val="20"/>
              </w:rPr>
              <w:t>
</w:t>
            </w:r>
            <w:r>
              <w:rPr>
                <w:rFonts w:ascii="Times New Roman"/>
                <w:b w:val="false"/>
                <w:i/>
                <w:color w:val="000000"/>
                <w:sz w:val="20"/>
              </w:rPr>
              <w:t>Central American river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тасбақасы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Табаско </w:t>
            </w:r>
            <w:r>
              <w:rPr>
                <w:rFonts w:ascii="Times New Roman"/>
                <w:b w:val="false"/>
                <w:i/>
                <w:color w:val="000000"/>
                <w:sz w:val="20"/>
              </w:rPr>
              <w:t>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Dermatemys mawii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Мексика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Dermochelyidae </w:t>
            </w:r>
          </w:p>
          <w:p>
            <w:pPr>
              <w:spacing w:after="20"/>
              <w:ind w:left="20"/>
              <w:jc w:val="both"/>
            </w:pPr>
            <w:r>
              <w:rPr>
                <w:rFonts w:ascii="Times New Roman"/>
                <w:b w:val="false"/>
                <w:i w:val="false"/>
                <w:color w:val="000000"/>
                <w:sz w:val="20"/>
              </w:rPr>
              <w:t>
</w:t>
            </w:r>
            <w:r>
              <w:rPr>
                <w:rFonts w:ascii="Times New Roman"/>
                <w:b w:val="false"/>
                <w:i/>
                <w:color w:val="000000"/>
                <w:sz w:val="20"/>
              </w:rPr>
              <w:t>Leatherback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Терілі тасбақалар </w:t>
            </w:r>
          </w:p>
          <w:p>
            <w:pPr>
              <w:spacing w:after="20"/>
              <w:ind w:left="20"/>
              <w:jc w:val="both"/>
            </w:pPr>
            <w:r>
              <w:rPr>
                <w:rFonts w:ascii="Times New Roman"/>
                <w:b w:val="false"/>
                <w:i w:val="false"/>
                <w:color w:val="000000"/>
                <w:sz w:val="20"/>
              </w:rPr>
              <w:t>
</w:t>
            </w:r>
            <w:r>
              <w:rPr>
                <w:rFonts w:ascii="Times New Roman"/>
                <w:b w:val="false"/>
                <w:i/>
                <w:color w:val="000000"/>
                <w:sz w:val="20"/>
              </w:rPr>
              <w:t>Терілі тасбақалар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Dermochelys coriacea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Терілі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Emydidae </w:t>
            </w:r>
          </w:p>
          <w:p>
            <w:pPr>
              <w:spacing w:after="20"/>
              <w:ind w:left="20"/>
              <w:jc w:val="both"/>
            </w:pPr>
            <w:r>
              <w:rPr>
                <w:rFonts w:ascii="Times New Roman"/>
                <w:b w:val="false"/>
                <w:i w:val="false"/>
                <w:color w:val="000000"/>
                <w:sz w:val="20"/>
              </w:rPr>
              <w:t>
</w:t>
            </w:r>
            <w:r>
              <w:rPr>
                <w:rFonts w:ascii="Times New Roman"/>
                <w:b w:val="false"/>
                <w:i/>
                <w:color w:val="000000"/>
                <w:sz w:val="20"/>
              </w:rPr>
              <w:t>Box turtles, freshwater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Тұщысу тасбақалары</w:t>
            </w:r>
          </w:p>
          <w:p>
            <w:pPr>
              <w:spacing w:after="20"/>
              <w:ind w:left="20"/>
              <w:jc w:val="both"/>
            </w:pPr>
            <w:r>
              <w:rPr>
                <w:rFonts w:ascii="Times New Roman"/>
                <w:b w:val="false"/>
                <w:i w:val="false"/>
                <w:color w:val="000000"/>
                <w:sz w:val="20"/>
              </w:rPr>
              <w:t>
</w:t>
            </w:r>
            <w:r>
              <w:rPr>
                <w:rFonts w:ascii="Times New Roman"/>
                <w:b w:val="false"/>
                <w:i/>
                <w:color w:val="000000"/>
                <w:sz w:val="20"/>
              </w:rPr>
              <w:t>Қорапша тасбақалар, тұщысу тасбақалары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Clemmys guttata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Emydoidea blandingii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 батпақ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су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muhlenbergii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Мюленберг су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Graptemys spp.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Өркешті тасбақалар (барлық түрлері) (Америка Құрама Штаттары)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Malaclemys terrapin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Бұдырлы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Қорапша тасбақалар (барлық түрлері, СИТЕС-ке І қосымшаға енгізілген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coahuila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Мексика қорапша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Geoemydidae</w:t>
            </w:r>
          </w:p>
          <w:p>
            <w:pPr>
              <w:spacing w:after="20"/>
              <w:ind w:left="20"/>
              <w:jc w:val="both"/>
            </w:pPr>
            <w:r>
              <w:rPr>
                <w:rFonts w:ascii="Times New Roman"/>
                <w:b w:val="false"/>
                <w:i w:val="false"/>
                <w:color w:val="000000"/>
                <w:sz w:val="20"/>
              </w:rPr>
              <w:t>
</w:t>
            </w:r>
            <w:r>
              <w:rPr>
                <w:rFonts w:ascii="Times New Roman"/>
                <w:b w:val="false"/>
                <w:i/>
                <w:color w:val="000000"/>
                <w:sz w:val="20"/>
              </w:rPr>
              <w:t>Box turtles, freshwater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Тұщысу тасбақалары </w:t>
            </w:r>
          </w:p>
          <w:p>
            <w:pPr>
              <w:spacing w:after="20"/>
              <w:ind w:left="20"/>
              <w:jc w:val="both"/>
            </w:pPr>
            <w:r>
              <w:rPr>
                <w:rFonts w:ascii="Times New Roman"/>
                <w:b w:val="false"/>
                <w:i w:val="false"/>
                <w:color w:val="000000"/>
                <w:sz w:val="20"/>
              </w:rPr>
              <w:t>
</w:t>
            </w:r>
            <w:r>
              <w:rPr>
                <w:rFonts w:ascii="Times New Roman"/>
                <w:b w:val="false"/>
                <w:i/>
                <w:color w:val="000000"/>
                <w:sz w:val="20"/>
              </w:rPr>
              <w:t>Қорапша тасбақалар, тұщысу тасбақалары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affinis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Әшекейлі батагур (Каллагур)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baska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баска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borneoensis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Борней батагуры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dhongoka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Үшжолақты жабын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kachuga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Бенгаль жабын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trivittata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Бирман жабын тасбақасы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spp. (Except the species included in Appendix I;  zero quota for wild specimens for commercial purposes for Cuora aurocapitata, C.flavomarginata, C.galbinifrons, C.mccordi, C.mouhotii, C.pani, C.trifasciata, C.yunnanensis and C.zhoui)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 тасбақалары (барлық түрлері) (Cuora aurocapitata, C. bourreti, C. flavomarginata, C. galbinifrons, C. mccordi, C. mouhotii, C. pani, C. picturata, C. trifasciata, C. yunnanensis және C. zhoui жабайы үлгілерге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bourreti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Буре қорпшалы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picturata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Вьетнам қорапшалы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Cyclemys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Тікенекті тасбақалар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Geoсlemys hamiltonii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Гамильтон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japonica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тау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spengleri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Спенглер тау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Hardella thurjii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Диадемалы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annandalii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 тасбақасы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depressa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 тікенекті тасбақасы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grandis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Үндіқытай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Тікенекті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Leucocephalon yuwonoi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Сулавесс орман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macrocephala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тасбақасы (ұлужегіш)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subtrijuga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Үшайдарлы малай тасбақасы (Меконг ұлужегіш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annamensis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Вьетнам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iversoni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су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japonica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megalocephala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Жуанбас тасбақа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mutica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Азиялық түсті тоған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nigricans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қызылмойын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pritchardi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reevesii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үшкильді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sinensis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жолақмойын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Трикаринат үшкильді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trijuga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қарабауыр үшкильді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Шегіркөз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petersi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шегіркөз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Notochelys platynota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Жалпақжон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glyphistoma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Глуфистом Қытай жолақмойын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philippeni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Филиппени Қытай жолақмойын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Orlitia borneensis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Калимантан тасбақасы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Pangshugra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тасбақа (барлық түрлері) (СИТЕС-ке І қосымшаға енгізілген кіші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Pangshura tecta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жабын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bealei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Бил төрткөз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pseudocellata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Жалғанкөз сакалия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quadriocellata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Төрткөз сакалия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crassicollis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Тұщы су қара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leytensis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Тұщы су немесе Филиппин орман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Vijayachelys silvatica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Тікенекті орман тасбақасы немесе сарыбас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Platysternidae </w:t>
            </w:r>
          </w:p>
          <w:p>
            <w:pPr>
              <w:spacing w:after="20"/>
              <w:ind w:left="20"/>
              <w:jc w:val="both"/>
            </w:pPr>
            <w:r>
              <w:rPr>
                <w:rFonts w:ascii="Times New Roman"/>
                <w:b w:val="false"/>
                <w:i w:val="false"/>
                <w:color w:val="000000"/>
                <w:sz w:val="20"/>
              </w:rPr>
              <w:t>
</w:t>
            </w:r>
            <w:r>
              <w:rPr>
                <w:rFonts w:ascii="Times New Roman"/>
                <w:b w:val="false"/>
                <w:i/>
                <w:color w:val="000000"/>
                <w:sz w:val="20"/>
              </w:rPr>
              <w:t>Big-headed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Алыпбас тасбақалар   </w:t>
            </w:r>
          </w:p>
          <w:p>
            <w:pPr>
              <w:spacing w:after="20"/>
              <w:ind w:left="20"/>
              <w:jc w:val="both"/>
            </w:pPr>
            <w:r>
              <w:rPr>
                <w:rFonts w:ascii="Times New Roman"/>
                <w:b w:val="false"/>
                <w:i w:val="false"/>
                <w:color w:val="000000"/>
                <w:sz w:val="20"/>
              </w:rPr>
              <w:t>
</w:t>
            </w:r>
            <w:r>
              <w:rPr>
                <w:rFonts w:ascii="Times New Roman"/>
                <w:b w:val="false"/>
                <w:i/>
                <w:color w:val="000000"/>
                <w:sz w:val="20"/>
              </w:rPr>
              <w:t>Алыпбас тасбақалар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Platysternidae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Алыпбас тасбақалар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Podocnemididae </w:t>
            </w:r>
          </w:p>
          <w:p>
            <w:pPr>
              <w:spacing w:after="20"/>
              <w:ind w:left="20"/>
              <w:jc w:val="both"/>
            </w:pPr>
            <w:r>
              <w:rPr>
                <w:rFonts w:ascii="Times New Roman"/>
                <w:b w:val="false"/>
                <w:i w:val="false"/>
                <w:color w:val="000000"/>
                <w:sz w:val="20"/>
              </w:rPr>
              <w:t>
</w:t>
            </w:r>
            <w:r>
              <w:rPr>
                <w:rFonts w:ascii="Times New Roman"/>
                <w:b w:val="false"/>
                <w:i/>
                <w:color w:val="000000"/>
                <w:sz w:val="20"/>
              </w:rPr>
              <w:t>Afro-American sideneck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 тасбақалар</w:t>
            </w:r>
          </w:p>
          <w:p>
            <w:pPr>
              <w:spacing w:after="20"/>
              <w:ind w:left="20"/>
              <w:jc w:val="both"/>
            </w:pPr>
            <w:r>
              <w:rPr>
                <w:rFonts w:ascii="Times New Roman"/>
                <w:b w:val="false"/>
                <w:i w:val="false"/>
                <w:color w:val="000000"/>
                <w:sz w:val="20"/>
              </w:rPr>
              <w:t>
</w:t>
            </w:r>
            <w:r>
              <w:rPr>
                <w:rFonts w:ascii="Times New Roman"/>
                <w:b w:val="false"/>
                <w:i/>
                <w:color w:val="000000"/>
                <w:sz w:val="20"/>
              </w:rPr>
              <w:t>Афро-Америка жыланмойын тасбақалары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Erymnochelys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қалқанаяқ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Peltocephalus dumerilianus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Гвиана қалқанаяқ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Podocnemis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Подочемис қалқанаяқ тасбақалары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Testudinidae </w:t>
            </w:r>
          </w:p>
          <w:p>
            <w:pPr>
              <w:spacing w:after="20"/>
              <w:ind w:left="20"/>
              <w:jc w:val="both"/>
            </w:pPr>
            <w:r>
              <w:rPr>
                <w:rFonts w:ascii="Times New Roman"/>
                <w:b w:val="false"/>
                <w:i w:val="false"/>
                <w:color w:val="000000"/>
                <w:sz w:val="20"/>
              </w:rPr>
              <w:t>
</w:t>
            </w:r>
            <w:r>
              <w:rPr>
                <w:rFonts w:ascii="Times New Roman"/>
                <w:b w:val="false"/>
                <w:i/>
                <w:color w:val="000000"/>
                <w:sz w:val="20"/>
              </w:rPr>
              <w:t>Tortoises: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Құрлық тасбақалары </w:t>
            </w:r>
          </w:p>
          <w:p>
            <w:pPr>
              <w:spacing w:after="20"/>
              <w:ind w:left="20"/>
              <w:jc w:val="both"/>
            </w:pPr>
            <w:r>
              <w:rPr>
                <w:rFonts w:ascii="Times New Roman"/>
                <w:b w:val="false"/>
                <w:i w:val="false"/>
                <w:color w:val="000000"/>
                <w:sz w:val="20"/>
              </w:rPr>
              <w:t>
</w:t>
            </w:r>
            <w:r>
              <w:rPr>
                <w:rFonts w:ascii="Times New Roman"/>
                <w:b w:val="false"/>
                <w:i/>
                <w:color w:val="000000"/>
                <w:sz w:val="20"/>
              </w:rPr>
              <w:t>Тасбақалар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Testudinidae spp. (Except the species included in Appendix I. A Zero annual export quota has been established for Centrochelys sulcata for specimens removed from the wild and traded for primarily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тасбақалары (СИТЕС-ке І қосымшаға енгізілген түрлерін қоспағанда, барлық түрлері. Жабайы табиғаттан алынған, тасымалдануы негізінен коммерциялық мақсатта жүзеге асырылатын Centrochelys sulcata үлгілеріне қатысты экспортына жылдық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radiata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yniphora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құстұмсықтөс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Chelonoidis niger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Geochelone elegans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 тәріздес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Geochelone platynota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Бирман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Gopherus flavomarginatus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Мексика гофер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Malocochersus tornieri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тасбақа немесе жалпақ панцирлі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Psammobates geometricus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Геометриялық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Өрмекші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planicauda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kleinmanni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Мысыр немесе Клейнманн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Trionychidae </w:t>
            </w:r>
          </w:p>
          <w:p>
            <w:pPr>
              <w:spacing w:after="20"/>
              <w:ind w:left="20"/>
              <w:jc w:val="both"/>
            </w:pPr>
            <w:r>
              <w:rPr>
                <w:rFonts w:ascii="Times New Roman"/>
                <w:b w:val="false"/>
                <w:i w:val="false"/>
                <w:color w:val="000000"/>
                <w:sz w:val="20"/>
              </w:rPr>
              <w:t>
</w:t>
            </w:r>
            <w:r>
              <w:rPr>
                <w:rFonts w:ascii="Times New Roman"/>
                <w:b w:val="false"/>
                <w:i/>
                <w:color w:val="000000"/>
                <w:sz w:val="20"/>
              </w:rPr>
              <w:t>Softshell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Үштырнақты тасбақалар </w:t>
            </w:r>
          </w:p>
          <w:p>
            <w:pPr>
              <w:spacing w:after="20"/>
              <w:ind w:left="20"/>
              <w:jc w:val="both"/>
            </w:pPr>
            <w:r>
              <w:rPr>
                <w:rFonts w:ascii="Times New Roman"/>
                <w:b w:val="false"/>
                <w:i w:val="false"/>
                <w:color w:val="000000"/>
                <w:sz w:val="20"/>
              </w:rPr>
              <w:t>
</w:t>
            </w:r>
            <w:r>
              <w:rPr>
                <w:rFonts w:ascii="Times New Roman"/>
                <w:b w:val="false"/>
                <w:i/>
                <w:color w:val="000000"/>
                <w:sz w:val="20"/>
              </w:rPr>
              <w:t>Жұқатерілі тасбақалар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Amyda cartilaginea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Қарасәулелі  трионикс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ferox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Ашулы  трионикс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mutica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Жылтыртерілі  трионикс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(Except the subspecies included in Appendix I)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трионикс (СИТЕС-ке І қосымшаға енгізілген кіші түрлерін қоспағанда)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трионикс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Жіңішкебас тасбақалар (барлық түрлері, СИТЕС-ке І қосымшаға енгізілген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chitra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Жолақты жіңішкебас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vandijki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Бирман жіңішкебас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elegans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қалақты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senegalensis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Сенегал қалақты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aubryi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Обри қалақты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frenatum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Сұрғылтжон қалақты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Dogania subplana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Догания немесе малай жұмсақденелі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Lissemys ceylonensis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Цейлон қалақты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punctata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Нүктелі қалақты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scutata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қалақты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трионикс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gangetica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Ганг триониксі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hurum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Шегіркөз трионикс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leithii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Ляйт триониксі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nigricans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трионикс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Palea steindachneri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Шашақты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Pelochelys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жұмсақденелі тасбақалар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axenaria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Хунань жұмсақденелі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maackii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Қытай жұмсақденелі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parviformis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Қытай жұмсақденелі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euphraticus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Евфрат триониксі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swinhoei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Свайно жұмсақденелі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Trionyx triunguis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триониксі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CLASS AMPHIBIA (AMPHIBIANS)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AMPHIBIA КЛАСЫ (ҚОСМЕКЕНДІЛЕР)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ANURA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ҚҰЙРЫҚСЫЗ ҚОСМЕКЕНДІЛЕР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Aromobatidae </w:t>
            </w:r>
          </w:p>
          <w:p>
            <w:pPr>
              <w:spacing w:after="20"/>
              <w:ind w:left="20"/>
              <w:jc w:val="both"/>
            </w:pPr>
            <w:r>
              <w:rPr>
                <w:rFonts w:ascii="Times New Roman"/>
                <w:b w:val="false"/>
                <w:i w:val="false"/>
                <w:color w:val="000000"/>
                <w:sz w:val="20"/>
              </w:rPr>
              <w:t>
</w:t>
            </w:r>
            <w:r>
              <w:rPr>
                <w:rFonts w:ascii="Times New Roman"/>
                <w:b w:val="false"/>
                <w:i/>
                <w:color w:val="000000"/>
                <w:sz w:val="20"/>
              </w:rPr>
              <w:t>Cryptic forest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бақасы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Криптикалық </w:t>
            </w:r>
            <w:r>
              <w:rPr>
                <w:rFonts w:ascii="Times New Roman"/>
                <w:b w:val="false"/>
                <w:i/>
                <w:color w:val="000000"/>
                <w:sz w:val="20"/>
              </w:rPr>
              <w:t>орман 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femoralis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түсті ағашөрмелегіш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hodli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Ходли ағашөрмелегіші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myersi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Майерси (ұсақ) ағашөрмелегіші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zaparo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Запаро  ағашөрмелегіші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Anomaloglossus rufulus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ағашөрмелегіш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Bufonidae </w:t>
            </w:r>
          </w:p>
          <w:p>
            <w:pPr>
              <w:spacing w:after="20"/>
              <w:ind w:left="20"/>
              <w:jc w:val="both"/>
            </w:pPr>
            <w:r>
              <w:rPr>
                <w:rFonts w:ascii="Times New Roman"/>
                <w:b w:val="false"/>
                <w:i w:val="false"/>
                <w:color w:val="000000"/>
                <w:sz w:val="20"/>
              </w:rPr>
              <w:t>
</w:t>
            </w:r>
            <w:r>
              <w:rPr>
                <w:rFonts w:ascii="Times New Roman"/>
                <w:b w:val="false"/>
                <w:i/>
                <w:color w:val="000000"/>
                <w:sz w:val="20"/>
              </w:rPr>
              <w:t>Toads: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Құрбақалар (нағыз)</w:t>
            </w:r>
          </w:p>
          <w:p>
            <w:pPr>
              <w:spacing w:after="20"/>
              <w:ind w:left="20"/>
              <w:jc w:val="both"/>
            </w:pPr>
            <w:r>
              <w:rPr>
                <w:rFonts w:ascii="Times New Roman"/>
                <w:b w:val="false"/>
                <w:i w:val="false"/>
                <w:color w:val="000000"/>
                <w:sz w:val="20"/>
              </w:rPr>
              <w:t>
</w:t>
            </w:r>
            <w:r>
              <w:rPr>
                <w:rFonts w:ascii="Times New Roman"/>
                <w:b w:val="false"/>
                <w:i/>
                <w:color w:val="000000"/>
                <w:sz w:val="20"/>
              </w:rPr>
              <w:t>Құрбақалар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channingi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Нағыз Африка құрбақасы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superciliaris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Африка немесе Конго құрбақасы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Алтифрунуидестер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Atelopus zeteki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Панама шұбар құрбақасы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Incilius periglenes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Қызғылтсары құрбаса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Nectophrynoides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тірі туатын құрбақалары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Nimbaphrynoides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Нимбафруноидес тірі туатын құрбақалары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Calyptocephalellidae </w:t>
            </w:r>
          </w:p>
          <w:p>
            <w:pPr>
              <w:spacing w:after="20"/>
              <w:ind w:left="20"/>
              <w:jc w:val="both"/>
            </w:pPr>
            <w:r>
              <w:rPr>
                <w:rFonts w:ascii="Times New Roman"/>
                <w:b w:val="false"/>
                <w:i w:val="false"/>
                <w:color w:val="000000"/>
                <w:sz w:val="20"/>
              </w:rPr>
              <w:t>
</w:t>
            </w:r>
            <w:r>
              <w:rPr>
                <w:rFonts w:ascii="Times New Roman"/>
                <w:b w:val="false"/>
                <w:i/>
                <w:color w:val="000000"/>
                <w:sz w:val="20"/>
              </w:rPr>
              <w:t>Chilean toads: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 ысқырғыштары </w:t>
            </w:r>
          </w:p>
          <w:p>
            <w:pPr>
              <w:spacing w:after="20"/>
              <w:ind w:left="20"/>
              <w:jc w:val="both"/>
            </w:pPr>
            <w:r>
              <w:rPr>
                <w:rFonts w:ascii="Times New Roman"/>
                <w:b w:val="false"/>
                <w:i w:val="false"/>
                <w:color w:val="000000"/>
                <w:sz w:val="20"/>
              </w:rPr>
              <w:t>
</w:t>
            </w:r>
            <w:r>
              <w:rPr>
                <w:rFonts w:ascii="Times New Roman"/>
                <w:b w:val="false"/>
                <w:i/>
                <w:color w:val="000000"/>
                <w:sz w:val="20"/>
              </w:rPr>
              <w:t>Чили құрбақалары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Calyptocephalella gayi (Chile)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 құрбақасы (Чили)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Dendrobatidae </w:t>
            </w:r>
          </w:p>
          <w:p>
            <w:pPr>
              <w:spacing w:after="20"/>
              <w:ind w:left="20"/>
              <w:jc w:val="both"/>
            </w:pPr>
            <w:r>
              <w:rPr>
                <w:rFonts w:ascii="Times New Roman"/>
                <w:b w:val="false"/>
                <w:i w:val="false"/>
                <w:color w:val="000000"/>
                <w:sz w:val="20"/>
              </w:rPr>
              <w:t>
</w:t>
            </w:r>
            <w:r>
              <w:rPr>
                <w:rFonts w:ascii="Times New Roman"/>
                <w:b w:val="false"/>
                <w:i/>
                <w:color w:val="000000"/>
                <w:sz w:val="20"/>
              </w:rPr>
              <w:t>Poison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Ағашөрмелегіштер  </w:t>
            </w:r>
          </w:p>
          <w:p>
            <w:pPr>
              <w:spacing w:after="20"/>
              <w:ind w:left="20"/>
              <w:jc w:val="both"/>
            </w:pPr>
            <w:r>
              <w:rPr>
                <w:rFonts w:ascii="Times New Roman"/>
                <w:b w:val="false"/>
                <w:i w:val="false"/>
                <w:color w:val="000000"/>
                <w:sz w:val="20"/>
              </w:rPr>
              <w:t>
</w:t>
            </w:r>
            <w:r>
              <w:rPr>
                <w:rFonts w:ascii="Times New Roman"/>
                <w:b w:val="false"/>
                <w:i/>
                <w:color w:val="000000"/>
                <w:sz w:val="20"/>
              </w:rPr>
              <w:t>Улы 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Adelphobates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Аделфобаттар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Ameerega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Амирега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Andinobates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Андинобаттар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Epipedobates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Эпипедобаттар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Excidobates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Hyloxalus azureiventris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Көкбауыр хилоксалус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Minyobates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Oophaga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ағашөрмелегіш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бақалар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Ranitomeya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Қызғылтсары шұбар ағашөрмелегіш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Dicroglossidae </w:t>
            </w:r>
          </w:p>
          <w:p>
            <w:pPr>
              <w:spacing w:after="20"/>
              <w:ind w:left="20"/>
              <w:jc w:val="both"/>
            </w:pPr>
            <w:r>
              <w:rPr>
                <w:rFonts w:ascii="Times New Roman"/>
                <w:b w:val="false"/>
                <w:i w:val="false"/>
                <w:color w:val="000000"/>
                <w:sz w:val="20"/>
              </w:rPr>
              <w:t>
</w:t>
            </w:r>
            <w:r>
              <w:rPr>
                <w:rFonts w:ascii="Times New Roman"/>
                <w:b w:val="false"/>
                <w:i/>
                <w:color w:val="000000"/>
                <w:sz w:val="20"/>
              </w:rPr>
              <w:t>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Дикроглоссидтер</w:t>
            </w:r>
          </w:p>
          <w:p>
            <w:pPr>
              <w:spacing w:after="20"/>
              <w:ind w:left="20"/>
              <w:jc w:val="both"/>
            </w:pPr>
            <w:r>
              <w:rPr>
                <w:rFonts w:ascii="Times New Roman"/>
                <w:b w:val="false"/>
                <w:i w:val="false"/>
                <w:color w:val="000000"/>
                <w:sz w:val="20"/>
              </w:rPr>
              <w:t>
</w:t>
            </w:r>
            <w:r>
              <w:rPr>
                <w:rFonts w:ascii="Times New Roman"/>
                <w:b w:val="false"/>
                <w:i/>
                <w:color w:val="000000"/>
                <w:sz w:val="20"/>
              </w:rPr>
              <w:t>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Euphlyctis hexadactylus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аяқты 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Hoplobatrachus tigerinus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Жолбарысреңді 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Hylidae </w:t>
            </w:r>
          </w:p>
          <w:p>
            <w:pPr>
              <w:spacing w:after="20"/>
              <w:ind w:left="20"/>
              <w:jc w:val="both"/>
            </w:pPr>
            <w:r>
              <w:rPr>
                <w:rFonts w:ascii="Times New Roman"/>
                <w:b w:val="false"/>
                <w:i w:val="false"/>
                <w:color w:val="000000"/>
                <w:sz w:val="20"/>
              </w:rPr>
              <w:t>
</w:t>
            </w:r>
            <w:r>
              <w:rPr>
                <w:rFonts w:ascii="Times New Roman"/>
                <w:b w:val="false"/>
                <w:i/>
                <w:color w:val="000000"/>
                <w:sz w:val="20"/>
              </w:rPr>
              <w:t>Tree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Бақбақылдар </w:t>
            </w:r>
          </w:p>
          <w:p>
            <w:pPr>
              <w:spacing w:after="20"/>
              <w:ind w:left="20"/>
              <w:jc w:val="both"/>
            </w:pPr>
            <w:r>
              <w:rPr>
                <w:rFonts w:ascii="Times New Roman"/>
                <w:b w:val="false"/>
                <w:i w:val="false"/>
                <w:color w:val="000000"/>
                <w:sz w:val="20"/>
              </w:rPr>
              <w:t>
</w:t>
            </w:r>
            <w:r>
              <w:rPr>
                <w:rFonts w:ascii="Times New Roman"/>
                <w:b w:val="false"/>
                <w:i/>
                <w:color w:val="000000"/>
                <w:sz w:val="20"/>
              </w:rPr>
              <w:t>Ағаш 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Agalychnis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Қызылкөз бақбақылдар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Mantellidae </w:t>
            </w:r>
          </w:p>
          <w:p>
            <w:pPr>
              <w:spacing w:after="20"/>
              <w:ind w:left="20"/>
              <w:jc w:val="both"/>
            </w:pPr>
            <w:r>
              <w:rPr>
                <w:rFonts w:ascii="Times New Roman"/>
                <w:b w:val="false"/>
                <w:i w:val="false"/>
                <w:color w:val="000000"/>
                <w:sz w:val="20"/>
              </w:rPr>
              <w:t>
</w:t>
            </w:r>
            <w:r>
              <w:rPr>
                <w:rFonts w:ascii="Times New Roman"/>
                <w:b w:val="false"/>
                <w:i/>
                <w:color w:val="000000"/>
                <w:sz w:val="20"/>
              </w:rPr>
              <w:t>Mantella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Мантеллалар</w:t>
            </w:r>
          </w:p>
          <w:p>
            <w:pPr>
              <w:spacing w:after="20"/>
              <w:ind w:left="20"/>
              <w:jc w:val="both"/>
            </w:pPr>
            <w:r>
              <w:rPr>
                <w:rFonts w:ascii="Times New Roman"/>
                <w:b w:val="false"/>
                <w:i w:val="false"/>
                <w:color w:val="000000"/>
                <w:sz w:val="20"/>
              </w:rPr>
              <w:t>
</w:t>
            </w:r>
            <w:r>
              <w:rPr>
                <w:rFonts w:ascii="Times New Roman"/>
                <w:b w:val="false"/>
                <w:i/>
                <w:color w:val="000000"/>
                <w:sz w:val="20"/>
              </w:rPr>
              <w:t>Мантелла 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Мантеллалар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Microhylidae </w:t>
            </w:r>
          </w:p>
          <w:p>
            <w:pPr>
              <w:spacing w:after="20"/>
              <w:ind w:left="20"/>
              <w:jc w:val="both"/>
            </w:pPr>
            <w:r>
              <w:rPr>
                <w:rFonts w:ascii="Times New Roman"/>
                <w:b w:val="false"/>
                <w:i w:val="false"/>
                <w:color w:val="000000"/>
                <w:sz w:val="20"/>
              </w:rPr>
              <w:t>
</w:t>
            </w:r>
            <w:r>
              <w:rPr>
                <w:rFonts w:ascii="Times New Roman"/>
                <w:b w:val="false"/>
                <w:i/>
                <w:color w:val="000000"/>
                <w:sz w:val="20"/>
              </w:rPr>
              <w:t>Tomato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Тарезу бақалар (=Шағын бақбақылдар)</w:t>
            </w:r>
          </w:p>
          <w:p>
            <w:pPr>
              <w:spacing w:after="20"/>
              <w:ind w:left="20"/>
              <w:jc w:val="both"/>
            </w:pPr>
            <w:r>
              <w:rPr>
                <w:rFonts w:ascii="Times New Roman"/>
                <w:b w:val="false"/>
                <w:i w:val="false"/>
                <w:color w:val="000000"/>
                <w:sz w:val="20"/>
              </w:rPr>
              <w:t>
</w:t>
            </w:r>
            <w:r>
              <w:rPr>
                <w:rFonts w:ascii="Times New Roman"/>
                <w:b w:val="false"/>
                <w:i/>
                <w:color w:val="000000"/>
                <w:sz w:val="20"/>
              </w:rPr>
              <w:t>Томат тарезу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antongilii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тарезу 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guineti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тарезу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insularis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Қызғылт-сұр тарезу 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boribory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Борибори күрекаяқ тарезу 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gottlebei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Готтлиба күрекаяқ тарезу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marmorata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күрекаяқ тарезу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күрекаяқ тарезу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Myobatrachidae </w:t>
            </w:r>
          </w:p>
          <w:p>
            <w:pPr>
              <w:spacing w:after="20"/>
              <w:ind w:left="20"/>
              <w:jc w:val="both"/>
            </w:pPr>
            <w:r>
              <w:rPr>
                <w:rFonts w:ascii="Times New Roman"/>
                <w:b w:val="false"/>
                <w:i w:val="false"/>
                <w:color w:val="000000"/>
                <w:sz w:val="20"/>
              </w:rPr>
              <w:t>
</w:t>
            </w:r>
            <w:r>
              <w:rPr>
                <w:rFonts w:ascii="Times New Roman"/>
                <w:b w:val="false"/>
                <w:i/>
                <w:color w:val="000000"/>
                <w:sz w:val="20"/>
              </w:rPr>
              <w:t>Gastric-brooding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Миобатрахустар (=Австралия құрбақалары)</w:t>
            </w:r>
          </w:p>
          <w:p>
            <w:pPr>
              <w:spacing w:after="20"/>
              <w:ind w:left="20"/>
              <w:jc w:val="both"/>
            </w:pPr>
            <w:r>
              <w:rPr>
                <w:rFonts w:ascii="Times New Roman"/>
                <w:b w:val="false"/>
                <w:i w:val="false"/>
                <w:color w:val="000000"/>
                <w:sz w:val="20"/>
              </w:rPr>
              <w:t>
</w:t>
            </w:r>
            <w:r>
              <w:rPr>
                <w:rFonts w:ascii="Times New Roman"/>
                <w:b w:val="false"/>
                <w:i/>
                <w:color w:val="000000"/>
                <w:sz w:val="20"/>
              </w:rPr>
              <w:t>Қамқор 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Rheobatrachus spp. (Except Rheobatrachus silus and Rheobatrachus vitellinus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 бақалар (барлық түрлері) (СИТЕС-ке қосымшаларға енгізілмеген Rheobatrachus silus және Rheobatrachus vitellinus қоспағанда)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Telmatobiidae </w:t>
            </w:r>
          </w:p>
          <w:p>
            <w:pPr>
              <w:spacing w:after="20"/>
              <w:ind w:left="20"/>
              <w:jc w:val="both"/>
            </w:pPr>
            <w:r>
              <w:rPr>
                <w:rFonts w:ascii="Times New Roman"/>
                <w:b w:val="false"/>
                <w:i w:val="false"/>
                <w:color w:val="000000"/>
                <w:sz w:val="20"/>
              </w:rPr>
              <w:t>
</w:t>
            </w:r>
            <w:r>
              <w:rPr>
                <w:rFonts w:ascii="Times New Roman"/>
                <w:b w:val="false"/>
                <w:i/>
                <w:color w:val="000000"/>
                <w:sz w:val="20"/>
              </w:rPr>
              <w:t>Andean water frog: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Батпақ-су бақалары </w:t>
            </w:r>
          </w:p>
          <w:p>
            <w:pPr>
              <w:spacing w:after="20"/>
              <w:ind w:left="20"/>
              <w:jc w:val="both"/>
            </w:pPr>
            <w:r>
              <w:rPr>
                <w:rFonts w:ascii="Times New Roman"/>
                <w:b w:val="false"/>
                <w:i w:val="false"/>
                <w:color w:val="000000"/>
                <w:sz w:val="20"/>
              </w:rPr>
              <w:t>
</w:t>
            </w:r>
            <w:r>
              <w:rPr>
                <w:rFonts w:ascii="Times New Roman"/>
                <w:b w:val="false"/>
                <w:i/>
                <w:color w:val="000000"/>
                <w:sz w:val="20"/>
              </w:rPr>
              <w:t>Анд су 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Telmatobius culeus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Титикак ысқырғыш 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ҚҰЙРЫҚТЫ ҚОСМЕКЕНДІЛЕР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Ambystomidae </w:t>
            </w:r>
          </w:p>
          <w:p>
            <w:pPr>
              <w:spacing w:after="20"/>
              <w:ind w:left="20"/>
              <w:jc w:val="both"/>
            </w:pPr>
            <w:r>
              <w:rPr>
                <w:rFonts w:ascii="Times New Roman"/>
                <w:b w:val="false"/>
                <w:i w:val="false"/>
                <w:color w:val="000000"/>
                <w:sz w:val="20"/>
              </w:rPr>
              <w:t>
</w:t>
            </w:r>
            <w:r>
              <w:rPr>
                <w:rFonts w:ascii="Times New Roman"/>
                <w:b w:val="false"/>
                <w:i/>
                <w:color w:val="000000"/>
                <w:sz w:val="20"/>
              </w:rPr>
              <w:t>Axolotls, mole salamanders: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Амбистомалар</w:t>
            </w:r>
          </w:p>
          <w:p>
            <w:pPr>
              <w:spacing w:after="20"/>
              <w:ind w:left="20"/>
              <w:jc w:val="both"/>
            </w:pPr>
            <w:r>
              <w:rPr>
                <w:rFonts w:ascii="Times New Roman"/>
                <w:b w:val="false"/>
                <w:i w:val="false"/>
                <w:color w:val="000000"/>
                <w:sz w:val="20"/>
              </w:rPr>
              <w:t>
</w:t>
            </w:r>
            <w:r>
              <w:rPr>
                <w:rFonts w:ascii="Times New Roman"/>
                <w:b w:val="false"/>
                <w:i/>
                <w:color w:val="000000"/>
                <w:sz w:val="20"/>
              </w:rPr>
              <w:t>Аксолотльдер, амбистомалар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dumerilii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Дюмериль амбистомасы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mexicanum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амбистомасы немесе аксолотль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Cryptobranchidae </w:t>
            </w:r>
          </w:p>
          <w:p>
            <w:pPr>
              <w:spacing w:after="20"/>
              <w:ind w:left="20"/>
              <w:jc w:val="both"/>
            </w:pPr>
            <w:r>
              <w:rPr>
                <w:rFonts w:ascii="Times New Roman"/>
                <w:b w:val="false"/>
                <w:i w:val="false"/>
                <w:color w:val="000000"/>
                <w:sz w:val="20"/>
              </w:rPr>
              <w:t>
</w:t>
            </w:r>
            <w:r>
              <w:rPr>
                <w:rFonts w:ascii="Times New Roman"/>
                <w:b w:val="false"/>
                <w:i/>
                <w:color w:val="000000"/>
                <w:sz w:val="20"/>
              </w:rPr>
              <w:t>Giant salamanders: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Жасырынжелбезектілер </w:t>
            </w:r>
          </w:p>
          <w:p>
            <w:pPr>
              <w:spacing w:after="20"/>
              <w:ind w:left="20"/>
              <w:jc w:val="both"/>
            </w:pPr>
            <w:r>
              <w:rPr>
                <w:rFonts w:ascii="Times New Roman"/>
                <w:b w:val="false"/>
                <w:i w:val="false"/>
                <w:color w:val="000000"/>
                <w:sz w:val="20"/>
              </w:rPr>
              <w:t>
</w:t>
            </w:r>
            <w:r>
              <w:rPr>
                <w:rFonts w:ascii="Times New Roman"/>
                <w:b w:val="false"/>
                <w:i/>
                <w:color w:val="000000"/>
                <w:sz w:val="20"/>
              </w:rPr>
              <w:t>Жасырынжелбезектілер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Andrias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 саламандралар (барлық түрлері Саламанд)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Cryptobranchus alleganiensis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саламандра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Hynobiidae  </w:t>
            </w:r>
          </w:p>
          <w:p>
            <w:pPr>
              <w:spacing w:after="20"/>
              <w:ind w:left="20"/>
              <w:jc w:val="both"/>
            </w:pPr>
            <w:r>
              <w:rPr>
                <w:rFonts w:ascii="Times New Roman"/>
                <w:b w:val="false"/>
                <w:i w:val="false"/>
                <w:color w:val="000000"/>
                <w:sz w:val="20"/>
              </w:rPr>
              <w:t>
</w:t>
            </w:r>
            <w:r>
              <w:rPr>
                <w:rFonts w:ascii="Times New Roman"/>
                <w:b w:val="false"/>
                <w:i/>
                <w:color w:val="000000"/>
                <w:sz w:val="20"/>
              </w:rPr>
              <w:t>Asiatic salamanders: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Бұрыштістілер </w:t>
            </w:r>
          </w:p>
          <w:p>
            <w:pPr>
              <w:spacing w:after="20"/>
              <w:ind w:left="20"/>
              <w:jc w:val="both"/>
            </w:pPr>
            <w:r>
              <w:rPr>
                <w:rFonts w:ascii="Times New Roman"/>
                <w:b w:val="false"/>
                <w:i w:val="false"/>
                <w:color w:val="000000"/>
                <w:sz w:val="20"/>
              </w:rPr>
              <w:t>
</w:t>
            </w:r>
            <w:r>
              <w:rPr>
                <w:rFonts w:ascii="Times New Roman"/>
                <w:b w:val="false"/>
                <w:i/>
                <w:color w:val="000000"/>
                <w:sz w:val="20"/>
              </w:rPr>
              <w:t>Азия саламандралары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Hynobius amjiensis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Амъен саламандрасы (Қытай)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Salamandridae  </w:t>
            </w:r>
          </w:p>
          <w:p>
            <w:pPr>
              <w:spacing w:after="20"/>
              <w:ind w:left="20"/>
              <w:jc w:val="both"/>
            </w:pPr>
            <w:r>
              <w:rPr>
                <w:rFonts w:ascii="Times New Roman"/>
                <w:b w:val="false"/>
                <w:i w:val="false"/>
                <w:color w:val="000000"/>
                <w:sz w:val="20"/>
              </w:rPr>
              <w:t>
</w:t>
            </w:r>
            <w:r>
              <w:rPr>
                <w:rFonts w:ascii="Times New Roman"/>
                <w:b w:val="false"/>
                <w:i/>
                <w:color w:val="000000"/>
                <w:sz w:val="20"/>
              </w:rPr>
              <w:t>Newts and salamanders: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Саламандратектестер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Тритондар мен  саламандралар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Echinotriton chinhaiensis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тісті тритон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Echinotriton maxiquadratus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Maxiquadratus тритоны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Neurergus kaiseri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Загросс немесе Иран тритоны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Paramesotriton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Сүйелді тритонбар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Salamandra algira (Algeria)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саламандрасы (Алжир)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Tylototriton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Қолтырауын тектес тритондар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CLASS ELASMOBRANCHII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ЖЕЛБЕЗЕКТІЛЕР КЛАСЫ (АКУЛАЛАР мен ТҰТАС ЖҮЗБЕҚАНАТТЫЛАР)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CARCHARHINIFORMES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КАРХАРИНТЕКТЕСТЕР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Carcharhinidae </w:t>
            </w:r>
          </w:p>
          <w:p>
            <w:pPr>
              <w:spacing w:after="20"/>
              <w:ind w:left="20"/>
              <w:jc w:val="both"/>
            </w:pPr>
            <w:r>
              <w:rPr>
                <w:rFonts w:ascii="Times New Roman"/>
                <w:b w:val="false"/>
                <w:i w:val="false"/>
                <w:color w:val="000000"/>
                <w:sz w:val="20"/>
              </w:rPr>
              <w:t>
</w:t>
            </w:r>
            <w:r>
              <w:rPr>
                <w:rFonts w:ascii="Times New Roman"/>
                <w:b w:val="false"/>
                <w:i/>
                <w:color w:val="000000"/>
                <w:sz w:val="20"/>
              </w:rPr>
              <w:t>Reguiem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Кархаринтектестер немесе сұр акулалар</w:t>
            </w:r>
          </w:p>
          <w:p>
            <w:pPr>
              <w:spacing w:after="20"/>
              <w:ind w:left="20"/>
              <w:jc w:val="both"/>
            </w:pPr>
            <w:r>
              <w:rPr>
                <w:rFonts w:ascii="Times New Roman"/>
                <w:b w:val="false"/>
                <w:i w:val="false"/>
                <w:color w:val="000000"/>
                <w:sz w:val="20"/>
              </w:rPr>
              <w:t>
</w:t>
            </w:r>
            <w:r>
              <w:rPr>
                <w:rFonts w:ascii="Times New Roman"/>
                <w:b w:val="false"/>
                <w:i/>
                <w:color w:val="000000"/>
                <w:sz w:val="20"/>
              </w:rPr>
              <w:t>Кархарин тектес акулалар: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Carcharhinus falciformis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акула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Carcharhinus longimanus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Ұзынқанат акула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Sphyrnidae </w:t>
            </w:r>
          </w:p>
          <w:p>
            <w:pPr>
              <w:spacing w:after="20"/>
              <w:ind w:left="20"/>
              <w:jc w:val="both"/>
            </w:pPr>
            <w:r>
              <w:rPr>
                <w:rFonts w:ascii="Times New Roman"/>
                <w:b w:val="false"/>
                <w:i w:val="false"/>
                <w:color w:val="000000"/>
                <w:sz w:val="20"/>
              </w:rPr>
              <w:t>
</w:t>
            </w:r>
            <w:r>
              <w:rPr>
                <w:rFonts w:ascii="Times New Roman"/>
                <w:b w:val="false"/>
                <w:i/>
                <w:color w:val="000000"/>
                <w:sz w:val="20"/>
              </w:rPr>
              <w:t>Hammerhead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Балғабас акулалар </w:t>
            </w:r>
          </w:p>
          <w:p>
            <w:pPr>
              <w:spacing w:after="20"/>
              <w:ind w:left="20"/>
              <w:jc w:val="both"/>
            </w:pPr>
            <w:r>
              <w:rPr>
                <w:rFonts w:ascii="Times New Roman"/>
                <w:b w:val="false"/>
                <w:i w:val="false"/>
                <w:color w:val="000000"/>
                <w:sz w:val="20"/>
              </w:rPr>
              <w:t>
</w:t>
            </w:r>
            <w:r>
              <w:rPr>
                <w:rFonts w:ascii="Times New Roman"/>
                <w:b w:val="false"/>
                <w:i/>
                <w:color w:val="000000"/>
                <w:sz w:val="20"/>
              </w:rPr>
              <w:t>Акула-балғабас: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lewini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Қоларең балғабас акула немесе қоларең балғабас балық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mokarran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балғабас акула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zygaena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балғабас акула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ЛАМНТЕКТЕСТЕР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Alopiidae </w:t>
            </w:r>
          </w:p>
          <w:p>
            <w:pPr>
              <w:spacing w:after="20"/>
              <w:ind w:left="20"/>
              <w:jc w:val="both"/>
            </w:pPr>
            <w:r>
              <w:rPr>
                <w:rFonts w:ascii="Times New Roman"/>
                <w:b w:val="false"/>
                <w:i w:val="false"/>
                <w:color w:val="000000"/>
                <w:sz w:val="20"/>
              </w:rPr>
              <w:t>
</w:t>
            </w:r>
            <w:r>
              <w:rPr>
                <w:rFonts w:ascii="Times New Roman"/>
                <w:b w:val="false"/>
                <w:i/>
                <w:color w:val="000000"/>
                <w:sz w:val="20"/>
              </w:rPr>
              <w:t>Thresher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Алопотектестер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Түлкі акулалар (теңіз түлкілері):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Alopias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акулалар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Сetorhinidae </w:t>
            </w:r>
          </w:p>
          <w:p>
            <w:pPr>
              <w:spacing w:after="20"/>
              <w:ind w:left="20"/>
              <w:jc w:val="both"/>
            </w:pPr>
            <w:r>
              <w:rPr>
                <w:rFonts w:ascii="Times New Roman"/>
                <w:b w:val="false"/>
                <w:i w:val="false"/>
                <w:color w:val="000000"/>
                <w:sz w:val="20"/>
              </w:rPr>
              <w:t>
</w:t>
            </w:r>
            <w:r>
              <w:rPr>
                <w:rFonts w:ascii="Times New Roman"/>
                <w:b w:val="false"/>
                <w:i/>
                <w:color w:val="000000"/>
                <w:sz w:val="20"/>
              </w:rPr>
              <w:t>Basking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Цеторинтектестер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Гигантские акулы: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Cetorhinus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Lamnidae </w:t>
            </w:r>
          </w:p>
          <w:p>
            <w:pPr>
              <w:spacing w:after="20"/>
              <w:ind w:left="20"/>
              <w:jc w:val="both"/>
            </w:pPr>
            <w:r>
              <w:rPr>
                <w:rFonts w:ascii="Times New Roman"/>
                <w:b w:val="false"/>
                <w:i w:val="false"/>
                <w:color w:val="000000"/>
                <w:sz w:val="20"/>
              </w:rPr>
              <w:t>
</w:t>
            </w:r>
            <w:r>
              <w:rPr>
                <w:rFonts w:ascii="Times New Roman"/>
                <w:b w:val="false"/>
                <w:i/>
                <w:color w:val="000000"/>
                <w:sz w:val="20"/>
              </w:rPr>
              <w:t>Mackerel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Ламнотектестер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Майшабақ акулалар: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Carcharodon carcharias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акула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Isurus oxyrinchus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Акула-мако немесе сұрғылт-көгілдір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Isurus paucus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Ұзынқанат акула-мако (жүзбеқанаты ұзын мако)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Lamna 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майшабақ акуласы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MYLIOBATIFORMES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ШАНШАРҚҰЙРЫҚТЫТЕКТЕСТЕР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Myliobatidae </w:t>
            </w:r>
          </w:p>
          <w:p>
            <w:pPr>
              <w:spacing w:after="20"/>
              <w:ind w:left="20"/>
              <w:jc w:val="both"/>
            </w:pPr>
            <w:r>
              <w:rPr>
                <w:rFonts w:ascii="Times New Roman"/>
                <w:b w:val="false"/>
                <w:i w:val="false"/>
                <w:color w:val="000000"/>
                <w:sz w:val="20"/>
              </w:rPr>
              <w:t>
</w:t>
            </w:r>
            <w:r>
              <w:rPr>
                <w:rFonts w:ascii="Times New Roman"/>
                <w:b w:val="false"/>
                <w:i/>
                <w:color w:val="000000"/>
                <w:sz w:val="20"/>
              </w:rPr>
              <w:t>Eagle and mobulid rays: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Қыранот скаттар</w:t>
            </w:r>
          </w:p>
          <w:p>
            <w:pPr>
              <w:spacing w:after="20"/>
              <w:ind w:left="20"/>
              <w:jc w:val="both"/>
            </w:pPr>
            <w:r>
              <w:rPr>
                <w:rFonts w:ascii="Times New Roman"/>
                <w:b w:val="false"/>
                <w:i w:val="false"/>
                <w:color w:val="000000"/>
                <w:sz w:val="20"/>
              </w:rPr>
              <w:t>
</w:t>
            </w:r>
            <w:r>
              <w:rPr>
                <w:rFonts w:ascii="Times New Roman"/>
                <w:b w:val="false"/>
                <w:i/>
                <w:color w:val="000000"/>
                <w:sz w:val="20"/>
              </w:rPr>
              <w:t>Қыранот скаттар және мүйізді скаттар: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Манталар немесе алып теңіз перілері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Mobula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Мобулдар немесе мүйізді скаттар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Potamotrygonidae </w:t>
            </w:r>
          </w:p>
          <w:p>
            <w:pPr>
              <w:spacing w:after="20"/>
              <w:ind w:left="20"/>
              <w:jc w:val="both"/>
            </w:pPr>
            <w:r>
              <w:rPr>
                <w:rFonts w:ascii="Times New Roman"/>
                <w:b w:val="false"/>
                <w:i w:val="false"/>
                <w:color w:val="000000"/>
                <w:sz w:val="20"/>
              </w:rPr>
              <w:t>
</w:t>
            </w:r>
            <w:r>
              <w:rPr>
                <w:rFonts w:ascii="Times New Roman"/>
                <w:b w:val="false"/>
                <w:i/>
                <w:color w:val="000000"/>
                <w:sz w:val="20"/>
              </w:rPr>
              <w:t>Freshwater stingrays: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шаншарқұйрықтылары </w:t>
            </w:r>
          </w:p>
          <w:p>
            <w:pPr>
              <w:spacing w:after="20"/>
              <w:ind w:left="20"/>
              <w:jc w:val="both"/>
            </w:pPr>
            <w:r>
              <w:rPr>
                <w:rFonts w:ascii="Times New Roman"/>
                <w:b w:val="false"/>
                <w:i w:val="false"/>
                <w:color w:val="000000"/>
                <w:sz w:val="20"/>
              </w:rPr>
              <w:t>
</w:t>
            </w:r>
            <w:r>
              <w:rPr>
                <w:rFonts w:ascii="Times New Roman"/>
                <w:b w:val="false"/>
                <w:i/>
                <w:color w:val="000000"/>
                <w:sz w:val="20"/>
              </w:rPr>
              <w:t>Тұщы су тікенқұйрықты скаттары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Paratrygon aiereba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паратригон-скаты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spp. (population of Brazil)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шаншарқұйрықтылары (барлық түрлері) (Бразилия популяциясы) (Бразилия)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constellata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magdalenae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Магдалена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motoro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Шегіркөз өзен шаншарқұйрықтысы (оңтүстікамерикалық)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orbignyi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Жылтыржон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schroederi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ШрҰдер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scobina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Сықырлақ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yepezi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Маракайбо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ORECTOLOBIFORMES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ВОББЕГОНГТЕКТЕСТЕР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Rhincodontidae </w:t>
            </w:r>
          </w:p>
          <w:p>
            <w:pPr>
              <w:spacing w:after="20"/>
              <w:ind w:left="20"/>
              <w:jc w:val="both"/>
            </w:pPr>
            <w:r>
              <w:rPr>
                <w:rFonts w:ascii="Times New Roman"/>
                <w:b w:val="false"/>
                <w:i w:val="false"/>
                <w:color w:val="000000"/>
                <w:sz w:val="20"/>
              </w:rPr>
              <w:t>
</w:t>
            </w:r>
            <w:r>
              <w:rPr>
                <w:rFonts w:ascii="Times New Roman"/>
                <w:b w:val="false"/>
                <w:i/>
                <w:color w:val="000000"/>
                <w:sz w:val="20"/>
              </w:rPr>
              <w:t>Whale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 акулалар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Кит акулалар: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Rhincodon typus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АРАТҰМСЫҚТЫТЕКТЕСТЕР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Pristidae </w:t>
            </w:r>
          </w:p>
          <w:p>
            <w:pPr>
              <w:spacing w:after="20"/>
              <w:ind w:left="20"/>
              <w:jc w:val="both"/>
            </w:pPr>
            <w:r>
              <w:rPr>
                <w:rFonts w:ascii="Times New Roman"/>
                <w:b w:val="false"/>
                <w:i w:val="false"/>
                <w:color w:val="000000"/>
                <w:sz w:val="20"/>
              </w:rPr>
              <w:t>
</w:t>
            </w:r>
            <w:r>
              <w:rPr>
                <w:rFonts w:ascii="Times New Roman"/>
                <w:b w:val="false"/>
                <w:i/>
                <w:color w:val="000000"/>
                <w:sz w:val="20"/>
              </w:rPr>
              <w:t>Sawfishes: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Аратұмсықты скаттар</w:t>
            </w:r>
          </w:p>
          <w:p>
            <w:pPr>
              <w:spacing w:after="20"/>
              <w:ind w:left="20"/>
              <w:jc w:val="both"/>
            </w:pPr>
            <w:r>
              <w:rPr>
                <w:rFonts w:ascii="Times New Roman"/>
                <w:b w:val="false"/>
                <w:i w:val="false"/>
                <w:color w:val="000000"/>
                <w:sz w:val="20"/>
              </w:rPr>
              <w:t>
</w:t>
            </w:r>
            <w:r>
              <w:rPr>
                <w:rFonts w:ascii="Times New Roman"/>
                <w:b w:val="false"/>
                <w:i/>
                <w:color w:val="000000"/>
                <w:sz w:val="20"/>
              </w:rPr>
              <w:t>Балық-аралар: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Аратұмсықты скаттар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RHINOPRISTIFORMES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РОХЛЯТЕКТЕСТЕР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Glaucostegidae </w:t>
            </w:r>
          </w:p>
          <w:p>
            <w:pPr>
              <w:spacing w:after="20"/>
              <w:ind w:left="20"/>
              <w:jc w:val="both"/>
            </w:pPr>
            <w:r>
              <w:rPr>
                <w:rFonts w:ascii="Times New Roman"/>
                <w:b w:val="false"/>
                <w:i w:val="false"/>
                <w:color w:val="000000"/>
                <w:sz w:val="20"/>
              </w:rPr>
              <w:t>
</w:t>
            </w:r>
            <w:r>
              <w:rPr>
                <w:rFonts w:ascii="Times New Roman"/>
                <w:b w:val="false"/>
                <w:i/>
                <w:color w:val="000000"/>
                <w:sz w:val="20"/>
              </w:rPr>
              <w:t>Guitarfishes: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Гитарниктектестер </w:t>
            </w:r>
          </w:p>
          <w:p>
            <w:pPr>
              <w:spacing w:after="20"/>
              <w:ind w:left="20"/>
              <w:jc w:val="both"/>
            </w:pPr>
            <w:r>
              <w:rPr>
                <w:rFonts w:ascii="Times New Roman"/>
                <w:b w:val="false"/>
                <w:i w:val="false"/>
                <w:color w:val="000000"/>
                <w:sz w:val="20"/>
              </w:rPr>
              <w:t>
"Гитарниктер" немесе гитара-скаттар: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Glaucostegus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гитара-скаттар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Rhinidae</w:t>
            </w:r>
          </w:p>
          <w:p>
            <w:pPr>
              <w:spacing w:after="20"/>
              <w:ind w:left="20"/>
              <w:jc w:val="both"/>
            </w:pPr>
            <w:r>
              <w:rPr>
                <w:rFonts w:ascii="Times New Roman"/>
                <w:b w:val="false"/>
                <w:i w:val="false"/>
                <w:color w:val="000000"/>
                <w:sz w:val="20"/>
              </w:rPr>
              <w:t>
</w:t>
            </w:r>
            <w:r>
              <w:rPr>
                <w:rFonts w:ascii="Times New Roman"/>
                <w:b w:val="false"/>
                <w:i/>
                <w:color w:val="000000"/>
                <w:sz w:val="20"/>
              </w:rPr>
              <w:t>Wedgefishes: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Акулақұйрық скаттар</w:t>
            </w:r>
          </w:p>
          <w:p>
            <w:pPr>
              <w:spacing w:after="20"/>
              <w:ind w:left="20"/>
              <w:jc w:val="both"/>
            </w:pPr>
            <w:r>
              <w:rPr>
                <w:rFonts w:ascii="Times New Roman"/>
                <w:b w:val="false"/>
                <w:i w:val="false"/>
                <w:color w:val="000000"/>
                <w:sz w:val="20"/>
              </w:rPr>
              <w:t>
</w:t>
            </w:r>
            <w:r>
              <w:rPr>
                <w:rFonts w:ascii="Times New Roman"/>
                <w:b w:val="false"/>
                <w:i/>
                <w:color w:val="000000"/>
                <w:sz w:val="20"/>
              </w:rPr>
              <w:t>Акулақұйрық скаттар: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Рохлятектестер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CLASS  ACTINOPTERI (FISHES)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СӘУЛЕЖҮЗБЕҚАНАТТЫ БАЛЫҚТАР КЛАСЫ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БЕКІРЕТЕКТЕСТЕР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ACIPENSERIFORMES spp.(Except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БЕКІРЕТЕКТЕСТЕР (барлық түрлері, СИТЕС-ке І қосымшаға енгізілген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Acipenseridae </w:t>
            </w:r>
          </w:p>
          <w:p>
            <w:pPr>
              <w:spacing w:after="20"/>
              <w:ind w:left="20"/>
              <w:jc w:val="both"/>
            </w:pPr>
            <w:r>
              <w:rPr>
                <w:rFonts w:ascii="Times New Roman"/>
                <w:b w:val="false"/>
                <w:i w:val="false"/>
                <w:color w:val="000000"/>
                <w:sz w:val="20"/>
              </w:rPr>
              <w:t>
</w:t>
            </w:r>
            <w:r>
              <w:rPr>
                <w:rFonts w:ascii="Times New Roman"/>
                <w:b w:val="false"/>
                <w:i/>
                <w:color w:val="000000"/>
                <w:sz w:val="20"/>
              </w:rPr>
              <w:t>Sturgeons: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w:t>
            </w:r>
          </w:p>
          <w:p>
            <w:pPr>
              <w:spacing w:after="20"/>
              <w:ind w:left="20"/>
              <w:jc w:val="both"/>
            </w:pPr>
            <w:r>
              <w:rPr>
                <w:rFonts w:ascii="Times New Roman"/>
                <w:b w:val="false"/>
                <w:i w:val="false"/>
                <w:color w:val="000000"/>
                <w:sz w:val="20"/>
              </w:rPr>
              <w:t>
</w:t>
            </w:r>
            <w:r>
              <w:rPr>
                <w:rFonts w:ascii="Times New Roman"/>
                <w:b w:val="false"/>
                <w:i/>
                <w:color w:val="000000"/>
                <w:sz w:val="20"/>
              </w:rPr>
              <w:t>Бекірелер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brevirostrum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Доғалтұмсық бекіре (кішкентай)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sturio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Атлантида бекіресі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ANGUILLIFORMES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ЖЫЛАНБАЛЫҚТЕКТЕСТЕР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Anguillidae </w:t>
            </w:r>
          </w:p>
          <w:p>
            <w:pPr>
              <w:spacing w:after="20"/>
              <w:ind w:left="20"/>
              <w:jc w:val="both"/>
            </w:pPr>
            <w:r>
              <w:rPr>
                <w:rFonts w:ascii="Times New Roman"/>
                <w:b w:val="false"/>
                <w:i w:val="false"/>
                <w:color w:val="000000"/>
                <w:sz w:val="20"/>
              </w:rPr>
              <w:t>
</w:t>
            </w:r>
            <w:r>
              <w:rPr>
                <w:rFonts w:ascii="Times New Roman"/>
                <w:b w:val="false"/>
                <w:i/>
                <w:color w:val="000000"/>
                <w:sz w:val="20"/>
              </w:rPr>
              <w:t>Freshwater eels: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жыланбалықтары</w:t>
            </w:r>
          </w:p>
          <w:p>
            <w:pPr>
              <w:spacing w:after="20"/>
              <w:ind w:left="20"/>
              <w:jc w:val="both"/>
            </w:pPr>
            <w:r>
              <w:rPr>
                <w:rFonts w:ascii="Times New Roman"/>
                <w:b w:val="false"/>
                <w:i w:val="false"/>
                <w:color w:val="000000"/>
                <w:sz w:val="20"/>
              </w:rPr>
              <w:t>
</w:t>
            </w:r>
            <w:r>
              <w:rPr>
                <w:rFonts w:ascii="Times New Roman"/>
                <w:b w:val="false"/>
                <w:i/>
                <w:color w:val="000000"/>
                <w:sz w:val="20"/>
              </w:rPr>
              <w:t>Тұщы су жыланбалықтары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Anguilla anguilla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жыланбалығы немесе Еуропа жыланбалығы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CYPRINIFORMES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ТҰҚЫБАЛЫҚТЕКТЕСТЕР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Catostomidae </w:t>
            </w:r>
          </w:p>
          <w:p>
            <w:pPr>
              <w:spacing w:after="20"/>
              <w:ind w:left="20"/>
              <w:jc w:val="both"/>
            </w:pPr>
            <w:r>
              <w:rPr>
                <w:rFonts w:ascii="Times New Roman"/>
                <w:b w:val="false"/>
                <w:i w:val="false"/>
                <w:color w:val="000000"/>
                <w:sz w:val="20"/>
              </w:rPr>
              <w:t>
</w:t>
            </w:r>
            <w:r>
              <w:rPr>
                <w:rFonts w:ascii="Times New Roman"/>
                <w:b w:val="false"/>
                <w:i/>
                <w:color w:val="000000"/>
                <w:sz w:val="20"/>
              </w:rPr>
              <w:t>Cui-ui: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Чукучандар </w:t>
            </w:r>
          </w:p>
          <w:p>
            <w:pPr>
              <w:spacing w:after="20"/>
              <w:ind w:left="20"/>
              <w:jc w:val="both"/>
            </w:pPr>
            <w:r>
              <w:rPr>
                <w:rFonts w:ascii="Times New Roman"/>
                <w:b w:val="false"/>
                <w:i w:val="false"/>
                <w:color w:val="000000"/>
                <w:sz w:val="20"/>
              </w:rPr>
              <w:t>
</w:t>
            </w:r>
            <w:r>
              <w:rPr>
                <w:rFonts w:ascii="Times New Roman"/>
                <w:b w:val="false"/>
                <w:i/>
                <w:color w:val="000000"/>
                <w:sz w:val="20"/>
              </w:rPr>
              <w:t>Чукучандар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Chasmistes cujus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 көлінің чукучан-хасмистесі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Cyрrinidae </w:t>
            </w:r>
          </w:p>
          <w:p>
            <w:pPr>
              <w:spacing w:after="20"/>
              <w:ind w:left="20"/>
              <w:jc w:val="both"/>
            </w:pPr>
            <w:r>
              <w:rPr>
                <w:rFonts w:ascii="Times New Roman"/>
                <w:b w:val="false"/>
                <w:i w:val="false"/>
                <w:color w:val="000000"/>
                <w:sz w:val="20"/>
              </w:rPr>
              <w:t>
</w:t>
            </w:r>
            <w:r>
              <w:rPr>
                <w:rFonts w:ascii="Times New Roman"/>
                <w:b w:val="false"/>
                <w:i/>
                <w:color w:val="000000"/>
                <w:sz w:val="20"/>
              </w:rPr>
              <w:t>Carps: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Тұқыбалықтар </w:t>
            </w:r>
          </w:p>
          <w:p>
            <w:pPr>
              <w:spacing w:after="20"/>
              <w:ind w:left="20"/>
              <w:jc w:val="both"/>
            </w:pPr>
            <w:r>
              <w:rPr>
                <w:rFonts w:ascii="Times New Roman"/>
                <w:b w:val="false"/>
                <w:i w:val="false"/>
                <w:color w:val="000000"/>
                <w:sz w:val="20"/>
              </w:rPr>
              <w:t>
</w:t>
            </w:r>
            <w:r>
              <w:rPr>
                <w:rFonts w:ascii="Times New Roman"/>
                <w:b w:val="false"/>
                <w:i/>
                <w:color w:val="000000"/>
                <w:sz w:val="20"/>
              </w:rPr>
              <w:t>Тұқыбалықтар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Caecobarbus geertsii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соқыр барбусы (цекобарбус)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Probarbus jullieni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Пробарбус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OSTEOGLOSSIFORMES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АРАВАНТЕКТЕСТЕР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Arapaimidae </w:t>
            </w:r>
          </w:p>
          <w:p>
            <w:pPr>
              <w:spacing w:after="20"/>
              <w:ind w:left="20"/>
              <w:jc w:val="both"/>
            </w:pPr>
            <w:r>
              <w:rPr>
                <w:rFonts w:ascii="Times New Roman"/>
                <w:b w:val="false"/>
                <w:i w:val="false"/>
                <w:color w:val="000000"/>
                <w:sz w:val="20"/>
              </w:rPr>
              <w:t>
</w:t>
            </w:r>
            <w:r>
              <w:rPr>
                <w:rFonts w:ascii="Times New Roman"/>
                <w:b w:val="false"/>
                <w:i/>
                <w:color w:val="000000"/>
                <w:sz w:val="20"/>
              </w:rPr>
              <w:t>Arapaimas: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Арапаймалар</w:t>
            </w:r>
          </w:p>
          <w:p>
            <w:pPr>
              <w:spacing w:after="20"/>
              <w:ind w:left="20"/>
              <w:jc w:val="both"/>
            </w:pPr>
            <w:r>
              <w:rPr>
                <w:rFonts w:ascii="Times New Roman"/>
                <w:b w:val="false"/>
                <w:i w:val="false"/>
                <w:color w:val="000000"/>
                <w:sz w:val="20"/>
              </w:rPr>
              <w:t>
</w:t>
            </w:r>
            <w:r>
              <w:rPr>
                <w:rFonts w:ascii="Times New Roman"/>
                <w:b w:val="false"/>
                <w:i/>
                <w:color w:val="000000"/>
                <w:sz w:val="20"/>
              </w:rPr>
              <w:t>Арапаймалар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Arapaima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арапайма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Osteoglossidae </w:t>
            </w:r>
          </w:p>
          <w:p>
            <w:pPr>
              <w:spacing w:after="20"/>
              <w:ind w:left="20"/>
              <w:jc w:val="both"/>
            </w:pPr>
            <w:r>
              <w:rPr>
                <w:rFonts w:ascii="Times New Roman"/>
                <w:b w:val="false"/>
                <w:i w:val="false"/>
                <w:color w:val="000000"/>
                <w:sz w:val="20"/>
              </w:rPr>
              <w:t>
</w:t>
            </w:r>
            <w:r>
              <w:rPr>
                <w:rFonts w:ascii="Times New Roman"/>
                <w:b w:val="false"/>
                <w:i/>
                <w:color w:val="000000"/>
                <w:sz w:val="20"/>
              </w:rPr>
              <w:t>Bonytongue: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Аравандар, сүйектілділер</w:t>
            </w:r>
          </w:p>
          <w:p>
            <w:pPr>
              <w:spacing w:after="20"/>
              <w:ind w:left="20"/>
              <w:jc w:val="both"/>
            </w:pPr>
            <w:r>
              <w:rPr>
                <w:rFonts w:ascii="Times New Roman"/>
                <w:b w:val="false"/>
                <w:i w:val="false"/>
                <w:color w:val="000000"/>
                <w:sz w:val="20"/>
              </w:rPr>
              <w:t>
</w:t>
            </w:r>
            <w:r>
              <w:rPr>
                <w:rFonts w:ascii="Times New Roman"/>
                <w:b w:val="false"/>
                <w:i/>
                <w:color w:val="000000"/>
                <w:sz w:val="20"/>
              </w:rPr>
              <w:t>Сүйектілділер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Scleropages formosus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Малайзия склеропагесі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Scleropages inscriptus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Әшекейлі склеропагес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Labridae </w:t>
            </w:r>
          </w:p>
          <w:p>
            <w:pPr>
              <w:spacing w:after="20"/>
              <w:ind w:left="20"/>
              <w:jc w:val="both"/>
            </w:pPr>
            <w:r>
              <w:rPr>
                <w:rFonts w:ascii="Times New Roman"/>
                <w:b w:val="false"/>
                <w:i w:val="false"/>
                <w:color w:val="000000"/>
                <w:sz w:val="20"/>
              </w:rPr>
              <w:t>
</w:t>
            </w:r>
            <w:r>
              <w:rPr>
                <w:rFonts w:ascii="Times New Roman"/>
                <w:b w:val="false"/>
                <w:i/>
                <w:color w:val="000000"/>
                <w:sz w:val="20"/>
              </w:rPr>
              <w:t>Wrasses: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Салпыерінділер </w:t>
            </w:r>
          </w:p>
          <w:p>
            <w:pPr>
              <w:spacing w:after="20"/>
              <w:ind w:left="20"/>
              <w:jc w:val="both"/>
            </w:pPr>
            <w:r>
              <w:rPr>
                <w:rFonts w:ascii="Times New Roman"/>
                <w:b w:val="false"/>
                <w:i w:val="false"/>
                <w:color w:val="000000"/>
                <w:sz w:val="20"/>
              </w:rPr>
              <w:t>
</w:t>
            </w:r>
            <w:r>
              <w:rPr>
                <w:rFonts w:ascii="Times New Roman"/>
                <w:b w:val="false"/>
                <w:i/>
                <w:color w:val="000000"/>
                <w:sz w:val="20"/>
              </w:rPr>
              <w:t>Салпыерінділер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Cheilinus undulatus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Наполенон балық немесе бүкір салпыерін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Pomacanthidae </w:t>
            </w:r>
          </w:p>
          <w:p>
            <w:pPr>
              <w:spacing w:after="20"/>
              <w:ind w:left="20"/>
              <w:jc w:val="both"/>
            </w:pPr>
            <w:r>
              <w:rPr>
                <w:rFonts w:ascii="Times New Roman"/>
                <w:b w:val="false"/>
                <w:i w:val="false"/>
                <w:color w:val="000000"/>
                <w:sz w:val="20"/>
              </w:rPr>
              <w:t>
</w:t>
            </w:r>
            <w:r>
              <w:rPr>
                <w:rFonts w:ascii="Times New Roman"/>
                <w:b w:val="false"/>
                <w:i/>
                <w:color w:val="000000"/>
                <w:sz w:val="20"/>
              </w:rPr>
              <w:t>Angelfishes: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Помаканттар, періште балықтар </w:t>
            </w:r>
          </w:p>
          <w:p>
            <w:pPr>
              <w:spacing w:after="20"/>
              <w:ind w:left="20"/>
              <w:jc w:val="both"/>
            </w:pPr>
            <w:r>
              <w:rPr>
                <w:rFonts w:ascii="Times New Roman"/>
                <w:b w:val="false"/>
                <w:i w:val="false"/>
                <w:color w:val="000000"/>
                <w:sz w:val="20"/>
              </w:rPr>
              <w:t>
</w:t>
            </w:r>
            <w:r>
              <w:rPr>
                <w:rFonts w:ascii="Times New Roman"/>
                <w:b w:val="false"/>
                <w:i/>
                <w:color w:val="000000"/>
                <w:sz w:val="20"/>
              </w:rPr>
              <w:t>Періштебалықтар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Holacanthus clarionensis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Кларион изабелитасы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Sciaenidae </w:t>
            </w:r>
          </w:p>
          <w:p>
            <w:pPr>
              <w:spacing w:after="20"/>
              <w:ind w:left="20"/>
              <w:jc w:val="both"/>
            </w:pPr>
            <w:r>
              <w:rPr>
                <w:rFonts w:ascii="Times New Roman"/>
                <w:b w:val="false"/>
                <w:i w:val="false"/>
                <w:color w:val="000000"/>
                <w:sz w:val="20"/>
              </w:rPr>
              <w:t>
</w:t>
            </w:r>
            <w:r>
              <w:rPr>
                <w:rFonts w:ascii="Times New Roman"/>
                <w:b w:val="false"/>
                <w:i/>
                <w:color w:val="000000"/>
                <w:sz w:val="20"/>
              </w:rPr>
              <w:t>Totoaba: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Құныстылар </w:t>
            </w:r>
          </w:p>
          <w:p>
            <w:pPr>
              <w:spacing w:after="20"/>
              <w:ind w:left="20"/>
              <w:jc w:val="both"/>
            </w:pPr>
            <w:r>
              <w:rPr>
                <w:rFonts w:ascii="Times New Roman"/>
                <w:b w:val="false"/>
                <w:i w:val="false"/>
                <w:color w:val="000000"/>
                <w:sz w:val="20"/>
              </w:rPr>
              <w:t>
</w:t>
            </w:r>
            <w:r>
              <w:rPr>
                <w:rFonts w:ascii="Times New Roman"/>
                <w:b w:val="false"/>
                <w:i/>
                <w:color w:val="000000"/>
                <w:sz w:val="20"/>
              </w:rPr>
              <w:t>Тотоаба: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Totoaba macdonaldi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Тотоаба немесе Макдональд құныстысы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SILURIFORMES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Loricariidae </w:t>
            </w:r>
          </w:p>
          <w:p>
            <w:pPr>
              <w:spacing w:after="20"/>
              <w:ind w:left="20"/>
              <w:jc w:val="both"/>
            </w:pPr>
            <w:r>
              <w:rPr>
                <w:rFonts w:ascii="Times New Roman"/>
                <w:b w:val="false"/>
                <w:i w:val="false"/>
                <w:color w:val="000000"/>
                <w:sz w:val="20"/>
              </w:rPr>
              <w:t>
Armoured catfishes: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Лорикария, сауытты жайын</w:t>
            </w:r>
          </w:p>
          <w:p>
            <w:pPr>
              <w:spacing w:after="20"/>
              <w:ind w:left="20"/>
              <w:jc w:val="both"/>
            </w:pPr>
            <w:r>
              <w:rPr>
                <w:rFonts w:ascii="Times New Roman"/>
                <w:b w:val="false"/>
                <w:i w:val="false"/>
                <w:color w:val="000000"/>
                <w:sz w:val="20"/>
              </w:rPr>
              <w:t>
Сауытты жайын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Hypancistrus zebra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гипанциструс (Бразилия)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Pangasiidae </w:t>
            </w:r>
          </w:p>
          <w:p>
            <w:pPr>
              <w:spacing w:after="20"/>
              <w:ind w:left="20"/>
              <w:jc w:val="both"/>
            </w:pPr>
            <w:r>
              <w:rPr>
                <w:rFonts w:ascii="Times New Roman"/>
                <w:b w:val="false"/>
                <w:i w:val="false"/>
                <w:color w:val="000000"/>
                <w:sz w:val="20"/>
              </w:rPr>
              <w:t>
</w:t>
            </w:r>
            <w:r>
              <w:rPr>
                <w:rFonts w:ascii="Times New Roman"/>
                <w:b w:val="false"/>
                <w:i/>
                <w:color w:val="000000"/>
                <w:sz w:val="20"/>
              </w:rPr>
              <w:t>Pangasid catfish: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Пангаситектестер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Пангаси жайындар: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Pangasianodon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шильб жайыны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SYNGNATHIFORMES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ТЕБЕНБАЛЫҚТЕКТЕСТЕР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Syngnathidae </w:t>
            </w:r>
          </w:p>
          <w:p>
            <w:pPr>
              <w:spacing w:after="20"/>
              <w:ind w:left="20"/>
              <w:jc w:val="both"/>
            </w:pPr>
            <w:r>
              <w:rPr>
                <w:rFonts w:ascii="Times New Roman"/>
                <w:b w:val="false"/>
                <w:i w:val="false"/>
                <w:color w:val="000000"/>
                <w:sz w:val="20"/>
              </w:rPr>
              <w:t>
</w:t>
            </w:r>
            <w:r>
              <w:rPr>
                <w:rFonts w:ascii="Times New Roman"/>
                <w:b w:val="false"/>
                <w:i/>
                <w:color w:val="000000"/>
                <w:sz w:val="20"/>
              </w:rPr>
              <w:t>Pipefishes, seahorses: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Тебенбалықтар </w:t>
            </w:r>
          </w:p>
          <w:p>
            <w:pPr>
              <w:spacing w:after="20"/>
              <w:ind w:left="20"/>
              <w:jc w:val="both"/>
            </w:pPr>
            <w:r>
              <w:rPr>
                <w:rFonts w:ascii="Times New Roman"/>
                <w:b w:val="false"/>
                <w:i w:val="false"/>
                <w:color w:val="000000"/>
                <w:sz w:val="20"/>
              </w:rPr>
              <w:t>
</w:t>
            </w:r>
            <w:r>
              <w:rPr>
                <w:rFonts w:ascii="Times New Roman"/>
                <w:b w:val="false"/>
                <w:i/>
                <w:color w:val="000000"/>
                <w:sz w:val="20"/>
              </w:rPr>
              <w:t>Тебенбалықтар, теңіз атбалықтары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атбалықтары (барлық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CLASS DIPNEUSTI (LUNGFISHES)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ҚОСТЫНЫСТЫЛАР КЛАСЫ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CERATODONTIFORMES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МҮЙІЗТІСТІТЕКТЕСТЕР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Neoceratodontidae </w:t>
            </w:r>
          </w:p>
          <w:p>
            <w:pPr>
              <w:spacing w:after="20"/>
              <w:ind w:left="20"/>
              <w:jc w:val="both"/>
            </w:pPr>
            <w:r>
              <w:rPr>
                <w:rFonts w:ascii="Times New Roman"/>
                <w:b w:val="false"/>
                <w:i w:val="false"/>
                <w:color w:val="000000"/>
                <w:sz w:val="20"/>
              </w:rPr>
              <w:t>
</w:t>
            </w:r>
            <w:r>
              <w:rPr>
                <w:rFonts w:ascii="Times New Roman"/>
                <w:b w:val="false"/>
                <w:i/>
                <w:color w:val="000000"/>
                <w:sz w:val="20"/>
              </w:rPr>
              <w:t>Australian lungfishes: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Мүйізтістілер (бірөкпелілер) </w:t>
            </w:r>
          </w:p>
          <w:p>
            <w:pPr>
              <w:spacing w:after="20"/>
              <w:ind w:left="20"/>
              <w:jc w:val="both"/>
            </w:pPr>
            <w:r>
              <w:rPr>
                <w:rFonts w:ascii="Times New Roman"/>
                <w:b w:val="false"/>
                <w:i w:val="false"/>
                <w:color w:val="000000"/>
                <w:sz w:val="20"/>
              </w:rPr>
              <w:t>
</w:t>
            </w:r>
            <w:r>
              <w:rPr>
                <w:rFonts w:ascii="Times New Roman"/>
                <w:b w:val="false"/>
                <w:i/>
                <w:color w:val="000000"/>
                <w:sz w:val="20"/>
              </w:rPr>
              <w:t>Баррамундалар немесе Австралия қостынысты балықтары</w:t>
            </w:r>
            <w:r>
              <w:rPr>
                <w:rFonts w:ascii="Times New Roman"/>
                <w:b w:val="false"/>
                <w:i/>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Neoceratodus forsteri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Мүйізтісті немесе баррамунда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CLASS  COELACANTHI (COELACANTHS)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ЛАТИМЕРИЯ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COELACANTHIFORMES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ЦЕЛАКАНТТЕКТЕСТЕР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Latimeriidae </w:t>
            </w:r>
          </w:p>
          <w:p>
            <w:pPr>
              <w:spacing w:after="20"/>
              <w:ind w:left="20"/>
              <w:jc w:val="both"/>
            </w:pPr>
            <w:r>
              <w:rPr>
                <w:rFonts w:ascii="Times New Roman"/>
                <w:b w:val="false"/>
                <w:i w:val="false"/>
                <w:color w:val="000000"/>
                <w:sz w:val="20"/>
              </w:rPr>
              <w:t>
</w:t>
            </w:r>
            <w:r>
              <w:rPr>
                <w:rFonts w:ascii="Times New Roman"/>
                <w:b w:val="false"/>
                <w:i/>
                <w:color w:val="000000"/>
                <w:sz w:val="20"/>
              </w:rPr>
              <w:t>Coelacanths: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Латимериятектестер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Латимерия: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Latimeria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Латимерия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PHYLUM ECHINODERMATA</w:t>
            </w:r>
          </w:p>
          <w:p>
            <w:pPr>
              <w:spacing w:after="20"/>
              <w:ind w:left="20"/>
              <w:jc w:val="both"/>
            </w:pPr>
            <w:r>
              <w:rPr>
                <w:rFonts w:ascii="Times New Roman"/>
                <w:b w:val="false"/>
                <w:i w:val="false"/>
                <w:color w:val="000000"/>
                <w:sz w:val="20"/>
              </w:rPr>
              <w:t>
      CLASS HOLOTHUROIDEA</w:t>
            </w:r>
          </w:p>
          <w:p>
            <w:pPr>
              <w:spacing w:after="20"/>
              <w:ind w:left="20"/>
              <w:jc w:val="both"/>
            </w:pPr>
            <w:r>
              <w:rPr>
                <w:rFonts w:ascii="Times New Roman"/>
                <w:b w:val="false"/>
                <w:i w:val="false"/>
                <w:color w:val="000000"/>
                <w:sz w:val="20"/>
              </w:rPr>
              <w:t>
      (SEA CUCUMBERS)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ТІКЕНТЕРІЛІЛЕР </w:t>
            </w:r>
          </w:p>
          <w:p>
            <w:pPr>
              <w:spacing w:after="20"/>
              <w:ind w:left="20"/>
              <w:jc w:val="both"/>
            </w:pPr>
            <w:r>
              <w:rPr>
                <w:rFonts w:ascii="Times New Roman"/>
                <w:b w:val="false"/>
                <w:i w:val="false"/>
                <w:color w:val="000000"/>
                <w:sz w:val="20"/>
              </w:rPr>
              <w:t xml:space="preserve">
ТЕҢІЗ ҚИЯРЛАРЫ КЛАСЫ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ASPIDOCHIROTIDA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ҚАЛҚАНШАЛЫ ҚАРМАЛАУЫШТЫ ГОЛОТУРИЯЛАР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Stichopodidae </w:t>
            </w:r>
          </w:p>
          <w:p>
            <w:pPr>
              <w:spacing w:after="20"/>
              <w:ind w:left="20"/>
              <w:jc w:val="both"/>
            </w:pPr>
            <w:r>
              <w:rPr>
                <w:rFonts w:ascii="Times New Roman"/>
                <w:b w:val="false"/>
                <w:i w:val="false"/>
                <w:color w:val="000000"/>
                <w:sz w:val="20"/>
              </w:rPr>
              <w:t>
</w:t>
            </w:r>
            <w:r>
              <w:rPr>
                <w:rFonts w:ascii="Times New Roman"/>
                <w:b w:val="false"/>
                <w:i/>
                <w:color w:val="000000"/>
                <w:sz w:val="20"/>
              </w:rPr>
              <w:t>Sea cucumbers: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Стихоподидтер </w:t>
            </w:r>
          </w:p>
          <w:p>
            <w:pPr>
              <w:spacing w:after="20"/>
              <w:ind w:left="20"/>
              <w:jc w:val="both"/>
            </w:pPr>
            <w:r>
              <w:rPr>
                <w:rFonts w:ascii="Times New Roman"/>
                <w:b w:val="false"/>
                <w:i w:val="false"/>
                <w:color w:val="000000"/>
                <w:sz w:val="20"/>
              </w:rPr>
              <w:t>
</w:t>
            </w:r>
            <w:r>
              <w:rPr>
                <w:rFonts w:ascii="Times New Roman"/>
                <w:b w:val="false"/>
                <w:i/>
                <w:color w:val="000000"/>
                <w:sz w:val="20"/>
              </w:rPr>
              <w:t>Теңіз қиярлары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Isostichopus fuscus (Ecuador)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қияры (Эквадор)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HOLOTHURIIDA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ГОЛОТУРИЯТЕКТЕСТЕР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Holothuriidae</w:t>
            </w:r>
          </w:p>
          <w:p>
            <w:pPr>
              <w:spacing w:after="20"/>
              <w:ind w:left="20"/>
              <w:jc w:val="both"/>
            </w:pPr>
            <w:r>
              <w:rPr>
                <w:rFonts w:ascii="Times New Roman"/>
                <w:b w:val="false"/>
                <w:i w:val="false"/>
                <w:color w:val="000000"/>
                <w:sz w:val="20"/>
              </w:rPr>
              <w:t>
</w:t>
            </w:r>
            <w:r>
              <w:rPr>
                <w:rFonts w:ascii="Times New Roman"/>
                <w:b w:val="false"/>
                <w:i/>
                <w:color w:val="000000"/>
                <w:sz w:val="20"/>
              </w:rPr>
              <w:t>Teatfishes, Sea cucumbers: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w:t>
            </w:r>
          </w:p>
          <w:p>
            <w:pPr>
              <w:spacing w:after="20"/>
              <w:ind w:left="20"/>
              <w:jc w:val="both"/>
            </w:pPr>
            <w:r>
              <w:rPr>
                <w:rFonts w:ascii="Times New Roman"/>
                <w:b w:val="false"/>
                <w:i w:val="false"/>
                <w:color w:val="000000"/>
                <w:sz w:val="20"/>
              </w:rPr>
              <w:t>
</w:t>
            </w:r>
            <w:r>
              <w:rPr>
                <w:rFonts w:ascii="Times New Roman"/>
                <w:b w:val="false"/>
                <w:i/>
                <w:color w:val="000000"/>
                <w:sz w:val="20"/>
              </w:rPr>
              <w:t>Трепангтер, теңіз қиярлары: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fuscogilva (Entry into effect delayed by 12 months, i.e. until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 fuscogilva (күшіне енуі 12 айға, яғни 2020 жылғы 28 тамызға дейін шегерілген)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nobilis (Entry into effect delayed by 12 months, i.e. until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голотурия (күшіне енуі 12 айға, яғни 2020 жылғы 28 тамызға дейін шегерілген)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whitmaei (Entry into effect delayed by 12 months, i.e. until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 whitmaei (күшіне енуі 12 айға, яғни 2020 жылғы 28 тамызға дейін шегерілген)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PHYLUM ARTHROPODA </w:t>
            </w:r>
          </w:p>
          <w:p>
            <w:pPr>
              <w:spacing w:after="20"/>
              <w:ind w:left="20"/>
              <w:jc w:val="both"/>
            </w:pPr>
            <w:r>
              <w:rPr>
                <w:rFonts w:ascii="Times New Roman"/>
                <w:b w:val="false"/>
                <w:i w:val="false"/>
                <w:color w:val="000000"/>
                <w:sz w:val="20"/>
              </w:rPr>
              <w:t xml:space="preserve">
     CLASS  ARACHNIDA </w:t>
            </w:r>
          </w:p>
          <w:p>
            <w:pPr>
              <w:spacing w:after="20"/>
              <w:ind w:left="20"/>
              <w:jc w:val="both"/>
            </w:pPr>
            <w:r>
              <w:rPr>
                <w:rFonts w:ascii="Times New Roman"/>
                <w:b w:val="false"/>
                <w:i w:val="false"/>
                <w:color w:val="000000"/>
                <w:sz w:val="20"/>
              </w:rPr>
              <w:t>
     (SCORPIONS AND SPIDERS)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PHYLUM ARTHROPODA</w:t>
            </w:r>
          </w:p>
          <w:p>
            <w:pPr>
              <w:spacing w:after="20"/>
              <w:ind w:left="20"/>
              <w:jc w:val="both"/>
            </w:pPr>
            <w:r>
              <w:rPr>
                <w:rFonts w:ascii="Times New Roman"/>
                <w:b w:val="false"/>
                <w:i w:val="false"/>
                <w:color w:val="000000"/>
                <w:sz w:val="20"/>
              </w:rPr>
              <w:t xml:space="preserve">
ӨРМЕКШІТӘРІЗДЕСТЕР КЛАСЫ </w:t>
            </w:r>
          </w:p>
          <w:p>
            <w:pPr>
              <w:spacing w:after="20"/>
              <w:ind w:left="20"/>
              <w:jc w:val="both"/>
            </w:pPr>
            <w:r>
              <w:rPr>
                <w:rFonts w:ascii="Times New Roman"/>
                <w:b w:val="false"/>
                <w:i w:val="false"/>
                <w:color w:val="000000"/>
                <w:sz w:val="20"/>
              </w:rPr>
              <w:t>(ЯНДАР МЕН ӨРМЕКШІЛЕР)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ARANEAE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ӨРМЕКШІЛЕР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Theraphosidae </w:t>
            </w:r>
          </w:p>
          <w:p>
            <w:pPr>
              <w:spacing w:after="20"/>
              <w:ind w:left="20"/>
              <w:jc w:val="both"/>
            </w:pPr>
            <w:r>
              <w:rPr>
                <w:rFonts w:ascii="Times New Roman"/>
                <w:b w:val="false"/>
                <w:i w:val="false"/>
                <w:color w:val="000000"/>
                <w:sz w:val="20"/>
              </w:rPr>
              <w:t>
</w:t>
            </w:r>
            <w:r>
              <w:rPr>
                <w:rFonts w:ascii="Times New Roman"/>
                <w:b w:val="false"/>
                <w:i/>
                <w:color w:val="000000"/>
                <w:sz w:val="20"/>
              </w:rPr>
              <w:t>Red-kneed tarantulas, tarantulas: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Терафозидтер</w:t>
            </w:r>
          </w:p>
          <w:p>
            <w:pPr>
              <w:spacing w:after="20"/>
              <w:ind w:left="20"/>
              <w:jc w:val="both"/>
            </w:pPr>
            <w:r>
              <w:rPr>
                <w:rFonts w:ascii="Times New Roman"/>
                <w:b w:val="false"/>
                <w:i w:val="false"/>
                <w:color w:val="000000"/>
                <w:sz w:val="20"/>
              </w:rPr>
              <w:t>
</w:t>
            </w:r>
            <w:r>
              <w:rPr>
                <w:rFonts w:ascii="Times New Roman"/>
                <w:b w:val="false"/>
                <w:i/>
                <w:color w:val="000000"/>
                <w:sz w:val="20"/>
              </w:rPr>
              <w:t>Смит брахипельмасы, бүйілер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albiceps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альбицепс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pallidum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паллидум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Brachypelma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Брахипельм құсжегіштері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Poecilotheria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Безендірілген немесе өрнекті құсжегіш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SCORPIONES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САРЫШАЯНДАР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Scorpionidae </w:t>
            </w:r>
          </w:p>
          <w:p>
            <w:pPr>
              <w:spacing w:after="20"/>
              <w:ind w:left="20"/>
              <w:jc w:val="both"/>
            </w:pPr>
            <w:r>
              <w:rPr>
                <w:rFonts w:ascii="Times New Roman"/>
                <w:b w:val="false"/>
                <w:i w:val="false"/>
                <w:color w:val="000000"/>
                <w:sz w:val="20"/>
              </w:rPr>
              <w:t>
</w:t>
            </w:r>
            <w:r>
              <w:rPr>
                <w:rFonts w:ascii="Times New Roman"/>
                <w:b w:val="false"/>
                <w:i/>
                <w:color w:val="000000"/>
                <w:sz w:val="20"/>
              </w:rPr>
              <w:t>Scorpions: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Сарышаяндар</w:t>
            </w:r>
          </w:p>
          <w:p>
            <w:pPr>
              <w:spacing w:after="20"/>
              <w:ind w:left="20"/>
              <w:jc w:val="both"/>
            </w:pPr>
            <w:r>
              <w:rPr>
                <w:rFonts w:ascii="Times New Roman"/>
                <w:b w:val="false"/>
                <w:i w:val="false"/>
                <w:color w:val="000000"/>
                <w:sz w:val="20"/>
              </w:rPr>
              <w:t>
</w:t>
            </w:r>
            <w:r>
              <w:rPr>
                <w:rFonts w:ascii="Times New Roman"/>
                <w:b w:val="false"/>
                <w:i/>
                <w:color w:val="000000"/>
                <w:sz w:val="20"/>
              </w:rPr>
              <w:t>Сарышаяндар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camerounensis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camerounensis сарышаяны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dictator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Диктатор сарышаян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gambiensis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қара сарышаян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imperator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Императорлық сарышаян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roeseli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Роесели сарышаяны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CLASS INSECTA (INSECTS)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ЖӘНДІКТЕР КЛАСЫ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ҚАТТЫҚАНАТТЫЛАР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Lucanidae </w:t>
            </w:r>
          </w:p>
          <w:p>
            <w:pPr>
              <w:spacing w:after="20"/>
              <w:ind w:left="20"/>
              <w:jc w:val="both"/>
            </w:pPr>
            <w:r>
              <w:rPr>
                <w:rFonts w:ascii="Times New Roman"/>
                <w:b w:val="false"/>
                <w:i w:val="false"/>
                <w:color w:val="000000"/>
                <w:sz w:val="20"/>
              </w:rPr>
              <w:t>
</w:t>
            </w:r>
            <w:r>
              <w:rPr>
                <w:rFonts w:ascii="Times New Roman"/>
                <w:b w:val="false"/>
                <w:i/>
                <w:color w:val="000000"/>
                <w:sz w:val="20"/>
              </w:rPr>
              <w:t>Stag beetles: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Ебелектер, айдармұрттылар немесе бұғықоңыз </w:t>
            </w:r>
          </w:p>
          <w:p>
            <w:pPr>
              <w:spacing w:after="20"/>
              <w:ind w:left="20"/>
              <w:jc w:val="both"/>
            </w:pPr>
            <w:r>
              <w:rPr>
                <w:rFonts w:ascii="Times New Roman"/>
                <w:b w:val="false"/>
                <w:i w:val="false"/>
                <w:color w:val="000000"/>
                <w:sz w:val="20"/>
              </w:rPr>
              <w:t>
</w:t>
            </w:r>
            <w:r>
              <w:rPr>
                <w:rFonts w:ascii="Times New Roman"/>
                <w:b w:val="false"/>
                <w:i/>
                <w:color w:val="000000"/>
                <w:sz w:val="20"/>
              </w:rPr>
              <w:t>Ебелек қоңыздар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Colophon spp. (South Africa)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Колофон қоңыздар (барлық түрлері) (Оңтүстік Африка)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Scarabaeidae </w:t>
            </w:r>
          </w:p>
          <w:p>
            <w:pPr>
              <w:spacing w:after="20"/>
              <w:ind w:left="20"/>
              <w:jc w:val="both"/>
            </w:pPr>
            <w:r>
              <w:rPr>
                <w:rFonts w:ascii="Times New Roman"/>
                <w:b w:val="false"/>
                <w:i w:val="false"/>
                <w:color w:val="000000"/>
                <w:sz w:val="20"/>
              </w:rPr>
              <w:t>
</w:t>
            </w:r>
            <w:r>
              <w:rPr>
                <w:rFonts w:ascii="Times New Roman"/>
                <w:b w:val="false"/>
                <w:i/>
                <w:color w:val="000000"/>
                <w:sz w:val="20"/>
              </w:rPr>
              <w:t>Scarab beetles: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Тақтамұрттылар </w:t>
            </w:r>
          </w:p>
          <w:p>
            <w:pPr>
              <w:spacing w:after="20"/>
              <w:ind w:left="20"/>
              <w:jc w:val="both"/>
            </w:pPr>
            <w:r>
              <w:rPr>
                <w:rFonts w:ascii="Times New Roman"/>
                <w:b w:val="false"/>
                <w:i w:val="false"/>
                <w:color w:val="000000"/>
                <w:sz w:val="20"/>
              </w:rPr>
              <w:t>
</w:t>
            </w:r>
            <w:r>
              <w:rPr>
                <w:rFonts w:ascii="Times New Roman"/>
                <w:b w:val="false"/>
                <w:i/>
                <w:color w:val="000000"/>
                <w:sz w:val="20"/>
              </w:rPr>
              <w:t>Қи қоңыздары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Dynastes satanas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Династес сатанас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LEPIDOPTERA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ҚАБЫРШАҚҚАНАТТЫЛАР (КӨБЕЛЕКТЕР)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Nymphalidae </w:t>
            </w:r>
          </w:p>
          <w:p>
            <w:pPr>
              <w:spacing w:after="20"/>
              <w:ind w:left="20"/>
              <w:jc w:val="both"/>
            </w:pPr>
            <w:r>
              <w:rPr>
                <w:rFonts w:ascii="Times New Roman"/>
                <w:b w:val="false"/>
                <w:i w:val="false"/>
                <w:color w:val="000000"/>
                <w:sz w:val="20"/>
              </w:rPr>
              <w:t>
</w:t>
            </w:r>
            <w:r>
              <w:rPr>
                <w:rFonts w:ascii="Times New Roman"/>
                <w:b w:val="false"/>
                <w:i/>
                <w:color w:val="000000"/>
                <w:sz w:val="20"/>
              </w:rPr>
              <w:t>Brush-footed butterflies: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Нимфалидалар</w:t>
            </w:r>
          </w:p>
          <w:p>
            <w:pPr>
              <w:spacing w:after="20"/>
              <w:ind w:left="20"/>
              <w:jc w:val="both"/>
            </w:pPr>
            <w:r>
              <w:rPr>
                <w:rFonts w:ascii="Times New Roman"/>
                <w:b w:val="false"/>
                <w:i w:val="false"/>
                <w:color w:val="000000"/>
                <w:sz w:val="20"/>
              </w:rPr>
              <w:t>
</w:t>
            </w:r>
            <w:r>
              <w:rPr>
                <w:rFonts w:ascii="Times New Roman"/>
                <w:b w:val="false"/>
                <w:i/>
                <w:color w:val="000000"/>
                <w:sz w:val="20"/>
              </w:rPr>
              <w:t>Нимфалидалар: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Agrias amydon boliviensis (Plurinational State 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Ақтаңдақты агриас (Көпұлтты Боливия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Morpho godartii lachaumei (Plurinational State 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 Годарта (Көпұлтты Боливия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Prepona praeneste buckleyana (Plurinational State 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Препона пренеста (Көпұлтты Боливия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Papilionidae </w:t>
            </w:r>
          </w:p>
          <w:p>
            <w:pPr>
              <w:spacing w:after="20"/>
              <w:ind w:left="20"/>
              <w:jc w:val="both"/>
            </w:pPr>
            <w:r>
              <w:rPr>
                <w:rFonts w:ascii="Times New Roman"/>
                <w:b w:val="false"/>
                <w:i w:val="false"/>
                <w:color w:val="000000"/>
                <w:sz w:val="20"/>
              </w:rPr>
              <w:t>
</w:t>
            </w:r>
            <w:r>
              <w:rPr>
                <w:rFonts w:ascii="Times New Roman"/>
                <w:b w:val="false"/>
                <w:i/>
                <w:color w:val="000000"/>
                <w:sz w:val="20"/>
              </w:rPr>
              <w:t>Birdwing butterflies, swallowtail butterflies: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Желкенді көбелектер </w:t>
            </w:r>
          </w:p>
          <w:p>
            <w:pPr>
              <w:spacing w:after="20"/>
              <w:ind w:left="20"/>
              <w:jc w:val="both"/>
            </w:pPr>
            <w:r>
              <w:rPr>
                <w:rFonts w:ascii="Times New Roman"/>
                <w:b w:val="false"/>
                <w:i w:val="false"/>
                <w:color w:val="000000"/>
                <w:sz w:val="20"/>
              </w:rPr>
              <w:t>
</w:t>
            </w:r>
            <w:r>
              <w:rPr>
                <w:rFonts w:ascii="Times New Roman"/>
                <w:b w:val="false"/>
                <w:i/>
                <w:color w:val="000000"/>
                <w:sz w:val="20"/>
              </w:rPr>
              <w:t>Орнитоптерлер, желкенді көбелектер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Achillides chikae chikae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Тауыс желкенді көбелегі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Achillides chikae hermeli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Хермели желкенді көбелегі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jophon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 атрофанеурасы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pandiyana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Пандиян атрофанеурасы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Bhutanitis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Қарлығашқұйрықты бутанитистар немесе үшқұйрықты желкенді көбелектер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Орнитоптерлер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Ornithoptera alexandrae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Александра құсқанатты көбелегі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homerus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Гомер желкенді көбелегі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hospiton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Госпитон немесе Корсика желкенді көбелегі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Parides burchellanus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Parides burchellanus көбелегі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Parnassius apollo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Teinopalpus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Тейнопальпус желкенді көбелегі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Trogonoptera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Трогоноптерлер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Троидтер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PHYLUM ANNELIDA</w:t>
            </w:r>
          </w:p>
          <w:p>
            <w:pPr>
              <w:spacing w:after="20"/>
              <w:ind w:left="20"/>
              <w:jc w:val="both"/>
            </w:pPr>
            <w:r>
              <w:rPr>
                <w:rFonts w:ascii="Times New Roman"/>
                <w:b w:val="false"/>
                <w:i w:val="false"/>
                <w:color w:val="000000"/>
                <w:sz w:val="20"/>
              </w:rPr>
              <w:t>
        CLASS HIRUDINOIDEA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PHYLUM ANNELIDA</w:t>
            </w:r>
          </w:p>
          <w:p>
            <w:pPr>
              <w:spacing w:after="20"/>
              <w:ind w:left="20"/>
              <w:jc w:val="both"/>
            </w:pPr>
            <w:r>
              <w:rPr>
                <w:rFonts w:ascii="Times New Roman"/>
                <w:b w:val="false"/>
                <w:i w:val="false"/>
                <w:color w:val="000000"/>
                <w:sz w:val="20"/>
              </w:rPr>
              <w:t xml:space="preserve">
СҮЛІК КЛАСЫ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ARHYNCHOBDELLIDA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Hirudinidae </w:t>
            </w:r>
          </w:p>
          <w:p>
            <w:pPr>
              <w:spacing w:after="20"/>
              <w:ind w:left="20"/>
              <w:jc w:val="both"/>
            </w:pPr>
            <w:r>
              <w:rPr>
                <w:rFonts w:ascii="Times New Roman"/>
                <w:b w:val="false"/>
                <w:i w:val="false"/>
                <w:color w:val="000000"/>
                <w:sz w:val="20"/>
              </w:rPr>
              <w:t>
</w:t>
            </w:r>
            <w:r>
              <w:rPr>
                <w:rFonts w:ascii="Times New Roman"/>
                <w:b w:val="false"/>
                <w:i/>
                <w:color w:val="000000"/>
                <w:sz w:val="20"/>
              </w:rPr>
              <w:t>Medicinal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Сүлік тәріздестер</w:t>
            </w:r>
          </w:p>
          <w:p>
            <w:pPr>
              <w:spacing w:after="20"/>
              <w:ind w:left="20"/>
              <w:jc w:val="both"/>
            </w:pPr>
            <w:r>
              <w:rPr>
                <w:rFonts w:ascii="Times New Roman"/>
                <w:b w:val="false"/>
                <w:i w:val="false"/>
                <w:color w:val="000000"/>
                <w:sz w:val="20"/>
              </w:rPr>
              <w:t>
</w:t>
            </w:r>
            <w:r>
              <w:rPr>
                <w:rFonts w:ascii="Times New Roman"/>
                <w:b w:val="false"/>
                <w:i/>
                <w:color w:val="000000"/>
                <w:sz w:val="20"/>
              </w:rPr>
              <w:t>Медицина сүліктері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medicinalis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сүлігі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verbana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 сүлігі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PHYLUM MOLLUSCA</w:t>
            </w:r>
          </w:p>
          <w:p>
            <w:pPr>
              <w:spacing w:after="20"/>
              <w:ind w:left="20"/>
              <w:jc w:val="both"/>
            </w:pPr>
            <w:r>
              <w:rPr>
                <w:rFonts w:ascii="Times New Roman"/>
                <w:b w:val="false"/>
                <w:i w:val="false"/>
                <w:color w:val="000000"/>
                <w:sz w:val="20"/>
              </w:rPr>
              <w:t xml:space="preserve">
         CLASS BIVALVIA </w:t>
            </w:r>
          </w:p>
          <w:p>
            <w:pPr>
              <w:spacing w:after="20"/>
              <w:ind w:left="20"/>
              <w:jc w:val="both"/>
            </w:pPr>
            <w:r>
              <w:rPr>
                <w:rFonts w:ascii="Times New Roman"/>
                <w:b w:val="false"/>
                <w:i w:val="false"/>
                <w:color w:val="000000"/>
                <w:sz w:val="20"/>
              </w:rPr>
              <w:t>
         (CLAMS AND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PHYLUM MOLLUSCA </w:t>
            </w:r>
          </w:p>
          <w:p>
            <w:pPr>
              <w:spacing w:after="20"/>
              <w:ind w:left="20"/>
              <w:jc w:val="both"/>
            </w:pPr>
            <w:r>
              <w:rPr>
                <w:rFonts w:ascii="Times New Roman"/>
                <w:b w:val="false"/>
                <w:i w:val="false"/>
                <w:color w:val="000000"/>
                <w:sz w:val="20"/>
              </w:rPr>
              <w:t xml:space="preserve">
ҚОСҚАБЫРШАҚТЫ МОЛЛЮСКАЛАР КЛАСЫ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MYTILOIDA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МИДИЯТЕКТЕСТЕР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Mytilidae </w:t>
            </w:r>
          </w:p>
          <w:p>
            <w:pPr>
              <w:spacing w:after="20"/>
              <w:ind w:left="20"/>
              <w:jc w:val="both"/>
            </w:pPr>
            <w:r>
              <w:rPr>
                <w:rFonts w:ascii="Times New Roman"/>
                <w:b w:val="false"/>
                <w:i w:val="false"/>
                <w:color w:val="000000"/>
                <w:sz w:val="20"/>
              </w:rPr>
              <w:t>
</w:t>
            </w:r>
            <w:r>
              <w:rPr>
                <w:rFonts w:ascii="Times New Roman"/>
                <w:b w:val="false"/>
                <w:i/>
                <w:color w:val="000000"/>
                <w:sz w:val="20"/>
              </w:rPr>
              <w:t>Marine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Мидиятектестер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Теңіз мидиялары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Lithophaga lithophaga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Тасқажағыш немесе теңіз құрмасы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UNIONOIDA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УНИОНИТЕКТЕСТЕР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Unionidae</w:t>
            </w:r>
          </w:p>
          <w:p>
            <w:pPr>
              <w:spacing w:after="20"/>
              <w:ind w:left="20"/>
              <w:jc w:val="both"/>
            </w:pPr>
            <w:r>
              <w:rPr>
                <w:rFonts w:ascii="Times New Roman"/>
                <w:b w:val="false"/>
                <w:i w:val="false"/>
                <w:color w:val="000000"/>
                <w:sz w:val="20"/>
              </w:rPr>
              <w:t>
</w:t>
            </w:r>
            <w:r>
              <w:rPr>
                <w:rFonts w:ascii="Times New Roman"/>
                <w:b w:val="false"/>
                <w:i/>
                <w:color w:val="000000"/>
                <w:sz w:val="20"/>
              </w:rPr>
              <w:t>Freshwater mussels, pearly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Унионидтер</w:t>
            </w:r>
          </w:p>
          <w:p>
            <w:pPr>
              <w:spacing w:after="20"/>
              <w:ind w:left="20"/>
              <w:jc w:val="both"/>
            </w:pPr>
            <w:r>
              <w:rPr>
                <w:rFonts w:ascii="Times New Roman"/>
                <w:b w:val="false"/>
                <w:i w:val="false"/>
                <w:color w:val="000000"/>
                <w:sz w:val="20"/>
              </w:rPr>
              <w:t>
</w:t>
            </w:r>
            <w:r>
              <w:rPr>
                <w:rFonts w:ascii="Times New Roman"/>
                <w:b w:val="false"/>
                <w:i/>
                <w:color w:val="000000"/>
                <w:sz w:val="20"/>
              </w:rPr>
              <w:t>Тұщы су перловицалары, айқұлақтар, інжу ұлуы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Conradilla caelata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Бедерлі конрадилла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Cyprogenia aberti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Аберт ципрогениясы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Dromus dromas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Дромадер інжу ұлуы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curtisi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Куртис эпиоблазмасы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florentina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sampsonii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Сампсон эпиоблазмасы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sulcata perobliqua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шұбар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gubernaculum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сопақ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rangiana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сары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torulosa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кәдімгі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turgidula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Томпайған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walkeri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Уокер эпиоблазмасы немесе қоңыр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cuneolus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Сүйір фусконая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edgariana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Эдгар фусконаясы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higginsii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Хиггинс лампсилисі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orbiculata orbiculata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Шартәріздес қызғылт лампсилис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satur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 лампсилис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virescens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лампсилис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cicatricosus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Құрақ плетобазус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cooperianus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плетобазус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clava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Бұдыр плеуробема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plenum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плеуробема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Potamilus capax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потамилус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intermedia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квадрула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sparsa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Секпіл квадрула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Toxolasma cylindrella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 токсолазма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nickliniana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Никлин перловицасы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tampicoensis tecomatensis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Тампико текоматензис перловицасы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Villosa trabalis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Виллоза трабалис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VENEROIDA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ВЕНЕРАТЕКТЕСТЕР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Tridacnidae </w:t>
            </w:r>
          </w:p>
          <w:p>
            <w:pPr>
              <w:spacing w:after="20"/>
              <w:ind w:left="20"/>
              <w:jc w:val="both"/>
            </w:pPr>
            <w:r>
              <w:rPr>
                <w:rFonts w:ascii="Times New Roman"/>
                <w:b w:val="false"/>
                <w:i w:val="false"/>
                <w:color w:val="000000"/>
                <w:sz w:val="20"/>
              </w:rPr>
              <w:t>
</w:t>
            </w:r>
            <w:r>
              <w:rPr>
                <w:rFonts w:ascii="Times New Roman"/>
                <w:b w:val="false"/>
                <w:i/>
                <w:color w:val="000000"/>
                <w:sz w:val="20"/>
              </w:rPr>
              <w:t>Giant clams: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Тридакнидтер</w:t>
            </w:r>
          </w:p>
          <w:p>
            <w:pPr>
              <w:spacing w:after="20"/>
              <w:ind w:left="20"/>
              <w:jc w:val="both"/>
            </w:pPr>
            <w:r>
              <w:rPr>
                <w:rFonts w:ascii="Times New Roman"/>
                <w:b w:val="false"/>
                <w:i w:val="false"/>
                <w:color w:val="000000"/>
                <w:sz w:val="20"/>
              </w:rPr>
              <w:t>
</w:t>
            </w:r>
            <w:r>
              <w:rPr>
                <w:rFonts w:ascii="Times New Roman"/>
                <w:b w:val="false"/>
                <w:i/>
                <w:color w:val="000000"/>
                <w:sz w:val="20"/>
              </w:rPr>
              <w:t>Алып қосқабыршақты моллюскалар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Tridacnidae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Тридакндар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CLASS CEPHALOPODA</w:t>
            </w:r>
          </w:p>
          <w:p>
            <w:pPr>
              <w:spacing w:after="20"/>
              <w:ind w:left="20"/>
              <w:jc w:val="both"/>
            </w:pPr>
            <w:r>
              <w:rPr>
                <w:rFonts w:ascii="Times New Roman"/>
                <w:b w:val="false"/>
                <w:i w:val="false"/>
                <w:color w:val="000000"/>
                <w:sz w:val="20"/>
              </w:rPr>
              <w:t>
         (SQUIDS, OCTOPUSES, CUTTLEFISH)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БАСАЯҚТЫ МОЛЛЮСКАЛАР КЛАСЫ (КАЛЬМАРЛАР, СЕГІЗАЯҚТЫЛАР, ТЕҢІЗ ҚҰРТТАРЫ)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NAUTILIDA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Наутилидтер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Nautilidae </w:t>
            </w:r>
          </w:p>
          <w:p>
            <w:pPr>
              <w:spacing w:after="20"/>
              <w:ind w:left="20"/>
              <w:jc w:val="both"/>
            </w:pPr>
            <w:r>
              <w:rPr>
                <w:rFonts w:ascii="Times New Roman"/>
                <w:b w:val="false"/>
                <w:i w:val="false"/>
                <w:color w:val="000000"/>
                <w:sz w:val="20"/>
              </w:rPr>
              <w:t>
</w:t>
            </w:r>
            <w:r>
              <w:rPr>
                <w:rFonts w:ascii="Times New Roman"/>
                <w:b w:val="false"/>
                <w:i/>
                <w:color w:val="000000"/>
                <w:sz w:val="20"/>
              </w:rPr>
              <w:t>Chambered</w:t>
            </w:r>
            <w:r>
              <w:rPr>
                <w:rFonts w:ascii="Times New Roman"/>
                <w:b w:val="false"/>
                <w:i w:val="false"/>
                <w:color w:val="000000"/>
                <w:sz w:val="20"/>
              </w:rPr>
              <w:t xml:space="preserve"> </w:t>
            </w:r>
            <w:r>
              <w:rPr>
                <w:rFonts w:ascii="Times New Roman"/>
                <w:b w:val="false"/>
                <w:i/>
                <w:color w:val="000000"/>
                <w:sz w:val="20"/>
              </w:rPr>
              <w:t>nautilus: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Наутилидтер </w:t>
            </w:r>
          </w:p>
          <w:p>
            <w:pPr>
              <w:spacing w:after="20"/>
              <w:ind w:left="20"/>
              <w:jc w:val="both"/>
            </w:pPr>
            <w:r>
              <w:rPr>
                <w:rFonts w:ascii="Times New Roman"/>
                <w:b w:val="false"/>
                <w:i w:val="false"/>
                <w:color w:val="000000"/>
                <w:sz w:val="20"/>
              </w:rPr>
              <w:t>
</w:t>
            </w:r>
            <w:r>
              <w:rPr>
                <w:rFonts w:ascii="Times New Roman"/>
                <w:b w:val="false"/>
                <w:i/>
                <w:color w:val="000000"/>
                <w:sz w:val="20"/>
              </w:rPr>
              <w:t>Камералық наутилустер: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Nautilidae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Наутилустер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CLASS GASTROPODA</w:t>
            </w:r>
          </w:p>
          <w:p>
            <w:pPr>
              <w:spacing w:after="20"/>
              <w:ind w:left="20"/>
              <w:jc w:val="both"/>
            </w:pPr>
            <w:r>
              <w:rPr>
                <w:rFonts w:ascii="Times New Roman"/>
                <w:b w:val="false"/>
                <w:i w:val="false"/>
                <w:color w:val="000000"/>
                <w:sz w:val="20"/>
              </w:rPr>
              <w:t>
        (SNAILS AND CONCHES)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БАУЫРАЯҚТЫ МОЛЛЮСКАЛАР КЛАСЫ </w:t>
            </w:r>
          </w:p>
          <w:p>
            <w:pPr>
              <w:spacing w:after="20"/>
              <w:ind w:left="20"/>
              <w:jc w:val="both"/>
            </w:pPr>
            <w:r>
              <w:rPr>
                <w:rFonts w:ascii="Times New Roman"/>
                <w:b w:val="false"/>
                <w:i w:val="false"/>
                <w:color w:val="000000"/>
                <w:sz w:val="20"/>
              </w:rPr>
              <w:t xml:space="preserve">
(ШАРЫШТЫЛАР МЕН ҰЛУЛАР)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MESOGASTROPODA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МЕЗОГАСТРОПОДТАР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Strombidae </w:t>
            </w:r>
          </w:p>
          <w:p>
            <w:pPr>
              <w:spacing w:after="20"/>
              <w:ind w:left="20"/>
              <w:jc w:val="both"/>
            </w:pPr>
            <w:r>
              <w:rPr>
                <w:rFonts w:ascii="Times New Roman"/>
                <w:b w:val="false"/>
                <w:i w:val="false"/>
                <w:color w:val="000000"/>
                <w:sz w:val="20"/>
              </w:rPr>
              <w:t>
</w:t>
            </w:r>
            <w:r>
              <w:rPr>
                <w:rFonts w:ascii="Times New Roman"/>
                <w:b w:val="false"/>
                <w:i/>
                <w:color w:val="000000"/>
                <w:sz w:val="20"/>
              </w:rPr>
              <w:t>True conchs: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Стромбидтер</w:t>
            </w:r>
          </w:p>
          <w:p>
            <w:pPr>
              <w:spacing w:after="20"/>
              <w:ind w:left="20"/>
              <w:jc w:val="both"/>
            </w:pPr>
            <w:r>
              <w:rPr>
                <w:rFonts w:ascii="Times New Roman"/>
                <w:b w:val="false"/>
                <w:i w:val="false"/>
                <w:color w:val="000000"/>
                <w:sz w:val="20"/>
              </w:rPr>
              <w:t>
</w:t>
            </w:r>
            <w:r>
              <w:rPr>
                <w:rFonts w:ascii="Times New Roman"/>
                <w:b w:val="false"/>
                <w:i/>
                <w:color w:val="000000"/>
                <w:sz w:val="20"/>
              </w:rPr>
              <w:t>Стромбустар: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стромбус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STYLOMMATOPHORA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САБАҚШАКӨЗДІЛЕР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Achatinellidae </w:t>
            </w:r>
          </w:p>
          <w:p>
            <w:pPr>
              <w:spacing w:after="20"/>
              <w:ind w:left="20"/>
              <w:jc w:val="both"/>
            </w:pPr>
            <w:r>
              <w:rPr>
                <w:rFonts w:ascii="Times New Roman"/>
                <w:b w:val="false"/>
                <w:i w:val="false"/>
                <w:color w:val="000000"/>
                <w:sz w:val="20"/>
              </w:rPr>
              <w:t>
</w:t>
            </w:r>
            <w:r>
              <w:rPr>
                <w:rFonts w:ascii="Times New Roman"/>
                <w:b w:val="false"/>
                <w:i/>
                <w:color w:val="000000"/>
                <w:sz w:val="20"/>
              </w:rPr>
              <w:t>Agate snails, oahu tree snails: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Ахатинеллидтер</w:t>
            </w:r>
          </w:p>
          <w:p>
            <w:pPr>
              <w:spacing w:after="20"/>
              <w:ind w:left="20"/>
              <w:jc w:val="both"/>
            </w:pPr>
            <w:r>
              <w:rPr>
                <w:rFonts w:ascii="Times New Roman"/>
                <w:b w:val="false"/>
                <w:i w:val="false"/>
                <w:color w:val="000000"/>
                <w:sz w:val="20"/>
              </w:rPr>
              <w:t>
</w:t>
            </w:r>
            <w:r>
              <w:rPr>
                <w:rFonts w:ascii="Times New Roman"/>
                <w:b w:val="false"/>
                <w:i/>
                <w:color w:val="000000"/>
                <w:sz w:val="20"/>
              </w:rPr>
              <w:t>Ақық ұлулар, ахатинеллалар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Achatinella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Ахатинелла-ұлулар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Camaenidae </w:t>
            </w:r>
          </w:p>
          <w:p>
            <w:pPr>
              <w:spacing w:after="20"/>
              <w:ind w:left="20"/>
              <w:jc w:val="both"/>
            </w:pPr>
            <w:r>
              <w:rPr>
                <w:rFonts w:ascii="Times New Roman"/>
                <w:b w:val="false"/>
                <w:i w:val="false"/>
                <w:color w:val="000000"/>
                <w:sz w:val="20"/>
              </w:rPr>
              <w:t>
</w:t>
            </w:r>
            <w:r>
              <w:rPr>
                <w:rFonts w:ascii="Times New Roman"/>
                <w:b w:val="false"/>
                <w:i/>
                <w:color w:val="000000"/>
                <w:sz w:val="20"/>
              </w:rPr>
              <w:t>Green tree snails: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Каменидтер</w:t>
            </w:r>
          </w:p>
          <w:p>
            <w:pPr>
              <w:spacing w:after="20"/>
              <w:ind w:left="20"/>
              <w:jc w:val="both"/>
            </w:pPr>
            <w:r>
              <w:rPr>
                <w:rFonts w:ascii="Times New Roman"/>
                <w:b w:val="false"/>
                <w:i w:val="false"/>
                <w:color w:val="000000"/>
                <w:sz w:val="20"/>
              </w:rPr>
              <w:t>
</w:t>
            </w:r>
            <w:r>
              <w:rPr>
                <w:rFonts w:ascii="Times New Roman"/>
                <w:b w:val="false"/>
                <w:i/>
                <w:color w:val="000000"/>
                <w:sz w:val="20"/>
              </w:rPr>
              <w:t>Жасыл ағаш ұлулары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Papustyla pulcherrima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немесе тамаша папуина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Cepolidae </w:t>
            </w:r>
          </w:p>
          <w:p>
            <w:pPr>
              <w:spacing w:after="20"/>
              <w:ind w:left="20"/>
              <w:jc w:val="both"/>
            </w:pPr>
            <w:r>
              <w:rPr>
                <w:rFonts w:ascii="Times New Roman"/>
                <w:b w:val="false"/>
                <w:i w:val="false"/>
                <w:color w:val="000000"/>
                <w:sz w:val="20"/>
              </w:rPr>
              <w:t>
</w:t>
            </w:r>
            <w:r>
              <w:rPr>
                <w:rFonts w:ascii="Times New Roman"/>
                <w:b w:val="false"/>
                <w:i/>
                <w:color w:val="000000"/>
                <w:sz w:val="20"/>
              </w:rPr>
              <w:t>Helicoid terrestrial snails: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Цеполатектестер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Хеликоидты құрлықтық ұлулар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Polymita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Полимита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 PHYLUM CNIDARIA CLASS ANTHOZOA  </w:t>
            </w:r>
          </w:p>
          <w:p>
            <w:pPr>
              <w:spacing w:after="20"/>
              <w:ind w:left="20"/>
              <w:jc w:val="both"/>
            </w:pPr>
            <w:r>
              <w:rPr>
                <w:rFonts w:ascii="Times New Roman"/>
                <w:b w:val="false"/>
                <w:i w:val="false"/>
                <w:color w:val="000000"/>
                <w:sz w:val="20"/>
              </w:rPr>
              <w:t xml:space="preserve">         (CORALS AND SEA ANEMONES)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PHYLUM CNIDARIA АНТОЗОА КЛАСЫ </w:t>
            </w:r>
          </w:p>
          <w:p>
            <w:pPr>
              <w:spacing w:after="20"/>
              <w:ind w:left="20"/>
              <w:jc w:val="both"/>
            </w:pPr>
            <w:r>
              <w:rPr>
                <w:rFonts w:ascii="Times New Roman"/>
                <w:b w:val="false"/>
                <w:i w:val="false"/>
                <w:color w:val="000000"/>
                <w:sz w:val="20"/>
              </w:rPr>
              <w:t>
(МАРЖАНДАР ЖӘНЕ ТЕҢІЗ АНЕМОНАЛАРЫ)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ANTIPATHARIA </w:t>
            </w:r>
          </w:p>
          <w:p>
            <w:pPr>
              <w:spacing w:after="20"/>
              <w:ind w:left="20"/>
              <w:jc w:val="both"/>
            </w:pPr>
            <w:r>
              <w:rPr>
                <w:rFonts w:ascii="Times New Roman"/>
                <w:b w:val="false"/>
                <w:i w:val="false"/>
                <w:color w:val="000000"/>
                <w:sz w:val="20"/>
              </w:rPr>
              <w:t>
</w:t>
            </w:r>
            <w:r>
              <w:rPr>
                <w:rFonts w:ascii="Times New Roman"/>
                <w:b w:val="false"/>
                <w:i/>
                <w:color w:val="000000"/>
                <w:sz w:val="20"/>
              </w:rPr>
              <w:t>Black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МАРЖАНДАР </w:t>
            </w:r>
          </w:p>
          <w:p>
            <w:pPr>
              <w:spacing w:after="20"/>
              <w:ind w:left="20"/>
              <w:jc w:val="both"/>
            </w:pPr>
            <w:r>
              <w:rPr>
                <w:rFonts w:ascii="Times New Roman"/>
                <w:b w:val="false"/>
                <w:i w:val="false"/>
                <w:color w:val="000000"/>
                <w:sz w:val="20"/>
              </w:rPr>
              <w:t>
</w:t>
            </w:r>
            <w:r>
              <w:rPr>
                <w:rFonts w:ascii="Times New Roman"/>
                <w:b w:val="false"/>
                <w:i/>
                <w:color w:val="000000"/>
                <w:sz w:val="20"/>
              </w:rPr>
              <w:t>Қара маржандар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ANTIPATHARIA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МАРЖАНДАР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GORGONACEAE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ГОРГОНАРИЯТЕКТЕСТЕР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Сoralliidae </w:t>
            </w:r>
          </w:p>
          <w:p>
            <w:pPr>
              <w:spacing w:after="20"/>
              <w:ind w:left="20"/>
              <w:jc w:val="both"/>
            </w:pPr>
            <w:r>
              <w:rPr>
                <w:rFonts w:ascii="Times New Roman"/>
                <w:b w:val="false"/>
                <w:i w:val="false"/>
                <w:color w:val="000000"/>
                <w:sz w:val="20"/>
              </w:rPr>
              <w:t>
</w:t>
            </w:r>
            <w:r>
              <w:rPr>
                <w:rFonts w:ascii="Times New Roman"/>
                <w:b w:val="false"/>
                <w:i/>
                <w:color w:val="000000"/>
                <w:sz w:val="20"/>
              </w:rPr>
              <w:t>Red and pink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Горгонариялар </w:t>
            </w:r>
          </w:p>
          <w:p>
            <w:pPr>
              <w:spacing w:after="20"/>
              <w:ind w:left="20"/>
              <w:jc w:val="both"/>
            </w:pPr>
            <w:r>
              <w:rPr>
                <w:rFonts w:ascii="Times New Roman"/>
                <w:b w:val="false"/>
                <w:i w:val="false"/>
                <w:color w:val="000000"/>
                <w:sz w:val="20"/>
              </w:rPr>
              <w:t>
</w:t>
            </w:r>
            <w:r>
              <w:rPr>
                <w:rFonts w:ascii="Times New Roman"/>
                <w:b w:val="false"/>
                <w:i/>
                <w:color w:val="000000"/>
                <w:sz w:val="20"/>
              </w:rPr>
              <w:t>Қызыл және қызғылт маржандар</w:t>
            </w:r>
            <w:r>
              <w:rPr>
                <w:rFonts w:ascii="Times New Roman"/>
                <w:b w:val="false"/>
                <w:i/>
                <w:color w:val="000000"/>
                <w:sz w:val="20"/>
              </w:rPr>
              <w:t xml:space="preserve"> Крас: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Сorallium elatius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Алқызыл маржан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japonicum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маржаны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konjoi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маржан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secundum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маржан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HELIOPORACEA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КӨГІЛДІР МАРЖАНДАР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Helioporidae </w:t>
            </w:r>
          </w:p>
          <w:p>
            <w:pPr>
              <w:spacing w:after="20"/>
              <w:ind w:left="20"/>
              <w:jc w:val="both"/>
            </w:pPr>
            <w:r>
              <w:rPr>
                <w:rFonts w:ascii="Times New Roman"/>
                <w:b w:val="false"/>
                <w:i w:val="false"/>
                <w:color w:val="000000"/>
                <w:sz w:val="20"/>
              </w:rPr>
              <w:t>
</w:t>
            </w:r>
            <w:r>
              <w:rPr>
                <w:rFonts w:ascii="Times New Roman"/>
                <w:b w:val="false"/>
                <w:i/>
                <w:color w:val="000000"/>
                <w:sz w:val="20"/>
              </w:rPr>
              <w:t>Blue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маржандар</w:t>
            </w:r>
          </w:p>
          <w:p>
            <w:pPr>
              <w:spacing w:after="20"/>
              <w:ind w:left="20"/>
              <w:jc w:val="both"/>
            </w:pPr>
            <w:r>
              <w:rPr>
                <w:rFonts w:ascii="Times New Roman"/>
                <w:b w:val="false"/>
                <w:i w:val="false"/>
                <w:color w:val="000000"/>
                <w:sz w:val="20"/>
              </w:rPr>
              <w:t>
</w:t>
            </w:r>
            <w:r>
              <w:rPr>
                <w:rFonts w:ascii="Times New Roman"/>
                <w:b w:val="false"/>
                <w:i/>
                <w:color w:val="000000"/>
                <w:sz w:val="20"/>
              </w:rPr>
              <w:t>Көк маржандар</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Helioporidae spp. (includes only the species </w:t>
            </w:r>
            <w:r>
              <w:rPr>
                <w:rFonts w:ascii="Times New Roman"/>
                <w:b w:val="false"/>
                <w:i/>
                <w:color w:val="000000"/>
                <w:sz w:val="20"/>
              </w:rPr>
              <w:t>Heliopora coerulea.</w:t>
            </w:r>
            <w:r>
              <w:rPr>
                <w:rFonts w:ascii="Times New Roman"/>
                <w:b w:val="false"/>
                <w:i w:val="false"/>
                <w:color w:val="000000"/>
                <w:sz w:val="20"/>
              </w:rPr>
              <w:t xml:space="preserve">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Көгілдір маржан (барлық түрлері) (тек </w:t>
            </w:r>
            <w:r>
              <w:rPr>
                <w:rFonts w:ascii="Times New Roman"/>
                <w:b w:val="false"/>
                <w:i/>
                <w:color w:val="000000"/>
                <w:sz w:val="20"/>
              </w:rPr>
              <w:t xml:space="preserve">Heliopora coerulea </w:t>
            </w:r>
            <w:r>
              <w:rPr>
                <w:rFonts w:ascii="Times New Roman"/>
                <w:b w:val="false"/>
                <w:i w:val="false"/>
                <w:color w:val="000000"/>
                <w:sz w:val="20"/>
              </w:rPr>
              <w:t>түрлерін қамтиды. Тасқа айналғандар СИТЕС-тің қолданылу аясына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SCLERACTINIA </w:t>
            </w:r>
          </w:p>
          <w:p>
            <w:pPr>
              <w:spacing w:after="20"/>
              <w:ind w:left="20"/>
              <w:jc w:val="both"/>
            </w:pPr>
            <w:r>
              <w:rPr>
                <w:rFonts w:ascii="Times New Roman"/>
                <w:b w:val="false"/>
                <w:i w:val="false"/>
                <w:color w:val="000000"/>
                <w:sz w:val="20"/>
              </w:rPr>
              <w:t>
</w:t>
            </w:r>
            <w:r>
              <w:rPr>
                <w:rFonts w:ascii="Times New Roman"/>
                <w:b w:val="false"/>
                <w:i/>
                <w:color w:val="000000"/>
                <w:sz w:val="20"/>
              </w:rPr>
              <w:t>Stony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МАДРЕПОР МАРЖАНДАР, СКЛЕРАКТИНИЯЛАР </w:t>
            </w:r>
          </w:p>
          <w:p>
            <w:pPr>
              <w:spacing w:after="20"/>
              <w:ind w:left="20"/>
              <w:jc w:val="both"/>
            </w:pPr>
            <w:r>
              <w:rPr>
                <w:rFonts w:ascii="Times New Roman"/>
                <w:b w:val="false"/>
                <w:i w:val="false"/>
                <w:color w:val="000000"/>
                <w:sz w:val="20"/>
              </w:rPr>
              <w:t>
</w:t>
            </w:r>
            <w:r>
              <w:rPr>
                <w:rFonts w:ascii="Times New Roman"/>
                <w:b w:val="false"/>
                <w:i/>
                <w:color w:val="000000"/>
                <w:sz w:val="20"/>
              </w:rPr>
              <w:t>Мадрепор маржандар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SCLERACTINIA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МАДРЕПОР МАРЖАНДАР (барлық түрлері) (тасқа айналғандар СИТЕС-тің қолданылу аясына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STOLONIFERA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СТОЛОНИФЕРЛЕР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Tubiporidae </w:t>
            </w:r>
          </w:p>
          <w:p>
            <w:pPr>
              <w:spacing w:after="20"/>
              <w:ind w:left="20"/>
              <w:jc w:val="both"/>
            </w:pPr>
            <w:r>
              <w:rPr>
                <w:rFonts w:ascii="Times New Roman"/>
                <w:b w:val="false"/>
                <w:i w:val="false"/>
                <w:color w:val="000000"/>
                <w:sz w:val="20"/>
              </w:rPr>
              <w:t>
</w:t>
            </w:r>
            <w:r>
              <w:rPr>
                <w:rFonts w:ascii="Times New Roman"/>
                <w:b w:val="false"/>
                <w:i/>
                <w:color w:val="000000"/>
                <w:sz w:val="20"/>
              </w:rPr>
              <w:t>Organ-pipe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Тубипоридтар </w:t>
            </w:r>
          </w:p>
          <w:p>
            <w:pPr>
              <w:spacing w:after="20"/>
              <w:ind w:left="20"/>
              <w:jc w:val="both"/>
            </w:pPr>
            <w:r>
              <w:rPr>
                <w:rFonts w:ascii="Times New Roman"/>
                <w:b w:val="false"/>
                <w:i w:val="false"/>
                <w:color w:val="000000"/>
                <w:sz w:val="20"/>
              </w:rPr>
              <w:t>
</w:t>
            </w:r>
            <w:r>
              <w:rPr>
                <w:rFonts w:ascii="Times New Roman"/>
                <w:b w:val="false"/>
                <w:i/>
                <w:color w:val="000000"/>
                <w:sz w:val="20"/>
              </w:rPr>
              <w:t>Орган-маржандар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Tubiporidae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Тубипоридтар (барлық түрлері) (тасқа айналғандар СИТЕС-тің қолданылу аясына жатпайды)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CLASS HYDROZOA</w:t>
            </w:r>
          </w:p>
          <w:p>
            <w:pPr>
              <w:spacing w:after="20"/>
              <w:ind w:left="20"/>
              <w:jc w:val="both"/>
            </w:pPr>
            <w:r>
              <w:rPr>
                <w:rFonts w:ascii="Times New Roman"/>
                <w:b w:val="false"/>
                <w:i w:val="false"/>
                <w:color w:val="000000"/>
                <w:sz w:val="20"/>
              </w:rPr>
              <w:t xml:space="preserve">          (SEE FERNS, FIRE CORALS AND STINGING</w:t>
            </w:r>
          </w:p>
          <w:p>
            <w:pPr>
              <w:spacing w:after="20"/>
              <w:ind w:left="20"/>
              <w:jc w:val="both"/>
            </w:pPr>
            <w:r>
              <w:rPr>
                <w:rFonts w:ascii="Times New Roman"/>
                <w:b w:val="false"/>
                <w:i w:val="false"/>
                <w:color w:val="000000"/>
                <w:sz w:val="20"/>
              </w:rPr>
              <w:t xml:space="preserve">          MEDUSAE)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HYDROZOA КЛАСЫ</w:t>
            </w:r>
          </w:p>
          <w:p>
            <w:pPr>
              <w:spacing w:after="20"/>
              <w:ind w:left="20"/>
              <w:jc w:val="both"/>
            </w:pPr>
            <w:r>
              <w:rPr>
                <w:rFonts w:ascii="Times New Roman"/>
                <w:b w:val="false"/>
                <w:i w:val="false"/>
                <w:color w:val="000000"/>
                <w:sz w:val="20"/>
              </w:rPr>
              <w:t>
(ТЕҢІЗ ҚЫРЫҚҚҰЛАҒЫ, КҮЙДІРГІШ МАРЖАНДАР ЖӘНЕ УЛЫ МЕДУЗАЛАР)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MILLEPORINA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Milleporidae </w:t>
            </w:r>
          </w:p>
          <w:p>
            <w:pPr>
              <w:spacing w:after="20"/>
              <w:ind w:left="20"/>
              <w:jc w:val="both"/>
            </w:pPr>
            <w:r>
              <w:rPr>
                <w:rFonts w:ascii="Times New Roman"/>
                <w:b w:val="false"/>
                <w:i w:val="false"/>
                <w:color w:val="000000"/>
                <w:sz w:val="20"/>
              </w:rPr>
              <w:t>
</w:t>
            </w:r>
            <w:r>
              <w:rPr>
                <w:rFonts w:ascii="Times New Roman"/>
                <w:b w:val="false"/>
                <w:i/>
                <w:color w:val="000000"/>
                <w:sz w:val="20"/>
              </w:rPr>
              <w:t>Fire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Миллепоридтер</w:t>
            </w:r>
          </w:p>
          <w:p>
            <w:pPr>
              <w:spacing w:after="20"/>
              <w:ind w:left="20"/>
              <w:jc w:val="both"/>
            </w:pPr>
            <w:r>
              <w:rPr>
                <w:rFonts w:ascii="Times New Roman"/>
                <w:b w:val="false"/>
                <w:i w:val="false"/>
                <w:color w:val="000000"/>
                <w:sz w:val="20"/>
              </w:rPr>
              <w:t>
</w:t>
            </w:r>
            <w:r>
              <w:rPr>
                <w:rFonts w:ascii="Times New Roman"/>
                <w:b w:val="false"/>
                <w:i/>
                <w:color w:val="000000"/>
                <w:sz w:val="20"/>
              </w:rPr>
              <w:t>Күйдіргіш маржандар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Milleporidae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Миллепоридтар (барлық түрлері) (тасқа айналғандар СИТЕС-тің қолданылу аясына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STYLASTERINA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СТИЛАСТЕРИНАЛАР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Stylasteridae </w:t>
            </w:r>
          </w:p>
          <w:p>
            <w:pPr>
              <w:spacing w:after="20"/>
              <w:ind w:left="20"/>
              <w:jc w:val="both"/>
            </w:pPr>
            <w:r>
              <w:rPr>
                <w:rFonts w:ascii="Times New Roman"/>
                <w:b w:val="false"/>
                <w:i w:val="false"/>
                <w:color w:val="000000"/>
                <w:sz w:val="20"/>
              </w:rPr>
              <w:t>
</w:t>
            </w:r>
            <w:r>
              <w:rPr>
                <w:rFonts w:ascii="Times New Roman"/>
                <w:b w:val="false"/>
                <w:i/>
                <w:color w:val="000000"/>
                <w:sz w:val="20"/>
              </w:rPr>
              <w:t>Lace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Стиластеридтер</w:t>
            </w:r>
          </w:p>
          <w:p>
            <w:pPr>
              <w:spacing w:after="20"/>
              <w:ind w:left="20"/>
              <w:jc w:val="both"/>
            </w:pPr>
            <w:r>
              <w:rPr>
                <w:rFonts w:ascii="Times New Roman"/>
                <w:b w:val="false"/>
                <w:i w:val="false"/>
                <w:color w:val="000000"/>
                <w:sz w:val="20"/>
              </w:rPr>
              <w:t>
</w:t>
            </w:r>
            <w:r>
              <w:rPr>
                <w:rFonts w:ascii="Times New Roman"/>
                <w:b w:val="false"/>
                <w:i/>
                <w:color w:val="000000"/>
                <w:sz w:val="20"/>
              </w:rPr>
              <w:t>Өрнекті маржандар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Stylasteridae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Стиластериды (барлық түрлері) (тасқа айналғандар СИТЕС-тің қолданылу аясына жатпайды)</w:t>
            </w:r>
          </w:p>
        </w:tc>
      </w:tr>
    </w:tbl>
    <w:bookmarkStart w:name="z9" w:id="4"/>
    <w:p>
      <w:pPr>
        <w:spacing w:after="0"/>
        <w:ind w:left="0"/>
        <w:jc w:val="both"/>
      </w:pPr>
      <w:r>
        <w:rPr>
          <w:rFonts w:ascii="Times New Roman"/>
          <w:b w:val="false"/>
          <w:i w:val="false"/>
          <w:color w:val="000000"/>
          <w:sz w:val="28"/>
        </w:rPr>
        <w:t>
      2-кесте</w:t>
      </w:r>
    </w:p>
    <w:bookmarkEnd w:id="4"/>
    <w:bookmarkStart w:name="z10" w:id="5"/>
    <w:p>
      <w:pPr>
        <w:spacing w:after="0"/>
        <w:ind w:left="0"/>
        <w:jc w:val="left"/>
      </w:pPr>
      <w:r>
        <w:rPr>
          <w:rFonts w:ascii="Times New Roman"/>
          <w:b/>
          <w:i w:val="false"/>
          <w:color w:val="000000"/>
        </w:rPr>
        <w:t xml:space="preserve"> Жабайы флора түрлері (FLORA (PLANTS))</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СИТЕС-тегі позиция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СИТЕС-ке қосымша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Позицияның орыс және (немесе) латын тіліндегі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AGAVACEAE </w:t>
            </w:r>
          </w:p>
          <w:p>
            <w:pPr>
              <w:spacing w:after="20"/>
              <w:ind w:left="20"/>
              <w:jc w:val="both"/>
            </w:pPr>
            <w:r>
              <w:rPr>
                <w:rFonts w:ascii="Times New Roman"/>
                <w:b w:val="false"/>
                <w:i w:val="false"/>
                <w:color w:val="000000"/>
                <w:sz w:val="20"/>
              </w:rPr>
              <w:t>
Agaves: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АГАВАТЕКТЕСТЕР</w:t>
            </w:r>
          </w:p>
          <w:p>
            <w:pPr>
              <w:spacing w:after="20"/>
              <w:ind w:left="20"/>
              <w:jc w:val="both"/>
            </w:pPr>
            <w:r>
              <w:rPr>
                <w:rFonts w:ascii="Times New Roman"/>
                <w:b w:val="false"/>
                <w:i w:val="false"/>
                <w:color w:val="000000"/>
                <w:sz w:val="20"/>
              </w:rPr>
              <w:t>
Агава: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parviflora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Ұсақгүлді агава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victoriae-reginae3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патшайым агавасы3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Nolina interrata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Нолина интеррата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Yucca queretaroensis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Керетар юккасы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AMARYLLIDACEAE </w:t>
            </w:r>
          </w:p>
          <w:p>
            <w:pPr>
              <w:spacing w:after="20"/>
              <w:ind w:left="20"/>
              <w:jc w:val="both"/>
            </w:pPr>
            <w:r>
              <w:rPr>
                <w:rFonts w:ascii="Times New Roman"/>
                <w:b w:val="false"/>
                <w:i w:val="false"/>
                <w:color w:val="000000"/>
                <w:sz w:val="20"/>
              </w:rPr>
              <w:t>
Snowdrops, sternbergias: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АМАРИЛЛИСТЕКТЕСТЕР </w:t>
            </w:r>
          </w:p>
          <w:p>
            <w:pPr>
              <w:spacing w:after="20"/>
              <w:ind w:left="20"/>
              <w:jc w:val="both"/>
            </w:pPr>
            <w:r>
              <w:rPr>
                <w:rFonts w:ascii="Times New Roman"/>
                <w:b w:val="false"/>
                <w:i w:val="false"/>
                <w:color w:val="000000"/>
                <w:sz w:val="20"/>
              </w:rPr>
              <w:t>
Бәйшешектер, штернбергиялар: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spp.3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Галантус немесе бәйшешек (барлық түрлері)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Sternbergia spp.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(барлық түрлері)3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ANACARDIACEAE</w:t>
            </w:r>
          </w:p>
          <w:p>
            <w:pPr>
              <w:spacing w:after="20"/>
              <w:ind w:left="20"/>
              <w:jc w:val="both"/>
            </w:pPr>
            <w:r>
              <w:rPr>
                <w:rFonts w:ascii="Times New Roman"/>
                <w:b w:val="false"/>
                <w:i w:val="false"/>
                <w:color w:val="000000"/>
                <w:sz w:val="20"/>
              </w:rPr>
              <w:t>
Cashews: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АНАКАРДАТЕКТЕСТЕР</w:t>
            </w:r>
          </w:p>
          <w:p>
            <w:pPr>
              <w:spacing w:after="20"/>
              <w:ind w:left="20"/>
              <w:jc w:val="both"/>
            </w:pPr>
            <w:r>
              <w:rPr>
                <w:rFonts w:ascii="Times New Roman"/>
                <w:b w:val="false"/>
                <w:i w:val="false"/>
                <w:color w:val="000000"/>
                <w:sz w:val="20"/>
              </w:rPr>
              <w:t>
Анакардалар: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decaryi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Декари оперкуликариясы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hyphaenoides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Гифентәріздес оперкуликария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pachypus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Жуандіңді оперкуликария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APOCYNACEAE </w:t>
            </w:r>
          </w:p>
          <w:p>
            <w:pPr>
              <w:spacing w:after="20"/>
              <w:ind w:left="20"/>
              <w:jc w:val="both"/>
            </w:pPr>
            <w:r>
              <w:rPr>
                <w:rFonts w:ascii="Times New Roman"/>
                <w:b w:val="false"/>
                <w:i w:val="false"/>
                <w:color w:val="000000"/>
                <w:sz w:val="20"/>
              </w:rPr>
              <w:t>
Elephant trunks, hoodias: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КУТРТЕКТЕСТЕР</w:t>
            </w:r>
          </w:p>
          <w:p>
            <w:pPr>
              <w:spacing w:after="20"/>
              <w:ind w:left="20"/>
              <w:jc w:val="both"/>
            </w:pPr>
            <w:r>
              <w:rPr>
                <w:rFonts w:ascii="Times New Roman"/>
                <w:b w:val="false"/>
                <w:i w:val="false"/>
                <w:color w:val="000000"/>
                <w:sz w:val="20"/>
              </w:rPr>
              <w:t>
Піл еттұмсығы, худия: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Hoodia spp.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Худия (барлық түрлері)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spp.3 (Exept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(барлық түрлері, СИТЕС-ке І қосымшаға енгізілген түрлерін қоспағанда)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ambongense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Амбонг пахиподиумы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baronii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пахиподиумы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decaryi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 пахиподиумы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Rauvolfia serpentina5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раувольфиясы5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ARALIACEAE </w:t>
            </w:r>
          </w:p>
          <w:p>
            <w:pPr>
              <w:spacing w:after="20"/>
              <w:ind w:left="20"/>
              <w:jc w:val="both"/>
            </w:pPr>
            <w:r>
              <w:rPr>
                <w:rFonts w:ascii="Times New Roman"/>
                <w:b w:val="false"/>
                <w:i w:val="false"/>
                <w:color w:val="000000"/>
                <w:sz w:val="20"/>
              </w:rPr>
              <w:t>
Ginseng: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АРАЛИЯТЕКТЕСТЕР</w:t>
            </w:r>
          </w:p>
          <w:p>
            <w:pPr>
              <w:spacing w:after="20"/>
              <w:ind w:left="20"/>
              <w:jc w:val="both"/>
            </w:pPr>
            <w:r>
              <w:rPr>
                <w:rFonts w:ascii="Times New Roman"/>
                <w:b w:val="false"/>
                <w:i w:val="false"/>
                <w:color w:val="000000"/>
                <w:sz w:val="20"/>
              </w:rPr>
              <w:t>
Адамшөп: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ginseng6 (Only the population of the Russian Federation;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Нағыз адамшөп (тек Ресей Федерациясындағы популяция; басқа популяциялар СИТЕС-ке қосымшаларға енгізілмеген)6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quinquefolius6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Бесжапырақты адамшөп6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ARAUCARIACEAE </w:t>
            </w:r>
          </w:p>
          <w:p>
            <w:pPr>
              <w:spacing w:after="20"/>
              <w:ind w:left="20"/>
              <w:jc w:val="both"/>
            </w:pPr>
            <w:r>
              <w:rPr>
                <w:rFonts w:ascii="Times New Roman"/>
                <w:b w:val="false"/>
                <w:i w:val="false"/>
                <w:color w:val="000000"/>
                <w:sz w:val="20"/>
              </w:rPr>
              <w:t>
Monkey-puzzle trees: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АРАУКАРИЯТЕКТЕСТЕР</w:t>
            </w:r>
          </w:p>
          <w:p>
            <w:pPr>
              <w:spacing w:after="20"/>
              <w:ind w:left="20"/>
              <w:jc w:val="both"/>
            </w:pPr>
            <w:r>
              <w:rPr>
                <w:rFonts w:ascii="Times New Roman"/>
                <w:b w:val="false"/>
                <w:i w:val="false"/>
                <w:color w:val="000000"/>
                <w:sz w:val="20"/>
              </w:rPr>
              <w:t>
Чили араукариясы (бас қатырғыш маймыл ағашы):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Araucaria araucana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 араукариясы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ASPARAGACEAE </w:t>
            </w:r>
          </w:p>
          <w:p>
            <w:pPr>
              <w:spacing w:after="20"/>
              <w:ind w:left="20"/>
              <w:jc w:val="both"/>
            </w:pPr>
            <w:r>
              <w:rPr>
                <w:rFonts w:ascii="Times New Roman"/>
                <w:b w:val="false"/>
                <w:i w:val="false"/>
                <w:color w:val="000000"/>
                <w:sz w:val="20"/>
              </w:rPr>
              <w:t>
Includes ponytail palms: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ҚАСҚЫРЖЕМТЕКТЕСТЕР</w:t>
            </w:r>
          </w:p>
          <w:p>
            <w:pPr>
              <w:spacing w:after="20"/>
              <w:ind w:left="20"/>
              <w:jc w:val="both"/>
            </w:pPr>
            <w:r>
              <w:rPr>
                <w:rFonts w:ascii="Times New Roman"/>
                <w:b w:val="false"/>
                <w:i w:val="false"/>
                <w:color w:val="000000"/>
                <w:sz w:val="20"/>
              </w:rPr>
              <w:t>
Бүгілген бокарнеяны қоса алғанда (Beaucarnea recurvate):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Beaucarnea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Бокарнея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BERBERIDACEAE </w:t>
            </w:r>
          </w:p>
          <w:p>
            <w:pPr>
              <w:spacing w:after="20"/>
              <w:ind w:left="20"/>
              <w:jc w:val="both"/>
            </w:pPr>
            <w:r>
              <w:rPr>
                <w:rFonts w:ascii="Times New Roman"/>
                <w:b w:val="false"/>
                <w:i w:val="false"/>
                <w:color w:val="000000"/>
                <w:sz w:val="20"/>
              </w:rPr>
              <w:t>
May-apple: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БӨРІҚАРАҚАТТЕКТЕСТЕР</w:t>
            </w:r>
          </w:p>
          <w:p>
            <w:pPr>
              <w:spacing w:after="20"/>
              <w:ind w:left="20"/>
              <w:jc w:val="both"/>
            </w:pPr>
            <w:r>
              <w:rPr>
                <w:rFonts w:ascii="Times New Roman"/>
                <w:b w:val="false"/>
                <w:i w:val="false"/>
                <w:color w:val="000000"/>
                <w:sz w:val="20"/>
              </w:rPr>
              <w:t>
Подофилл: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Podophyllum hexandrum5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Алтыаталықты подофил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BROMELIACEAE </w:t>
            </w:r>
          </w:p>
          <w:p>
            <w:pPr>
              <w:spacing w:after="20"/>
              <w:ind w:left="20"/>
              <w:jc w:val="both"/>
            </w:pPr>
            <w:r>
              <w:rPr>
                <w:rFonts w:ascii="Times New Roman"/>
                <w:b w:val="false"/>
                <w:i w:val="false"/>
                <w:color w:val="000000"/>
                <w:sz w:val="20"/>
              </w:rPr>
              <w:t>
Air plants,bromelias: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БРОМЕЛИЯТЕКТЕСТЕР</w:t>
            </w:r>
          </w:p>
          <w:p>
            <w:pPr>
              <w:spacing w:after="20"/>
              <w:ind w:left="20"/>
              <w:jc w:val="both"/>
            </w:pPr>
            <w:r>
              <w:rPr>
                <w:rFonts w:ascii="Times New Roman"/>
                <w:b w:val="false"/>
                <w:i w:val="false"/>
                <w:color w:val="000000"/>
                <w:sz w:val="20"/>
              </w:rPr>
              <w:t>
Тилландсиялар, бромелиялар: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harrisii3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Харрис тилландсиясы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kammii3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Камм тилландсиясы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xerographica3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Ксерография тилландсиясы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CACTACEAE </w:t>
            </w:r>
          </w:p>
          <w:p>
            <w:pPr>
              <w:spacing w:after="20"/>
              <w:ind w:left="20"/>
              <w:jc w:val="both"/>
            </w:pPr>
            <w:r>
              <w:rPr>
                <w:rFonts w:ascii="Times New Roman"/>
                <w:b w:val="false"/>
                <w:i w:val="false"/>
                <w:color w:val="000000"/>
                <w:sz w:val="20"/>
              </w:rPr>
              <w:t>
Cacti: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КАКТУСТЕКТЕСТЕР</w:t>
            </w:r>
          </w:p>
          <w:p>
            <w:pPr>
              <w:spacing w:after="20"/>
              <w:ind w:left="20"/>
              <w:jc w:val="both"/>
            </w:pPr>
            <w:r>
              <w:rPr>
                <w:rFonts w:ascii="Times New Roman"/>
                <w:b w:val="false"/>
                <w:i w:val="false"/>
                <w:color w:val="000000"/>
                <w:sz w:val="20"/>
              </w:rPr>
              <w:t>
Кактустар: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CACTACEAE spp.7,3(Exept the species included in Appendix I and except Pereskia spp., Pereskiopsis spp. and Quiabentia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КАКТУСТЕКТЕСТЕР (барлық түрлері, СИТЕС-ке І қосымшаға енгізілген түрлерін және Pereskia spp., Pereskiopsis spp. мен Quiabentia spp. қоспағанда)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Ariocarpus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Ариокарпус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Astrophytum asterias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Жұлдызды астрофитум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Aztekium ritteri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Риттер ацтекиумы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werdermannii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Вердерманн корифанты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Discocactus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Дискокактус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ferreirianus ssp. lindsayorum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Феррейра эхиноцереусы, Линдсей кіші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schmollii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Шмолл эхиноцереусы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minima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эскобария (корифанта)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sneedii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Снид эскобариясы (корифанта)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pectinifera (includes ssp. solisioides)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маммиллярия (солизитектес кіші түрлерін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conoideus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Конустәріздес мелокактус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deinacanthus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Қорқынышты тікенекті мелокактус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glaucescens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Көкшілсұр мелокактус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paucispinus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Азтікенекті мелокактус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Obregonia denegrii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Де-Негри обрегониясы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Pachycereus militaris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Жаугер пахицереус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Брэди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knowltonii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Ноултон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paradinei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Параден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peeblesianus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Пиблес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sileri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Сайлер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Pelecyphora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Пелецифора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blainei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Блейн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brevihamatus ssp. tobuschii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ілгектәріздес склерокактус, Тобуш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тікенекті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cloverae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Кловер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erectocentrus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Тіктікенекті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glaucus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сұр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mariposensis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Марипоз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mesae-verdae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Меса-Верде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nyensis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papyracanthus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тікенектәріздес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pubispinus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Ұлпатікенек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sileri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Сайлер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wetlandicus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Ветландикус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wrightiae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Strombocactus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Стромбокактус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Turbinicarpus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Турбиникарпус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Uebelmannia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Убельманния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CARYOCARACEAE </w:t>
            </w:r>
          </w:p>
          <w:p>
            <w:pPr>
              <w:spacing w:after="20"/>
              <w:ind w:left="20"/>
              <w:jc w:val="both"/>
            </w:pPr>
            <w:r>
              <w:rPr>
                <w:rFonts w:ascii="Times New Roman"/>
                <w:b w:val="false"/>
                <w:i w:val="false"/>
                <w:color w:val="000000"/>
                <w:sz w:val="20"/>
              </w:rPr>
              <w:t>
Ajo: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КАРИОКАРТЕКТЕСТЕР</w:t>
            </w:r>
          </w:p>
          <w:p>
            <w:pPr>
              <w:spacing w:after="20"/>
              <w:ind w:left="20"/>
              <w:jc w:val="both"/>
            </w:pPr>
            <w:r>
              <w:rPr>
                <w:rFonts w:ascii="Times New Roman"/>
                <w:b w:val="false"/>
                <w:i w:val="false"/>
                <w:color w:val="000000"/>
                <w:sz w:val="20"/>
              </w:rPr>
              <w:t>
Ахо: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Caryocar costaricense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кариокары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COMPOSITAE (ASTERACEAE) </w:t>
            </w:r>
          </w:p>
          <w:p>
            <w:pPr>
              <w:spacing w:after="20"/>
              <w:ind w:left="20"/>
              <w:jc w:val="both"/>
            </w:pPr>
            <w:r>
              <w:rPr>
                <w:rFonts w:ascii="Times New Roman"/>
                <w:b w:val="false"/>
                <w:i w:val="false"/>
                <w:color w:val="000000"/>
                <w:sz w:val="20"/>
              </w:rPr>
              <w:t>
Kuth: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КҮРДЕЛІГҮЛДІЛЕР (ҚАШҚАРГҮЛТЕКТЕСТЕР)</w:t>
            </w:r>
          </w:p>
          <w:p>
            <w:pPr>
              <w:spacing w:after="20"/>
              <w:ind w:left="20"/>
              <w:jc w:val="both"/>
            </w:pPr>
            <w:r>
              <w:rPr>
                <w:rFonts w:ascii="Times New Roman"/>
                <w:b w:val="false"/>
                <w:i w:val="false"/>
                <w:color w:val="000000"/>
                <w:sz w:val="20"/>
              </w:rPr>
              <w:t>
Горькуша костус: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costus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Горькуша костус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CUCURBITACEA </w:t>
            </w:r>
          </w:p>
          <w:p>
            <w:pPr>
              <w:spacing w:after="20"/>
              <w:ind w:left="20"/>
              <w:jc w:val="both"/>
            </w:pPr>
            <w:r>
              <w:rPr>
                <w:rFonts w:ascii="Times New Roman"/>
                <w:b w:val="false"/>
                <w:i w:val="false"/>
                <w:color w:val="000000"/>
                <w:sz w:val="20"/>
              </w:rPr>
              <w:t>
Melons, gourds, cucurbits: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АСҚАБАҚТЕКТЕСТЕР</w:t>
            </w:r>
          </w:p>
          <w:p>
            <w:pPr>
              <w:spacing w:after="20"/>
              <w:ind w:left="20"/>
              <w:jc w:val="both"/>
            </w:pPr>
            <w:r>
              <w:rPr>
                <w:rFonts w:ascii="Times New Roman"/>
                <w:b w:val="false"/>
                <w:i w:val="false"/>
                <w:color w:val="000000"/>
                <w:sz w:val="20"/>
              </w:rPr>
              <w:t>
Қауындар, қабақтар, асқабақтар: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pubescens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зигосициос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tripartitus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Үшбөлікті зигосициос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CUPRESSACEAE </w:t>
            </w:r>
          </w:p>
          <w:p>
            <w:pPr>
              <w:spacing w:after="20"/>
              <w:ind w:left="20"/>
              <w:jc w:val="both"/>
            </w:pPr>
            <w:r>
              <w:rPr>
                <w:rFonts w:ascii="Times New Roman"/>
                <w:b w:val="false"/>
                <w:i w:val="false"/>
                <w:color w:val="000000"/>
                <w:sz w:val="20"/>
              </w:rPr>
              <w:t>
Alerce, cypresses: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КИПАРИСТЕКТЕСТЕР</w:t>
            </w:r>
          </w:p>
          <w:p>
            <w:pPr>
              <w:spacing w:after="20"/>
              <w:ind w:left="20"/>
              <w:jc w:val="both"/>
            </w:pPr>
            <w:r>
              <w:rPr>
                <w:rFonts w:ascii="Times New Roman"/>
                <w:b w:val="false"/>
                <w:i w:val="false"/>
                <w:color w:val="000000"/>
                <w:sz w:val="20"/>
              </w:rPr>
              <w:t>
Кипаристәріздес фитцройя, кипарис: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Fitzroya cupressoides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Кипаристәріздес фитцройя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Pilgerodendron uviferum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Жидекті пильгеродендрон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Widdringtonia whytei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Уайт виддрингтониясы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CYATHEACEAE </w:t>
            </w:r>
          </w:p>
          <w:p>
            <w:pPr>
              <w:spacing w:after="20"/>
              <w:ind w:left="20"/>
              <w:jc w:val="both"/>
            </w:pPr>
            <w:r>
              <w:rPr>
                <w:rFonts w:ascii="Times New Roman"/>
                <w:b w:val="false"/>
                <w:i w:val="false"/>
                <w:color w:val="000000"/>
                <w:sz w:val="20"/>
              </w:rPr>
              <w:t>
Tree-ferns: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ЦИАТЕЯТЕКТЕСТЕР </w:t>
            </w:r>
          </w:p>
          <w:p>
            <w:pPr>
              <w:spacing w:after="20"/>
              <w:ind w:left="20"/>
              <w:jc w:val="both"/>
            </w:pPr>
            <w:r>
              <w:rPr>
                <w:rFonts w:ascii="Times New Roman"/>
                <w:b w:val="false"/>
                <w:i w:val="false"/>
                <w:color w:val="000000"/>
                <w:sz w:val="20"/>
              </w:rPr>
              <w:t>
Циатея: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Cyathea spp.3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Циатея (барлық түрлері)3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CYCADACEAE </w:t>
            </w:r>
          </w:p>
          <w:p>
            <w:pPr>
              <w:spacing w:after="20"/>
              <w:ind w:left="20"/>
              <w:jc w:val="both"/>
            </w:pPr>
            <w:r>
              <w:rPr>
                <w:rFonts w:ascii="Times New Roman"/>
                <w:b w:val="false"/>
                <w:i w:val="false"/>
                <w:color w:val="000000"/>
                <w:sz w:val="20"/>
              </w:rPr>
              <w:t>
Cycads: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САГОВНИКТЕКТЕСТЕР</w:t>
            </w:r>
          </w:p>
          <w:p>
            <w:pPr>
              <w:spacing w:after="20"/>
              <w:ind w:left="20"/>
              <w:jc w:val="both"/>
            </w:pPr>
            <w:r>
              <w:rPr>
                <w:rFonts w:ascii="Times New Roman"/>
                <w:b w:val="false"/>
                <w:i w:val="false"/>
                <w:color w:val="000000"/>
                <w:sz w:val="20"/>
              </w:rPr>
              <w:t>
Цикада өсімдіктері: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CYCADACEAE spp. 3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САГОВНИКТЕКТЕСТЕР  (барлық түрлері, СИТЕС-ке І қосымшаға енгізілген түрлерін қоспағанда)3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beddomei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Беддоум саговнигі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DICKSONIACEAE </w:t>
            </w:r>
          </w:p>
          <w:p>
            <w:pPr>
              <w:spacing w:after="20"/>
              <w:ind w:left="20"/>
              <w:jc w:val="both"/>
            </w:pPr>
            <w:r>
              <w:rPr>
                <w:rFonts w:ascii="Times New Roman"/>
                <w:b w:val="false"/>
                <w:i w:val="false"/>
                <w:color w:val="000000"/>
                <w:sz w:val="20"/>
              </w:rPr>
              <w:t>
Tree-ferns: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ДИКСОНИЯТЕКТЕСТЕР</w:t>
            </w:r>
          </w:p>
          <w:p>
            <w:pPr>
              <w:spacing w:after="20"/>
              <w:ind w:left="20"/>
              <w:jc w:val="both"/>
            </w:pPr>
            <w:r>
              <w:rPr>
                <w:rFonts w:ascii="Times New Roman"/>
                <w:b w:val="false"/>
                <w:i w:val="false"/>
                <w:color w:val="000000"/>
                <w:sz w:val="20"/>
              </w:rPr>
              <w:t>
Циатеялар: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Cibotium barometz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Циботиум баранец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Dicksonia spp.3(Only the populations of the Americas;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Диксония (барлық түрлері) (тек Солтүстік және Оңтүстік Америка популяциялары, басқа популяциялар СИТЕС-ке қосымшаларға енгізілмеген)3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DIDIEREACEAE </w:t>
            </w:r>
          </w:p>
          <w:p>
            <w:pPr>
              <w:spacing w:after="20"/>
              <w:ind w:left="20"/>
              <w:jc w:val="both"/>
            </w:pPr>
            <w:r>
              <w:rPr>
                <w:rFonts w:ascii="Times New Roman"/>
                <w:b w:val="false"/>
                <w:i w:val="false"/>
                <w:color w:val="000000"/>
                <w:sz w:val="20"/>
              </w:rPr>
              <w:t>
Alluaudias, didiereas: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ДИДИЕРАТЕКТЕСТЕР</w:t>
            </w:r>
          </w:p>
          <w:p>
            <w:pPr>
              <w:spacing w:after="20"/>
              <w:ind w:left="20"/>
              <w:jc w:val="both"/>
            </w:pPr>
            <w:r>
              <w:rPr>
                <w:rFonts w:ascii="Times New Roman"/>
                <w:b w:val="false"/>
                <w:i w:val="false"/>
                <w:color w:val="000000"/>
                <w:sz w:val="20"/>
              </w:rPr>
              <w:t>
Аллюодиттар, дидиералар: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DIDIEREACEAE spp.3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ДИДИЕРАТЕКТЕСТЕР (барлық түрлері)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DIOSCOREACEAE </w:t>
            </w:r>
          </w:p>
          <w:p>
            <w:pPr>
              <w:spacing w:after="20"/>
              <w:ind w:left="20"/>
              <w:jc w:val="both"/>
            </w:pPr>
            <w:r>
              <w:rPr>
                <w:rFonts w:ascii="Times New Roman"/>
                <w:b w:val="false"/>
                <w:i w:val="false"/>
                <w:color w:val="000000"/>
                <w:sz w:val="20"/>
              </w:rPr>
              <w:t>
Elephant’s foot, kniss: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ДИОСКОРЕЯТЕКТЕСТЕР</w:t>
            </w:r>
          </w:p>
          <w:p>
            <w:pPr>
              <w:spacing w:after="20"/>
              <w:ind w:left="20"/>
              <w:jc w:val="both"/>
            </w:pPr>
            <w:r>
              <w:rPr>
                <w:rFonts w:ascii="Times New Roman"/>
                <w:b w:val="false"/>
                <w:i w:val="false"/>
                <w:color w:val="000000"/>
                <w:sz w:val="20"/>
              </w:rPr>
              <w:t>
Элефантопус, ямс: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deltoidea3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Дельтатәріздес диоскорея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DROSERACEAE </w:t>
            </w:r>
          </w:p>
          <w:p>
            <w:pPr>
              <w:spacing w:after="20"/>
              <w:ind w:left="20"/>
              <w:jc w:val="both"/>
            </w:pPr>
            <w:r>
              <w:rPr>
                <w:rFonts w:ascii="Times New Roman"/>
                <w:b w:val="false"/>
                <w:i w:val="false"/>
                <w:color w:val="000000"/>
                <w:sz w:val="20"/>
              </w:rPr>
              <w:t>
Venus’ flytrap: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РОСЯНКАТЕКТЕСТЕР</w:t>
            </w:r>
          </w:p>
          <w:p>
            <w:pPr>
              <w:spacing w:after="20"/>
              <w:ind w:left="20"/>
              <w:jc w:val="both"/>
            </w:pPr>
            <w:r>
              <w:rPr>
                <w:rFonts w:ascii="Times New Roman"/>
                <w:b w:val="false"/>
                <w:i w:val="false"/>
                <w:color w:val="000000"/>
                <w:sz w:val="20"/>
              </w:rPr>
              <w:t>
Шыбыншы венерина: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Dionaea muscipula3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Шыбыншы венерина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EBENACEAE </w:t>
            </w:r>
          </w:p>
          <w:p>
            <w:pPr>
              <w:spacing w:after="20"/>
              <w:ind w:left="20"/>
              <w:jc w:val="both"/>
            </w:pPr>
            <w:r>
              <w:rPr>
                <w:rFonts w:ascii="Times New Roman"/>
                <w:b w:val="false"/>
                <w:i w:val="false"/>
                <w:color w:val="000000"/>
                <w:sz w:val="20"/>
              </w:rPr>
              <w:t>
Ebonies: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ЭБЕНТЕКТЕСТЕР</w:t>
            </w:r>
          </w:p>
          <w:p>
            <w:pPr>
              <w:spacing w:after="20"/>
              <w:ind w:left="20"/>
              <w:jc w:val="both"/>
            </w:pPr>
            <w:r>
              <w:rPr>
                <w:rFonts w:ascii="Times New Roman"/>
                <w:b w:val="false"/>
                <w:i w:val="false"/>
                <w:color w:val="000000"/>
                <w:sz w:val="20"/>
              </w:rPr>
              <w:t>
Эбен ағашы: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spp. 8 (Populations of Madagaskar)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(барлық түрлері) 8 (Мадагаскара популяциясы)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EUPHORBIACEAE </w:t>
            </w:r>
          </w:p>
          <w:p>
            <w:pPr>
              <w:spacing w:after="20"/>
              <w:ind w:left="20"/>
              <w:jc w:val="both"/>
            </w:pPr>
            <w:r>
              <w:rPr>
                <w:rFonts w:ascii="Times New Roman"/>
                <w:b w:val="false"/>
                <w:i w:val="false"/>
                <w:color w:val="000000"/>
                <w:sz w:val="20"/>
              </w:rPr>
              <w:t>
Spurges: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СҮТТІГЕНТЕКТЕСТЕР</w:t>
            </w:r>
          </w:p>
          <w:p>
            <w:pPr>
              <w:spacing w:after="20"/>
              <w:ind w:left="20"/>
              <w:jc w:val="both"/>
            </w:pPr>
            <w:r>
              <w:rPr>
                <w:rFonts w:ascii="Times New Roman"/>
                <w:b w:val="false"/>
                <w:i w:val="false"/>
                <w:color w:val="000000"/>
                <w:sz w:val="20"/>
              </w:rPr>
              <w:t>
Сүттіген: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spp.3 (Succulent species only except Euphorbia misera and the species included in Appendix I. Artificially propagated specimens of cultivars of Euphorbia trigona, artificially propagated specimens of crested, fan-shaped or color mutants of Euphorbia lactea, when grafted on artificially propagated root stock of Euphorbia neriifolia, and artificially propagated specimens of cultivars of Euphorbia ‘Milii’ when they are traded in shipments of 100 or more plants and readily recognizable as artificially propagated specimens, are not subject of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Сүттіген (барлық түрлері)3 (Euphorbia misera және СИТЕС-ке I қосымшаға енгізілген түрлерін қоспағанда, тек суккулент түрлері. СИТЕС-тің қолданылу аясына бір партиясында кемінде 100 өсімдік болып сатылатын және қолдан өсірілген үлгілер ретінде оңай сәйкестендірілетін, қолдан өсірілген Euphorbia trigona дақылы сорттарының үлгілері, қолдан өсірілген, Euphorbia neriifolia қолдан өсірілген тамырларымен будандастырылған Euphorbia lactea айдарлы, желпуіштәріздес немесе гүлді мутанттар үлгілері және  қолдан өсірілген Euphorbia ‘Milii’ дақылы сорттарының үлгілері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ambovombensis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Амбовомбен сүттігені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capsaintemariensis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Қасиетті Мария мүйісі сүттігені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cremersii (includes the forma viridifolia and the var. rakotozafyi)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Кремерс сүттігені (жасыл жапырақты пішімді және ракутузафи нұсқасын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cylindrifolia (includes the ssp. tuberifera)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Цилиндржапырақты сүттіген (түйнекті кіші түрін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decaryi (includes the vars. ampanihyensis, robinsonii and spirosticha)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Декари сүттігені (ампаних, Робинсон және шиыршықты нұсқаларын қоса алғанда)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francoisii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Франсуа сүттігені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moratii (includes the vars. antsingiensis, bemarahensis and multiflora)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Морат сүттігені (анцинжин, бемарах және көпгүлді нұсқаларын қоса алғанда)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parvicyathophora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Ұсақауызды сүттіген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quartziticola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Кварцитті сүттіген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tulearensis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Тулиарен сүттігені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FAGACEAE </w:t>
            </w:r>
          </w:p>
          <w:p>
            <w:pPr>
              <w:spacing w:after="20"/>
              <w:ind w:left="20"/>
              <w:jc w:val="both"/>
            </w:pPr>
            <w:r>
              <w:rPr>
                <w:rFonts w:ascii="Times New Roman"/>
                <w:b w:val="false"/>
                <w:i w:val="false"/>
                <w:color w:val="000000"/>
                <w:sz w:val="20"/>
              </w:rPr>
              <w:t>
Beeches: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ШАМШАТТЕКТЕСТЕР</w:t>
            </w:r>
          </w:p>
          <w:p>
            <w:pPr>
              <w:spacing w:after="20"/>
              <w:ind w:left="20"/>
              <w:jc w:val="both"/>
            </w:pPr>
            <w:r>
              <w:rPr>
                <w:rFonts w:ascii="Times New Roman"/>
                <w:b w:val="false"/>
                <w:i w:val="false"/>
                <w:color w:val="000000"/>
                <w:sz w:val="20"/>
              </w:rPr>
              <w:t>
Шамшат: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mongolica8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емені 8 (Ресей 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FOUQUIERIACEAE </w:t>
            </w:r>
          </w:p>
          <w:p>
            <w:pPr>
              <w:spacing w:after="20"/>
              <w:ind w:left="20"/>
              <w:jc w:val="both"/>
            </w:pPr>
            <w:r>
              <w:rPr>
                <w:rFonts w:ascii="Times New Roman"/>
                <w:b w:val="false"/>
                <w:i w:val="false"/>
                <w:color w:val="000000"/>
                <w:sz w:val="20"/>
              </w:rPr>
              <w:t>
Ocotillos: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ФУКЬЕРИЯТЕКТЕСТЕР</w:t>
            </w:r>
          </w:p>
          <w:p>
            <w:pPr>
              <w:spacing w:after="20"/>
              <w:ind w:left="20"/>
              <w:jc w:val="both"/>
            </w:pPr>
            <w:r>
              <w:rPr>
                <w:rFonts w:ascii="Times New Roman"/>
                <w:b w:val="false"/>
                <w:i w:val="false"/>
                <w:color w:val="000000"/>
                <w:sz w:val="20"/>
              </w:rPr>
              <w:t>
Жылтырақ фукьерия: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columnaris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фукьерия3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fasciculata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 фукьерия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рurpusii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Пурпуз фукьериясы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GNETACEAE </w:t>
            </w:r>
          </w:p>
          <w:p>
            <w:pPr>
              <w:spacing w:after="20"/>
              <w:ind w:left="20"/>
              <w:jc w:val="both"/>
            </w:pPr>
            <w:r>
              <w:rPr>
                <w:rFonts w:ascii="Times New Roman"/>
                <w:b w:val="false"/>
                <w:i w:val="false"/>
                <w:color w:val="000000"/>
                <w:sz w:val="20"/>
              </w:rPr>
              <w:t>
Gnetums: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ГНЕТУМТЕКТЕСТЕР</w:t>
            </w:r>
          </w:p>
          <w:p>
            <w:pPr>
              <w:spacing w:after="20"/>
              <w:ind w:left="20"/>
              <w:jc w:val="both"/>
            </w:pPr>
            <w:r>
              <w:rPr>
                <w:rFonts w:ascii="Times New Roman"/>
                <w:b w:val="false"/>
                <w:i w:val="false"/>
                <w:color w:val="000000"/>
                <w:sz w:val="20"/>
              </w:rPr>
              <w:t>
Гнетум: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Gnetum montanum9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гнетумы 9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JUGLANDACEAE </w:t>
            </w:r>
          </w:p>
          <w:p>
            <w:pPr>
              <w:spacing w:after="20"/>
              <w:ind w:left="20"/>
              <w:jc w:val="both"/>
            </w:pPr>
            <w:r>
              <w:rPr>
                <w:rFonts w:ascii="Times New Roman"/>
                <w:b w:val="false"/>
                <w:i w:val="false"/>
                <w:color w:val="000000"/>
                <w:sz w:val="20"/>
              </w:rPr>
              <w:t>
Gavilan: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ЖАҢҒАҚТЕКТЕСТЕР</w:t>
            </w:r>
          </w:p>
          <w:p>
            <w:pPr>
              <w:spacing w:after="20"/>
              <w:ind w:left="20"/>
              <w:jc w:val="both"/>
            </w:pPr>
            <w:r>
              <w:rPr>
                <w:rFonts w:ascii="Times New Roman"/>
                <w:b w:val="false"/>
                <w:i w:val="false"/>
                <w:color w:val="000000"/>
                <w:sz w:val="20"/>
              </w:rPr>
              <w:t>
Гавилан: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Oreomunnea pterocarpa3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Қанатжемісті ореомуннея3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LAURACEAE </w:t>
            </w:r>
          </w:p>
          <w:p>
            <w:pPr>
              <w:spacing w:after="20"/>
              <w:ind w:left="20"/>
              <w:jc w:val="both"/>
            </w:pPr>
            <w:r>
              <w:rPr>
                <w:rFonts w:ascii="Times New Roman"/>
                <w:b w:val="false"/>
                <w:i w:val="false"/>
                <w:color w:val="000000"/>
                <w:sz w:val="20"/>
              </w:rPr>
              <w:t>
Laurels: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ЛАВРГҮЛДІТЕКТЕСТЕР </w:t>
            </w:r>
          </w:p>
          <w:p>
            <w:pPr>
              <w:spacing w:after="20"/>
              <w:ind w:left="20"/>
              <w:jc w:val="both"/>
            </w:pPr>
            <w:r>
              <w:rPr>
                <w:rFonts w:ascii="Times New Roman"/>
                <w:b w:val="false"/>
                <w:i w:val="false"/>
                <w:color w:val="000000"/>
                <w:sz w:val="20"/>
              </w:rPr>
              <w:t>
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rosaeodora10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Раушаниіс аниба немесе Раушангүл ағашы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LEGUMINOSAE (Fabaceae)</w:t>
            </w:r>
          </w:p>
          <w:p>
            <w:pPr>
              <w:spacing w:after="20"/>
              <w:ind w:left="20"/>
              <w:jc w:val="both"/>
            </w:pPr>
            <w:r>
              <w:rPr>
                <w:rFonts w:ascii="Times New Roman"/>
                <w:b w:val="false"/>
                <w:i w:val="false"/>
                <w:color w:val="000000"/>
                <w:sz w:val="20"/>
              </w:rPr>
              <w:t>
Afromosia, cristobal, palisander, rosewood, sandalwood: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БҰРШАҚТЕКТЕСТЕР</w:t>
            </w:r>
          </w:p>
          <w:p>
            <w:pPr>
              <w:spacing w:after="20"/>
              <w:ind w:left="20"/>
              <w:jc w:val="both"/>
            </w:pPr>
            <w:r>
              <w:rPr>
                <w:rFonts w:ascii="Times New Roman"/>
                <w:b w:val="false"/>
                <w:i w:val="false"/>
                <w:color w:val="000000"/>
                <w:sz w:val="20"/>
              </w:rPr>
              <w:t>
Афрормозия, кристобаль, палисандр, раушангүл ағашы, сандал ағашы: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spp.11(except for the species listed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(СИТЕС-ке І қосымшаға енгізілген түрлерін қоспағанда, барлық түрлері)11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дальбергия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Dipteryx panamensis (Costa Rica, Nicaragua)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диптериксі (Коста-Рика, Никарагуа)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demeuseii11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ДемҰз бубингасы11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pellegriniana11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Пеллегрен бубингасы11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tessmanni11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Тессманн бубингасы11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Paubrasilia echinata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цезальпиния12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Pericopsis elata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перикопсис13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parviflorum3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Платимисциум parviflorum3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erinaceus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Тікенді птерокарпус ежовый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santalinus14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Сантал птерокарпусы 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tictorius15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Птерокарпус tictorius15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Senna meridionalis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піштені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LILIACEAE </w:t>
            </w:r>
          </w:p>
          <w:p>
            <w:pPr>
              <w:spacing w:after="20"/>
              <w:ind w:left="20"/>
              <w:jc w:val="both"/>
            </w:pPr>
            <w:r>
              <w:rPr>
                <w:rFonts w:ascii="Times New Roman"/>
                <w:b w:val="false"/>
                <w:i w:val="false"/>
                <w:color w:val="000000"/>
                <w:sz w:val="20"/>
              </w:rPr>
              <w:t>
Aloes: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ЛАЛАГҮЛТЕКТЕСТЕР</w:t>
            </w:r>
          </w:p>
          <w:p>
            <w:pPr>
              <w:spacing w:after="20"/>
              <w:ind w:left="20"/>
              <w:jc w:val="both"/>
            </w:pPr>
            <w:r>
              <w:rPr>
                <w:rFonts w:ascii="Times New Roman"/>
                <w:b w:val="false"/>
                <w:i w:val="false"/>
                <w:color w:val="000000"/>
                <w:sz w:val="20"/>
              </w:rPr>
              <w:t>
Алоэ: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spp.3 (Except the species included in Appendix I. Also excludes Aloe vera, also referenced as Aloe barbadensis which is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(СИТЕС-ке І қосымшаға енгізілген түрлерін және СИТЕС-ке қосымшаларға енгізілмеген Aloe barbadensis деп те аталатын Aloe vera қоспағанда, барлық түрлері)3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Ақгүлді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alfredii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Альфред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bakeri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Бейкер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bellatula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calcairophila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Әксүйгіш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compressa (includes the vars. paucituberculata, rugosquamosa and schistophila)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алоэ (шағынадырлы, бедерліқабыршықты және сланецсүйгіш нұсқаларын қоса алғанда)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delphinensis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Дофин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descoingsii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Дескуан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fragilis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Сынғыш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haworthioides (includes the var. aurantiaca)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Хавортиятәріздес алоэ (апельсин нұсқасын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helenae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Елена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laeta (includes the var. maniansis)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Ашықрең алоэ (маниензис нұсқасын қоса алғанда)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parallelifolia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Қатаржапырақ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parvula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pillansii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Пилланс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polyphylla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Көпжапырақты алое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rauhii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Раух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suzannae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Сюзанна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versicolor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vossii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MAGNOLIACEAE </w:t>
            </w:r>
          </w:p>
          <w:p>
            <w:pPr>
              <w:spacing w:after="20"/>
              <w:ind w:left="20"/>
              <w:jc w:val="both"/>
            </w:pPr>
            <w:r>
              <w:rPr>
                <w:rFonts w:ascii="Times New Roman"/>
                <w:b w:val="false"/>
                <w:i w:val="false"/>
                <w:color w:val="000000"/>
                <w:sz w:val="20"/>
              </w:rPr>
              <w:t>
Magnolias: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МАГНОЛИЯТЕКТЕСТЕР</w:t>
            </w:r>
          </w:p>
          <w:p>
            <w:pPr>
              <w:spacing w:after="20"/>
              <w:ind w:left="20"/>
              <w:jc w:val="both"/>
            </w:pPr>
            <w:r>
              <w:rPr>
                <w:rFonts w:ascii="Times New Roman"/>
                <w:b w:val="false"/>
                <w:i w:val="false"/>
                <w:color w:val="000000"/>
                <w:sz w:val="20"/>
              </w:rPr>
              <w:t>
Магнолиялар: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liliifera var.obovata9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 магнолия, жұмыртқатәріздес нұсқасы9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MALVACEAE </w:t>
            </w:r>
          </w:p>
          <w:p>
            <w:pPr>
              <w:spacing w:after="20"/>
              <w:ind w:left="20"/>
              <w:jc w:val="both"/>
            </w:pPr>
            <w:r>
              <w:rPr>
                <w:rFonts w:ascii="Times New Roman"/>
                <w:b w:val="false"/>
                <w:i w:val="false"/>
                <w:color w:val="000000"/>
                <w:sz w:val="20"/>
              </w:rPr>
              <w:t>
Includes baobabs: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ҚҰЛҚАЙЫРТЕКТЕСТЕР</w:t>
            </w:r>
          </w:p>
          <w:p>
            <w:pPr>
              <w:spacing w:after="20"/>
              <w:ind w:left="20"/>
              <w:jc w:val="both"/>
            </w:pPr>
            <w:r>
              <w:rPr>
                <w:rFonts w:ascii="Times New Roman"/>
                <w:b w:val="false"/>
                <w:i w:val="false"/>
                <w:color w:val="000000"/>
                <w:sz w:val="20"/>
              </w:rPr>
              <w:t>
Баобабтарды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Adansonia grandidieri16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Грандидье адансониясы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MELIACEAE </w:t>
            </w:r>
          </w:p>
          <w:p>
            <w:pPr>
              <w:spacing w:after="20"/>
              <w:ind w:left="20"/>
              <w:jc w:val="both"/>
            </w:pPr>
            <w:r>
              <w:rPr>
                <w:rFonts w:ascii="Times New Roman"/>
                <w:b w:val="false"/>
                <w:i w:val="false"/>
                <w:color w:val="000000"/>
                <w:sz w:val="20"/>
              </w:rPr>
              <w:t>
Mahoganies, West indian cedar: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МЕЛИЯТЕКТЕСТЕР</w:t>
            </w:r>
          </w:p>
          <w:p>
            <w:pPr>
              <w:spacing w:after="20"/>
              <w:ind w:left="20"/>
              <w:jc w:val="both"/>
            </w:pPr>
            <w:r>
              <w:rPr>
                <w:rFonts w:ascii="Times New Roman"/>
                <w:b w:val="false"/>
                <w:i w:val="false"/>
                <w:color w:val="000000"/>
                <w:sz w:val="20"/>
              </w:rPr>
              <w:t>
Қызыл ағаш, Батыс Үнді цедрі: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Cedrela spp.15 (Populations of the Neotropics) (Entry into effect delayed by 12 months, i.e. until 28 August 2020)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(барлық түрлері)15 (Неотропик популяциясы (күшіне енуі 12 айға, яғни 2010 жылғы 28 тамызға дейін шегерілген)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fissilis8 (Plurinational State of Bolivia, Brazil) (To be deleted on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Шағылатын цедрела 8 (Көпұлтты Боливия Мемлекеті, Бразилия) (2020 жылғы 28 тамызда алып тасталуға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lilloi8 (Plurinational State of Bolivia, Brazil) (To be deleted on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Лилло цедреласы 8 (Көпұлтты Боливия Мемлекеті, Бразилия) (2020 жылғы 28 тамызда алып тасталуға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odorata8 (Brazil and the Plurinational State of Bolivia. In addition, the following countries have listed their national populations: Colombia, Guatemala and Peru) (To be deleted on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 цедрела 8 (Көпұлтты Боливия Мемлекеті. Бұдан басқа, мына елдер тізімге өз ұлттық популяцияларын енгізді: Колумбия, Гватемала және Перу) (2020 жылғы 28 тамызда алып тасталуға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humilis3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свитения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macrophylla15 (Populations of the Neotropics)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Іріжапырақты свитения15 (Неотропиктер популяциясы)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mahagoni8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Махагони свитениясы8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NEPENTHACEAE </w:t>
            </w:r>
          </w:p>
          <w:p>
            <w:pPr>
              <w:spacing w:after="20"/>
              <w:ind w:left="20"/>
              <w:jc w:val="both"/>
            </w:pPr>
            <w:r>
              <w:rPr>
                <w:rFonts w:ascii="Times New Roman"/>
                <w:b w:val="false"/>
                <w:i w:val="false"/>
                <w:color w:val="000000"/>
                <w:sz w:val="20"/>
              </w:rPr>
              <w:t>
Pitcher-plants (Old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НЕПЕНТЕСТЕКТЕСТЕР</w:t>
            </w:r>
          </w:p>
          <w:p>
            <w:pPr>
              <w:spacing w:after="20"/>
              <w:ind w:left="20"/>
              <w:jc w:val="both"/>
            </w:pPr>
            <w:r>
              <w:rPr>
                <w:rFonts w:ascii="Times New Roman"/>
                <w:b w:val="false"/>
                <w:i w:val="false"/>
                <w:color w:val="000000"/>
                <w:sz w:val="20"/>
              </w:rPr>
              <w:t>
Саррацениялар (Көне құрлық):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Nepenthes spp.3 (Except the species included in </w:t>
            </w:r>
          </w:p>
          <w:p>
            <w:pPr>
              <w:spacing w:after="20"/>
              <w:ind w:left="20"/>
              <w:jc w:val="both"/>
            </w:pPr>
            <w:r>
              <w:rPr>
                <w:rFonts w:ascii="Times New Roman"/>
                <w:b w:val="false"/>
                <w:i w:val="false"/>
                <w:color w:val="000000"/>
                <w:sz w:val="20"/>
              </w:rPr>
              <w:t>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(СИТЕС-ке І қосымшаға енгізілген түрлерін қоспағанда, барлық түрлері)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khasiana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Хаси  непентесі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rajah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Раджи непентесі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OLEACEAE </w:t>
            </w:r>
          </w:p>
          <w:p>
            <w:pPr>
              <w:spacing w:after="20"/>
              <w:ind w:left="20"/>
              <w:jc w:val="both"/>
            </w:pPr>
            <w:r>
              <w:rPr>
                <w:rFonts w:ascii="Times New Roman"/>
                <w:b w:val="false"/>
                <w:i w:val="false"/>
                <w:color w:val="000000"/>
                <w:sz w:val="20"/>
              </w:rPr>
              <w:t>
Ashes,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ЗӘЙТҮНТЕКТЕСТЕР </w:t>
            </w:r>
          </w:p>
          <w:p>
            <w:pPr>
              <w:spacing w:after="20"/>
              <w:ind w:left="20"/>
              <w:jc w:val="both"/>
            </w:pPr>
            <w:r>
              <w:rPr>
                <w:rFonts w:ascii="Times New Roman"/>
                <w:b w:val="false"/>
                <w:i w:val="false"/>
                <w:color w:val="000000"/>
                <w:sz w:val="20"/>
              </w:rPr>
              <w:t>
Шаған және тағы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Fraxinus mandshurica8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Манчжурия шағаны8 (Ресей 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ORCHIDACEAE </w:t>
            </w:r>
          </w:p>
          <w:p>
            <w:pPr>
              <w:spacing w:after="20"/>
              <w:ind w:left="20"/>
              <w:jc w:val="both"/>
            </w:pPr>
            <w:r>
              <w:rPr>
                <w:rFonts w:ascii="Times New Roman"/>
                <w:b w:val="false"/>
                <w:i w:val="false"/>
                <w:color w:val="000000"/>
                <w:sz w:val="20"/>
              </w:rPr>
              <w:t>
Orchids: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ОРХИДЕЯТЕКТЕСТЕР</w:t>
            </w:r>
          </w:p>
          <w:p>
            <w:pPr>
              <w:spacing w:after="20"/>
              <w:ind w:left="20"/>
              <w:jc w:val="both"/>
            </w:pPr>
            <w:r>
              <w:rPr>
                <w:rFonts w:ascii="Times New Roman"/>
                <w:b w:val="false"/>
                <w:i w:val="false"/>
                <w:color w:val="000000"/>
                <w:sz w:val="20"/>
              </w:rPr>
              <w:t>
Орхидеялар: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ORCHIDACEAE spp.17,3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ОРХИДЕЯЛАР (СИТЕС-ке І қосымшаға енгізілген түрлерін қоспағанда, барлық түрлері)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of the folloving Appendix-I species, seedling or tissue cultures obtained in vitro, in solid or liquid media, and transported in sterile containers are not subject to the provisions of the Convention only if the specimens meet the definition of ‘artificially propagated’ agreed by the Conference of the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(СИТЕС-ке І көрсетілген, қатты және сұйық ортада in vitro тәсілімен алынған және стерильді контейнерлерде тасымалданатын ұлпалардың екпе көшеттерінің немесе дақылдарының барлық түрлеріне, егер бұл үлгілер СИТЕС Тараптарының Конференциясымен келісілген "қолдан өсірілген" анықтамасына сәйкес келсе ғана СИТЕС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Aerangis ellisii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Эллис эрангисі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Cattleya jongheana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Йонг каттлеясы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Cattleya lobata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Лобат каттлеясы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Dendrobium cruentum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Алқызыл дендробиум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Mexipedium xerophyticum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мексипедиум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Paphiopedilum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Пафиопедилюм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Peristeria elata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перистерия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Phragmipedium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Фрагмипедиум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Renanthera imschootiana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Имсхот ренантерасы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OROBANCHACEA </w:t>
            </w:r>
          </w:p>
          <w:p>
            <w:pPr>
              <w:spacing w:after="20"/>
              <w:ind w:left="20"/>
              <w:jc w:val="both"/>
            </w:pPr>
            <w:r>
              <w:rPr>
                <w:rFonts w:ascii="Times New Roman"/>
                <w:b w:val="false"/>
                <w:i w:val="false"/>
                <w:color w:val="000000"/>
                <w:sz w:val="20"/>
              </w:rPr>
              <w:t>
Broomrapes: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СҰҢҒЫЛАТЕКТЕСТЕР</w:t>
            </w:r>
          </w:p>
          <w:p>
            <w:pPr>
              <w:spacing w:after="20"/>
              <w:ind w:left="20"/>
              <w:jc w:val="both"/>
            </w:pPr>
            <w:r>
              <w:rPr>
                <w:rFonts w:ascii="Times New Roman"/>
                <w:b w:val="false"/>
                <w:i w:val="false"/>
                <w:color w:val="000000"/>
                <w:sz w:val="20"/>
              </w:rPr>
              <w:t>
Сұңғыла: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Cistanche deserticola3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цистанхесы3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PALMAE (Arecaceae) </w:t>
            </w:r>
          </w:p>
          <w:p>
            <w:pPr>
              <w:spacing w:after="20"/>
              <w:ind w:left="20"/>
              <w:jc w:val="both"/>
            </w:pPr>
            <w:r>
              <w:rPr>
                <w:rFonts w:ascii="Times New Roman"/>
                <w:b w:val="false"/>
                <w:i w:val="false"/>
                <w:color w:val="000000"/>
                <w:sz w:val="20"/>
              </w:rPr>
              <w:t>
Palms: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ПАЛЬМАТЕКТЕСТЕР</w:t>
            </w:r>
          </w:p>
          <w:p>
            <w:pPr>
              <w:spacing w:after="20"/>
              <w:ind w:left="20"/>
              <w:jc w:val="both"/>
            </w:pPr>
            <w:r>
              <w:rPr>
                <w:rFonts w:ascii="Times New Roman"/>
                <w:b w:val="false"/>
                <w:i w:val="false"/>
                <w:color w:val="000000"/>
                <w:sz w:val="20"/>
              </w:rPr>
              <w:t>
Пальмалар: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Beccariophoenix madagascariensis3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бекариофениксі3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decaryi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 дипсисі3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decipiens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Алдамшы дипсис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Lemurophoenix halleuxii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ХаллҰ лемурофениксы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Lodoicea maldivica18(Seychelles)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пальмасы18 (Сейшел аралдары)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Marojejya darianii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Дариан марудзезиясы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louvelii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Лоувел рейвениясы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rivularis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Өзенмаңы рейвениясы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Satranala decussilvae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сатранала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Voanioala gerardii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Жерар воаниоласы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PAPAVERACEAE </w:t>
            </w:r>
          </w:p>
          <w:p>
            <w:pPr>
              <w:spacing w:after="20"/>
              <w:ind w:left="20"/>
              <w:jc w:val="both"/>
            </w:pPr>
            <w:r>
              <w:rPr>
                <w:rFonts w:ascii="Times New Roman"/>
                <w:b w:val="false"/>
                <w:i w:val="false"/>
                <w:color w:val="000000"/>
                <w:sz w:val="20"/>
              </w:rPr>
              <w:t>
Poppy: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КӨКНӘРТЕКТЕСТЕР</w:t>
            </w:r>
          </w:p>
          <w:p>
            <w:pPr>
              <w:spacing w:after="20"/>
              <w:ind w:left="20"/>
              <w:jc w:val="both"/>
            </w:pPr>
            <w:r>
              <w:rPr>
                <w:rFonts w:ascii="Times New Roman"/>
                <w:b w:val="false"/>
                <w:i w:val="false"/>
                <w:color w:val="000000"/>
                <w:sz w:val="20"/>
              </w:rPr>
              <w:t>
Көкнәр: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Meconopsis regia9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меконопсисы9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PASSIFLORACEAE</w:t>
            </w:r>
          </w:p>
          <w:p>
            <w:pPr>
              <w:spacing w:after="20"/>
              <w:ind w:left="20"/>
              <w:jc w:val="both"/>
            </w:pPr>
            <w:r>
              <w:rPr>
                <w:rFonts w:ascii="Times New Roman"/>
                <w:b w:val="false"/>
                <w:i w:val="false"/>
                <w:color w:val="000000"/>
                <w:sz w:val="20"/>
              </w:rPr>
              <w:t>
Passion-flowers: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ҚҰМАРГҮЛДІЛЕР </w:t>
            </w:r>
          </w:p>
          <w:p>
            <w:pPr>
              <w:spacing w:after="20"/>
              <w:ind w:left="20"/>
              <w:jc w:val="both"/>
            </w:pPr>
            <w:r>
              <w:rPr>
                <w:rFonts w:ascii="Times New Roman"/>
                <w:b w:val="false"/>
                <w:i w:val="false"/>
                <w:color w:val="000000"/>
                <w:sz w:val="20"/>
              </w:rPr>
              <w:t>
Пассифлора: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firingalavensis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Фирингалав адениясы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olaboensis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Олабэнзис адениясы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Adenia subsessilifolia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Жатаған жапырақты адения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PEDALIACEAE </w:t>
            </w:r>
          </w:p>
          <w:p>
            <w:pPr>
              <w:spacing w:after="20"/>
              <w:ind w:left="20"/>
              <w:jc w:val="both"/>
            </w:pPr>
            <w:r>
              <w:rPr>
                <w:rFonts w:ascii="Times New Roman"/>
                <w:b w:val="false"/>
                <w:i w:val="false"/>
                <w:color w:val="000000"/>
                <w:sz w:val="20"/>
              </w:rPr>
              <w:t>
Sesames: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КҮНЖІТТЕКТЕСТЕР</w:t>
            </w:r>
          </w:p>
          <w:p>
            <w:pPr>
              <w:spacing w:after="20"/>
              <w:ind w:left="20"/>
              <w:jc w:val="both"/>
            </w:pPr>
            <w:r>
              <w:rPr>
                <w:rFonts w:ascii="Times New Roman"/>
                <w:b w:val="false"/>
                <w:i w:val="false"/>
                <w:color w:val="000000"/>
                <w:sz w:val="20"/>
              </w:rPr>
              <w:t>
Күнжіт: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grandidieri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Грандидье ункаринасы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stellulifera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Жұлдызды ункарина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PINACEAE </w:t>
            </w:r>
          </w:p>
          <w:p>
            <w:pPr>
              <w:spacing w:after="20"/>
              <w:ind w:left="20"/>
              <w:jc w:val="both"/>
            </w:pPr>
            <w:r>
              <w:rPr>
                <w:rFonts w:ascii="Times New Roman"/>
                <w:b w:val="false"/>
                <w:i w:val="false"/>
                <w:color w:val="000000"/>
                <w:sz w:val="20"/>
              </w:rPr>
              <w:t>
Firs and pines: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ҚАРАҒАЙТЕКТЕСТЕР</w:t>
            </w:r>
          </w:p>
          <w:p>
            <w:pPr>
              <w:spacing w:after="20"/>
              <w:ind w:left="20"/>
              <w:jc w:val="both"/>
            </w:pPr>
            <w:r>
              <w:rPr>
                <w:rFonts w:ascii="Times New Roman"/>
                <w:b w:val="false"/>
                <w:i w:val="false"/>
                <w:color w:val="000000"/>
                <w:sz w:val="20"/>
              </w:rPr>
              <w:t>
Шыршалар мен қарағайлар: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guatemalensis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Гватемала самырсыны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koraiensis 8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қарағайы8 (Ресей 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PODOCARPACEAE </w:t>
            </w:r>
          </w:p>
          <w:p>
            <w:pPr>
              <w:spacing w:after="20"/>
              <w:ind w:left="20"/>
              <w:jc w:val="both"/>
            </w:pPr>
            <w:r>
              <w:rPr>
                <w:rFonts w:ascii="Times New Roman"/>
                <w:b w:val="false"/>
                <w:i w:val="false"/>
                <w:color w:val="000000"/>
                <w:sz w:val="20"/>
              </w:rPr>
              <w:t>
Podocarps: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ПОДОКАРПТЕКТЕСТЕР</w:t>
            </w:r>
          </w:p>
          <w:p>
            <w:pPr>
              <w:spacing w:after="20"/>
              <w:ind w:left="20"/>
              <w:jc w:val="both"/>
            </w:pPr>
            <w:r>
              <w:rPr>
                <w:rFonts w:ascii="Times New Roman"/>
                <w:b w:val="false"/>
                <w:i w:val="false"/>
                <w:color w:val="000000"/>
                <w:sz w:val="20"/>
              </w:rPr>
              <w:t>
Жемісаяқты: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neriifolius9(Nepal)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Олеандржапырақты подокарпус9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parlatorei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Парлаторе подокарпусы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PORTULACACEAE </w:t>
            </w:r>
          </w:p>
          <w:p>
            <w:pPr>
              <w:spacing w:after="20"/>
              <w:ind w:left="20"/>
              <w:jc w:val="both"/>
            </w:pPr>
            <w:r>
              <w:rPr>
                <w:rFonts w:ascii="Times New Roman"/>
                <w:b w:val="false"/>
                <w:i w:val="false"/>
                <w:color w:val="000000"/>
                <w:sz w:val="20"/>
              </w:rPr>
              <w:t>
Lewisias, portulacas, purslanes: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ПОРТУЛАКТЕКТЕСТЕР</w:t>
            </w:r>
          </w:p>
          <w:p>
            <w:pPr>
              <w:spacing w:after="20"/>
              <w:ind w:left="20"/>
              <w:jc w:val="both"/>
            </w:pPr>
            <w:r>
              <w:rPr>
                <w:rFonts w:ascii="Times New Roman"/>
                <w:b w:val="false"/>
                <w:i w:val="false"/>
                <w:color w:val="000000"/>
                <w:sz w:val="20"/>
              </w:rPr>
              <w:t>
Льюзия, портулак, каландриния: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Anacampseros spp.3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Анакампсерос (барлық түрлері)3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Avonia spp.3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Авония (барлық түрлері)3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Lewisia serrata3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Аратәріздес льюисия3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PRIMULACEAE </w:t>
            </w:r>
          </w:p>
          <w:p>
            <w:pPr>
              <w:spacing w:after="20"/>
              <w:ind w:left="20"/>
              <w:jc w:val="both"/>
            </w:pPr>
            <w:r>
              <w:rPr>
                <w:rFonts w:ascii="Times New Roman"/>
                <w:b w:val="false"/>
                <w:i w:val="false"/>
                <w:color w:val="000000"/>
                <w:sz w:val="20"/>
              </w:rPr>
              <w:t>
Cyclamens: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НАУРЫЗГҮЛТЕКТЕСТЕР</w:t>
            </w:r>
          </w:p>
          <w:p>
            <w:pPr>
              <w:spacing w:after="20"/>
              <w:ind w:left="20"/>
              <w:jc w:val="both"/>
            </w:pPr>
            <w:r>
              <w:rPr>
                <w:rFonts w:ascii="Times New Roman"/>
                <w:b w:val="false"/>
                <w:i w:val="false"/>
                <w:color w:val="000000"/>
                <w:sz w:val="20"/>
              </w:rPr>
              <w:t>
Цикламендер: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spp.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 (барлық түрлері)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RANUNCULACEAE </w:t>
            </w:r>
          </w:p>
          <w:p>
            <w:pPr>
              <w:spacing w:after="20"/>
              <w:ind w:left="20"/>
              <w:jc w:val="both"/>
            </w:pPr>
            <w:r>
              <w:rPr>
                <w:rFonts w:ascii="Times New Roman"/>
                <w:b w:val="false"/>
                <w:i w:val="false"/>
                <w:color w:val="000000"/>
                <w:sz w:val="20"/>
              </w:rPr>
              <w:t>
Golden seals, yellow adonis, yellow root: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САРҒАЛДАҚТЕКТЕСТЕР </w:t>
            </w:r>
          </w:p>
          <w:p>
            <w:pPr>
              <w:spacing w:after="20"/>
              <w:ind w:left="20"/>
              <w:jc w:val="both"/>
            </w:pPr>
            <w:r>
              <w:rPr>
                <w:rFonts w:ascii="Times New Roman"/>
                <w:b w:val="false"/>
                <w:i w:val="false"/>
                <w:color w:val="000000"/>
                <w:sz w:val="20"/>
              </w:rPr>
              <w:t>
Гидрастис, сары адонис, канада сарытамыры: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vernalis5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жалынгүлі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Hydrastis canadensis20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гидрастисы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ROSACEAE </w:t>
            </w:r>
          </w:p>
          <w:p>
            <w:pPr>
              <w:spacing w:after="20"/>
              <w:ind w:left="20"/>
              <w:jc w:val="both"/>
            </w:pPr>
            <w:r>
              <w:rPr>
                <w:rFonts w:ascii="Times New Roman"/>
                <w:b w:val="false"/>
                <w:i w:val="false"/>
                <w:color w:val="000000"/>
                <w:sz w:val="20"/>
              </w:rPr>
              <w:t>
African cherry, stinkwood: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РАУШАНГҮЛТЕКТЕСТЕР</w:t>
            </w:r>
          </w:p>
          <w:p>
            <w:pPr>
              <w:spacing w:after="20"/>
              <w:ind w:left="20"/>
              <w:jc w:val="both"/>
            </w:pPr>
            <w:r>
              <w:rPr>
                <w:rFonts w:ascii="Times New Roman"/>
                <w:b w:val="false"/>
                <w:i w:val="false"/>
                <w:color w:val="000000"/>
                <w:sz w:val="20"/>
              </w:rPr>
              <w:t>
Африка шиесі, көпіршікті нектандра: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africana3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алхорысы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RUBIACEAE </w:t>
            </w:r>
          </w:p>
          <w:p>
            <w:pPr>
              <w:spacing w:after="20"/>
              <w:ind w:left="20"/>
              <w:jc w:val="both"/>
            </w:pPr>
            <w:r>
              <w:rPr>
                <w:rFonts w:ascii="Times New Roman"/>
                <w:b w:val="false"/>
                <w:i w:val="false"/>
                <w:color w:val="000000"/>
                <w:sz w:val="20"/>
              </w:rPr>
              <w:t>
Ayugue: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РИЯНТЕКТЕСТЕР</w:t>
            </w:r>
          </w:p>
          <w:p>
            <w:pPr>
              <w:spacing w:after="20"/>
              <w:ind w:left="20"/>
              <w:jc w:val="both"/>
            </w:pPr>
            <w:r>
              <w:rPr>
                <w:rFonts w:ascii="Times New Roman"/>
                <w:b w:val="false"/>
                <w:i w:val="false"/>
                <w:color w:val="000000"/>
                <w:sz w:val="20"/>
              </w:rPr>
              <w:t>
Бальмея: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Balmea stormiae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Сторм ханым бальмеясы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SANTALACEAE </w:t>
            </w:r>
          </w:p>
          <w:p>
            <w:pPr>
              <w:spacing w:after="20"/>
              <w:ind w:left="20"/>
              <w:jc w:val="both"/>
            </w:pPr>
            <w:r>
              <w:rPr>
                <w:rFonts w:ascii="Times New Roman"/>
                <w:b w:val="false"/>
                <w:i w:val="false"/>
                <w:color w:val="000000"/>
                <w:sz w:val="20"/>
              </w:rPr>
              <w:t>
Sandalwoods: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САНТАЛТЕКТЕСТЕР</w:t>
            </w:r>
          </w:p>
          <w:p>
            <w:pPr>
              <w:spacing w:after="20"/>
              <w:ind w:left="20"/>
              <w:jc w:val="both"/>
            </w:pPr>
            <w:r>
              <w:rPr>
                <w:rFonts w:ascii="Times New Roman"/>
                <w:b w:val="false"/>
                <w:i w:val="false"/>
                <w:color w:val="000000"/>
                <w:sz w:val="20"/>
              </w:rPr>
              <w:t>
Сандал ағашы: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Osyris lanceolata5 (Populations of Burundi, Ethiopia, Kenya, Rwanda, Uganda and the United Republic of Tanzania)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абиссин осирисі (Бурунди, Эфиопия, Кения, Руанда, Уганда және Танзания Біріккен Республикасы популяциялары)5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SARRACENIACEAE </w:t>
            </w:r>
          </w:p>
          <w:p>
            <w:pPr>
              <w:spacing w:after="20"/>
              <w:ind w:left="20"/>
              <w:jc w:val="both"/>
            </w:pPr>
            <w:r>
              <w:rPr>
                <w:rFonts w:ascii="Times New Roman"/>
                <w:b w:val="false"/>
                <w:i w:val="false"/>
                <w:color w:val="000000"/>
                <w:sz w:val="20"/>
              </w:rPr>
              <w:t>
Pitcher-plants (New-World):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САРРАЦЕНИЯТЕКТЕСТЕР</w:t>
            </w:r>
          </w:p>
          <w:p>
            <w:pPr>
              <w:spacing w:after="20"/>
              <w:ind w:left="20"/>
              <w:jc w:val="both"/>
            </w:pPr>
            <w:r>
              <w:rPr>
                <w:rFonts w:ascii="Times New Roman"/>
                <w:b w:val="false"/>
                <w:i w:val="false"/>
                <w:color w:val="000000"/>
                <w:sz w:val="20"/>
              </w:rPr>
              <w:t>
Саррацениялар (Жаңа Құрлық):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spp.3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(СИТЕС-ке І қосымшаға енгізілген түрлерін қоспағанда, барлық түрлері)3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oreophila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Таусүйгіш саррацения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alabamеnsis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саррацения, алабама кіші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jonesii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саррацения, Джонс кіші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SCROPHULARIACEAE </w:t>
            </w:r>
          </w:p>
          <w:p>
            <w:pPr>
              <w:spacing w:after="20"/>
              <w:ind w:left="20"/>
              <w:jc w:val="both"/>
            </w:pPr>
            <w:r>
              <w:rPr>
                <w:rFonts w:ascii="Times New Roman"/>
                <w:b w:val="false"/>
                <w:i w:val="false"/>
                <w:color w:val="000000"/>
                <w:sz w:val="20"/>
              </w:rPr>
              <w:t>
Kutki: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САБЫНКӨКТЕР </w:t>
            </w:r>
          </w:p>
          <w:p>
            <w:pPr>
              <w:spacing w:after="20"/>
              <w:ind w:left="20"/>
              <w:jc w:val="both"/>
            </w:pPr>
            <w:r>
              <w:rPr>
                <w:rFonts w:ascii="Times New Roman"/>
                <w:b w:val="false"/>
                <w:i w:val="false"/>
                <w:color w:val="000000"/>
                <w:sz w:val="20"/>
              </w:rPr>
              <w:t>
Пикрориза курро: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Picrorhiza kurrooa5 (Excludes Picrorhiza scrophulariiflora)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Пикрориза курро (Picrorhiza scrophulariiflora қоспағанда)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STANGERIACEAE </w:t>
            </w:r>
          </w:p>
          <w:p>
            <w:pPr>
              <w:spacing w:after="20"/>
              <w:ind w:left="20"/>
              <w:jc w:val="both"/>
            </w:pPr>
            <w:r>
              <w:rPr>
                <w:rFonts w:ascii="Times New Roman"/>
                <w:b w:val="false"/>
                <w:i w:val="false"/>
                <w:color w:val="000000"/>
                <w:sz w:val="20"/>
              </w:rPr>
              <w:t>
Stangerias: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СТАНГЕРИЯТЕКТЕСТЕР</w:t>
            </w:r>
          </w:p>
          <w:p>
            <w:pPr>
              <w:spacing w:after="20"/>
              <w:ind w:left="20"/>
              <w:jc w:val="both"/>
            </w:pPr>
            <w:r>
              <w:rPr>
                <w:rFonts w:ascii="Times New Roman"/>
                <w:b w:val="false"/>
                <w:i w:val="false"/>
                <w:color w:val="000000"/>
                <w:sz w:val="20"/>
              </w:rPr>
              <w:t>
Стангерия: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Bowenia spp.3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Бовения (барлық түрлері)3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Stangeria eriopus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Түктісабақ стангерия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TAXACEAE </w:t>
            </w:r>
          </w:p>
          <w:p>
            <w:pPr>
              <w:spacing w:after="20"/>
              <w:ind w:left="20"/>
              <w:jc w:val="both"/>
            </w:pPr>
            <w:r>
              <w:rPr>
                <w:rFonts w:ascii="Times New Roman"/>
                <w:b w:val="false"/>
                <w:i w:val="false"/>
                <w:color w:val="000000"/>
                <w:sz w:val="20"/>
              </w:rPr>
              <w:t>
Himalayan yew: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ШІЛІКТЕКТЕСТЕР</w:t>
            </w:r>
          </w:p>
          <w:p>
            <w:pPr>
              <w:spacing w:after="20"/>
              <w:ind w:left="20"/>
              <w:jc w:val="both"/>
            </w:pPr>
            <w:r>
              <w:rPr>
                <w:rFonts w:ascii="Times New Roman"/>
                <w:b w:val="false"/>
                <w:i w:val="false"/>
                <w:color w:val="000000"/>
                <w:sz w:val="20"/>
              </w:rPr>
              <w:t>
Гималай шілігі: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chinensis and infraspecific taxa of this species5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шілігі және осы түрдің ішіндегі таксондар5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cuspidata and infraspecific taxa of this species21,5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Сүйірбас шілік және осы түрдің ішіндегі таксондар21,5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fauna and infraspecific taxa of this species5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 шілігі және осы түрдің ішіндегі таксондар5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sumatrana and infraspecific taxa of this species5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 шілігі және осы түрдің ішіндегі таксондар5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wallichiana5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Уоллич шілігі5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THYMELAEACEAE (Aquilariaceae)</w:t>
            </w:r>
          </w:p>
          <w:p>
            <w:pPr>
              <w:spacing w:after="20"/>
              <w:ind w:left="20"/>
              <w:jc w:val="both"/>
            </w:pPr>
            <w:r>
              <w:rPr>
                <w:rFonts w:ascii="Times New Roman"/>
                <w:b w:val="false"/>
                <w:i w:val="false"/>
                <w:color w:val="000000"/>
                <w:sz w:val="20"/>
              </w:rPr>
              <w:t>
Agarwood, ramin: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КӨКЕНТЕКТЕСТЕР</w:t>
            </w:r>
          </w:p>
          <w:p>
            <w:pPr>
              <w:spacing w:after="20"/>
              <w:ind w:left="20"/>
              <w:jc w:val="both"/>
            </w:pPr>
            <w:r>
              <w:rPr>
                <w:rFonts w:ascii="Times New Roman"/>
                <w:b w:val="false"/>
                <w:i w:val="false"/>
                <w:color w:val="000000"/>
                <w:sz w:val="20"/>
              </w:rPr>
              <w:t>
Қыран ағашы, рамин: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Aquilaria spp.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Аквилария (барлық түрлері)22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Gonystylus spp.3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Гонистилюс (барлық түрлері)3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Gyrinops spp.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Гиринопс (барлық түрлері)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TROCHODENDRACEAE (Tetracentraceae)</w:t>
            </w:r>
          </w:p>
          <w:p>
            <w:pPr>
              <w:spacing w:after="20"/>
              <w:ind w:left="20"/>
              <w:jc w:val="both"/>
            </w:pPr>
            <w:r>
              <w:rPr>
                <w:rFonts w:ascii="Times New Roman"/>
                <w:b w:val="false"/>
                <w:i w:val="false"/>
                <w:color w:val="000000"/>
                <w:sz w:val="20"/>
              </w:rPr>
              <w:t>
Tetracentron: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ТРОХОДЕНДРТЕКТЕСТЕР</w:t>
            </w:r>
          </w:p>
          <w:p>
            <w:pPr>
              <w:spacing w:after="20"/>
              <w:ind w:left="20"/>
              <w:jc w:val="both"/>
            </w:pPr>
            <w:r>
              <w:rPr>
                <w:rFonts w:ascii="Times New Roman"/>
                <w:b w:val="false"/>
                <w:i w:val="false"/>
                <w:color w:val="000000"/>
                <w:sz w:val="20"/>
              </w:rPr>
              <w:t>
Тетрацентрон: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Tetracentron sinense9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тетрацентроны9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VALERIANACEAE </w:t>
            </w:r>
          </w:p>
          <w:p>
            <w:pPr>
              <w:spacing w:after="20"/>
              <w:ind w:left="20"/>
              <w:jc w:val="both"/>
            </w:pPr>
            <w:r>
              <w:rPr>
                <w:rFonts w:ascii="Times New Roman"/>
                <w:b w:val="false"/>
                <w:i w:val="false"/>
                <w:color w:val="000000"/>
                <w:sz w:val="20"/>
              </w:rPr>
              <w:t>
Himalayan spikenard: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ШҮЙГІНШӨПТЕКТЕСТЕР</w:t>
            </w:r>
          </w:p>
          <w:p>
            <w:pPr>
              <w:spacing w:after="20"/>
              <w:ind w:left="20"/>
              <w:jc w:val="both"/>
            </w:pPr>
            <w:r>
              <w:rPr>
                <w:rFonts w:ascii="Times New Roman"/>
                <w:b w:val="false"/>
                <w:i w:val="false"/>
                <w:color w:val="000000"/>
                <w:sz w:val="20"/>
              </w:rPr>
              <w:t>
Гималай аралиясы: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Nardostachys grandiflora5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Ірігүлді нард5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VITACEAE </w:t>
            </w:r>
          </w:p>
          <w:p>
            <w:pPr>
              <w:spacing w:after="20"/>
              <w:ind w:left="20"/>
              <w:jc w:val="both"/>
            </w:pPr>
            <w:r>
              <w:rPr>
                <w:rFonts w:ascii="Times New Roman"/>
                <w:b w:val="false"/>
                <w:i w:val="false"/>
                <w:color w:val="000000"/>
                <w:sz w:val="20"/>
              </w:rPr>
              <w:t>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ЖҮЗІМТЕКТЕСТЕР</w:t>
            </w:r>
          </w:p>
          <w:p>
            <w:pPr>
              <w:spacing w:after="20"/>
              <w:ind w:left="20"/>
              <w:jc w:val="both"/>
            </w:pPr>
            <w:r>
              <w:rPr>
                <w:rFonts w:ascii="Times New Roman"/>
                <w:b w:val="false"/>
                <w:i w:val="false"/>
                <w:color w:val="000000"/>
                <w:sz w:val="20"/>
              </w:rPr>
              <w:t>
Жүзім: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elephantopus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 цифостемасы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laza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 цифостемасы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montagnacii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Монтаньяк цифостемасы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WELWITSCHIACEAE </w:t>
            </w:r>
          </w:p>
          <w:p>
            <w:pPr>
              <w:spacing w:after="20"/>
              <w:ind w:left="20"/>
              <w:jc w:val="both"/>
            </w:pPr>
            <w:r>
              <w:rPr>
                <w:rFonts w:ascii="Times New Roman"/>
                <w:b w:val="false"/>
                <w:i w:val="false"/>
                <w:color w:val="000000"/>
                <w:sz w:val="20"/>
              </w:rPr>
              <w:t>
Welwitschia: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ВЕЛЬВИЧИЯТЕКТЕСТЕР</w:t>
            </w:r>
          </w:p>
          <w:p>
            <w:pPr>
              <w:spacing w:after="20"/>
              <w:ind w:left="20"/>
              <w:jc w:val="both"/>
            </w:pPr>
            <w:r>
              <w:rPr>
                <w:rFonts w:ascii="Times New Roman"/>
                <w:b w:val="false"/>
                <w:i w:val="false"/>
                <w:color w:val="000000"/>
                <w:sz w:val="20"/>
              </w:rPr>
              <w:t>
Вельвичия: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Welwitschia mirabilis3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вельвичия3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ZAMIACEAE </w:t>
            </w:r>
          </w:p>
          <w:p>
            <w:pPr>
              <w:spacing w:after="20"/>
              <w:ind w:left="20"/>
              <w:jc w:val="both"/>
            </w:pPr>
            <w:r>
              <w:rPr>
                <w:rFonts w:ascii="Times New Roman"/>
                <w:b w:val="false"/>
                <w:i w:val="false"/>
                <w:color w:val="000000"/>
                <w:sz w:val="20"/>
              </w:rPr>
              <w:t>
Cycads: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ЗАМИЯТЕКТЕСТЕР </w:t>
            </w:r>
          </w:p>
          <w:p>
            <w:pPr>
              <w:spacing w:after="20"/>
              <w:ind w:left="20"/>
              <w:jc w:val="both"/>
            </w:pPr>
            <w:r>
              <w:rPr>
                <w:rFonts w:ascii="Times New Roman"/>
                <w:b w:val="false"/>
                <w:i w:val="false"/>
                <w:color w:val="000000"/>
                <w:sz w:val="20"/>
              </w:rPr>
              <w:t>
Саговниктер: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ZAMIACEAE spp.3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ЗАМИЯЛАР (СИТЕС-ке І қосымшаға енгізілген түрлерін қоспағанда, барлық түрлері)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Ceratozamia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Цератозамия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Encephalartos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Энцефалартос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Microcycas calocoma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ұшарбасты микроцикас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 restrepoi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Рестрепо замиясы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ZINGIBERACEAE </w:t>
            </w:r>
          </w:p>
          <w:p>
            <w:pPr>
              <w:spacing w:after="20"/>
              <w:ind w:left="20"/>
              <w:jc w:val="both"/>
            </w:pPr>
            <w:r>
              <w:rPr>
                <w:rFonts w:ascii="Times New Roman"/>
                <w:b w:val="false"/>
                <w:i w:val="false"/>
                <w:color w:val="000000"/>
                <w:sz w:val="20"/>
              </w:rPr>
              <w:t>
Ginger lily, Natal ginger: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ЗІМБІРТЕКТЕСТЕР</w:t>
            </w:r>
          </w:p>
          <w:p>
            <w:pPr>
              <w:spacing w:after="20"/>
              <w:ind w:left="20"/>
              <w:jc w:val="both"/>
            </w:pPr>
            <w:r>
              <w:rPr>
                <w:rFonts w:ascii="Times New Roman"/>
                <w:b w:val="false"/>
                <w:i w:val="false"/>
                <w:color w:val="000000"/>
                <w:sz w:val="20"/>
              </w:rPr>
              <w:t>
Гедихиум, натал зімбірі: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Hedychium philippinense3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гедихиумы3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Siphonochilus aethiopicus (Populations of Mozambique, South Africa, Swaziland and Zimbabwe)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Этиопикус сифонохилус (Мозамбик, Оңтүстік Африка, Свазиленд және Зимбабве популяциялары)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ZYGOPHYLLACEAE </w:t>
            </w:r>
          </w:p>
          <w:p>
            <w:pPr>
              <w:spacing w:after="20"/>
              <w:ind w:left="20"/>
              <w:jc w:val="both"/>
            </w:pPr>
            <w:r>
              <w:rPr>
                <w:rFonts w:ascii="Times New Roman"/>
                <w:b w:val="false"/>
                <w:i w:val="false"/>
                <w:color w:val="000000"/>
                <w:sz w:val="20"/>
              </w:rPr>
              <w:t>
Lignum-vitae: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ТҮЙЕТАБАНДАР</w:t>
            </w:r>
          </w:p>
          <w:p>
            <w:pPr>
              <w:spacing w:after="20"/>
              <w:ind w:left="20"/>
              <w:jc w:val="both"/>
            </w:pPr>
            <w:r>
              <w:rPr>
                <w:rFonts w:ascii="Times New Roman"/>
                <w:b w:val="false"/>
                <w:i w:val="false"/>
                <w:color w:val="000000"/>
                <w:sz w:val="20"/>
              </w:rPr>
              <w:t>
Гуаяко ағашы: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Bulnesia sarmientoi23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Сармьенто булнезиясы немесе киелі ағаш, немесе Пало санто23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spp.5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Гуаяко ағашы (барлық түрлері)5 </w:t>
            </w:r>
          </w:p>
        </w:tc>
      </w:tr>
    </w:tbl>
    <w:p>
      <w:pPr>
        <w:spacing w:after="0"/>
        <w:ind w:left="0"/>
        <w:jc w:val="both"/>
      </w:pPr>
      <w:bookmarkStart w:name="z11" w:id="6"/>
      <w:r>
        <w:rPr>
          <w:rFonts w:ascii="Times New Roman"/>
          <w:b w:val="false"/>
          <w:i w:val="false"/>
          <w:color w:val="000000"/>
          <w:sz w:val="28"/>
        </w:rPr>
        <w:t>
      _____________</w:t>
      </w:r>
    </w:p>
    <w:bookmarkEnd w:id="6"/>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Викунья (Vicuna vicuna) жүнінен жасалған талшықтың және одан жасалған өнімнің халықаралық саудасына ғана және жүннен тірі викуньяларды қырқу арқылы талшық алынған жағдайларда ғана рұқсат етіледі. Көрсетілген талшықтан жасалған өнімнің саудасы мына талаптарға сәйкес келген жағдайда ғана жүзеге асырылады:</w:t>
      </w:r>
    </w:p>
    <w:bookmarkStart w:name="z12" w:id="7"/>
    <w:p>
      <w:pPr>
        <w:spacing w:after="0"/>
        <w:ind w:left="0"/>
        <w:jc w:val="both"/>
      </w:pPr>
      <w:r>
        <w:rPr>
          <w:rFonts w:ascii="Times New Roman"/>
          <w:b w:val="false"/>
          <w:i w:val="false"/>
          <w:color w:val="000000"/>
          <w:sz w:val="28"/>
        </w:rPr>
        <w:t>
      а) мата мен киім-кешек заттарын жасау үшін викунья жүнінен алынған талшықты өңдейтін кез келген жеке немесе заңды тұлға шығу елінің тиісті органдарынан осы түр мекен ететін, Викуньяның санын сақтау және бақылау туралы конвенцияға қол қойған мемлекеттер айқындаған "викунья (шығарылған елі)" деген жазуды (белгіні, логотипті) пайдалануға рұқсат сұрауға тиіс. Шығарылған елі деп осы түр кездесетін ел түсініледі (Аргентина, Боливия, Чили, Эквадор немесе Перу);</w:t>
      </w:r>
    </w:p>
    <w:bookmarkEnd w:id="7"/>
    <w:bookmarkStart w:name="z13" w:id="8"/>
    <w:p>
      <w:pPr>
        <w:spacing w:after="0"/>
        <w:ind w:left="0"/>
        <w:jc w:val="both"/>
      </w:pPr>
      <w:r>
        <w:rPr>
          <w:rFonts w:ascii="Times New Roman"/>
          <w:b w:val="false"/>
          <w:i w:val="false"/>
          <w:color w:val="000000"/>
          <w:sz w:val="28"/>
        </w:rPr>
        <w:t>
      б) сатылатын маталар мен киім-кешек заттары мына қағидаларға сәйкес таңбалануға немесе сәйкестендірілуге тиіс:</w:t>
      </w:r>
    </w:p>
    <w:bookmarkEnd w:id="8"/>
    <w:p>
      <w:pPr>
        <w:spacing w:after="0"/>
        <w:ind w:left="0"/>
        <w:jc w:val="both"/>
      </w:pPr>
      <w:r>
        <w:rPr>
          <w:rFonts w:ascii="Times New Roman"/>
          <w:b w:val="false"/>
          <w:i w:val="false"/>
          <w:color w:val="000000"/>
          <w:sz w:val="28"/>
        </w:rPr>
        <w:t>
      тірі винкуньяларды қырқу арқылы алынған талшықтан жасалған матаның халықаралық саудасын жүзеге асырған кезде матаның осы түр мекен ететін ареалдағы елде немесе оның шегінен тыс жасалғанына қарамастан, көрсетілген матаға "VICUÑA [COUNTRY OF ORIGIN]" ("ВИКУНЬЯ [ШЫҒАРЫЛҒАН ЕЛІ]") деген жазу (белгі, логотип) шығарылған елін сәйкестендіруге болатындай етіп жазылуға тиіс. Жазудың (белгінің, логотиптің) форматы мынадай болады: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Жазу (белгі, логотип) матаның астар жағына жазылуға тиіс. Бұдан басқа, матаның шетіне де "VICUÑA [COUNTRY OF ORIGIN]" ("ВИКУНЬЯ [ШЫҒАРЫЛҒАН ЕЛІ]") деген жазу жазылуға тиіс;</w:t>
      </w:r>
    </w:p>
    <w:p>
      <w:pPr>
        <w:spacing w:after="0"/>
        <w:ind w:left="0"/>
        <w:jc w:val="both"/>
      </w:pPr>
      <w:r>
        <w:rPr>
          <w:rFonts w:ascii="Times New Roman"/>
          <w:b w:val="false"/>
          <w:i w:val="false"/>
          <w:color w:val="000000"/>
          <w:sz w:val="28"/>
        </w:rPr>
        <w:t xml:space="preserve">
      тірі винкуньяларды қырқу арқылы алынған талшықтан жасалған киім-кешек заттарының халықаралық саудасын жүзеге асырған кезде киім-кешек заттарының осы түр мекен ететін ареалдағы елде немесе оның шегінен тыс жасалғанына қарамастан, көрсетілген тауарларға осы тармақшаның екінші абзацында көрсетілген жазу (белгі, логотип) жазылуға тиіс. Бұл жазу (белгі, логотип) киім-кешек затының тікелей заттаңбасына жазылуға тиіс. Егер киім-кешек заттары шығу елінің шегінен тыс жасалған болса, осы тармақшаның екінші абзацында көрсетілген жазуға (белгіге, логотипке) қосымша киім-кешек заты жасалған елдің де атауы көрсетіледі; </w:t>
      </w:r>
    </w:p>
    <w:bookmarkStart w:name="z14" w:id="9"/>
    <w:p>
      <w:pPr>
        <w:spacing w:after="0"/>
        <w:ind w:left="0"/>
        <w:jc w:val="both"/>
      </w:pPr>
      <w:r>
        <w:rPr>
          <w:rFonts w:ascii="Times New Roman"/>
          <w:b w:val="false"/>
          <w:i w:val="false"/>
          <w:color w:val="000000"/>
          <w:sz w:val="28"/>
        </w:rPr>
        <w:t>
      в) осы түр мекен ететін ареалдағы елде тірі винкуньяларды қырқу арқылы алынған талшықтан жасалған қолөнер кәсіпшілігі өнімдерінің халықаралық саудасын жүзеге асырған кезде көрсетілген өнімге "VICUÑA [COUNTRY OF ORIGIN] – ARTESANÍA" ("ВИКУНЬЯ [</w:t>
      </w:r>
      <w:r>
        <w:rPr>
          <w:rFonts w:ascii="Times New Roman"/>
          <w:b w:val="false"/>
          <w:i/>
          <w:color w:val="000000"/>
          <w:sz w:val="28"/>
        </w:rPr>
        <w:t>ШЫҒАРЫЛҒАН ЕЛІ]</w:t>
      </w:r>
      <w:r>
        <w:rPr>
          <w:rFonts w:ascii="Times New Roman"/>
          <w:b w:val="false"/>
          <w:i w:val="false"/>
          <w:color w:val="000000"/>
          <w:sz w:val="28"/>
        </w:rPr>
        <w:t xml:space="preserve"> – ҚОЛӨНЕР КӘСІПШІЛІГІ") деген жазу (белгі, логотип) жазылуға тиіс, ол мынадай форматта болады:</w:t>
      </w:r>
    </w:p>
    <w:bookmarkEnd w:id="9"/>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г) егер маталар мен киім-кешек заттарының өндірісі үшін әртүрлі елден шыққан тірі викуньяларды қырқу арқылы алынған талшық пайдаланылатын болса, көрсетілген тауарларға "б" тармақшасында көрсетілген қағидаларға сәйкес талшық шығарылған елдің әрқайсысының жазуы (белгісі, логотипі) жазылуға тиіс;</w:t>
      </w:r>
    </w:p>
    <w:bookmarkEnd w:id="10"/>
    <w:bookmarkStart w:name="z16" w:id="11"/>
    <w:p>
      <w:pPr>
        <w:spacing w:after="0"/>
        <w:ind w:left="0"/>
        <w:jc w:val="both"/>
      </w:pPr>
      <w:r>
        <w:rPr>
          <w:rFonts w:ascii="Times New Roman"/>
          <w:b w:val="false"/>
          <w:i w:val="false"/>
          <w:color w:val="000000"/>
          <w:sz w:val="28"/>
        </w:rPr>
        <w:t>
      д) өзге үлгілердің бәрі СИТЕС-ке І қосымшаға енгізілген түрлердің үлгілері болып саналады және олардың саудасы тиісті түрде реттеледі.</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Ботсвана, Намибия, Оңтүстік Африка және Зимбабве популяцияларына қатысты (СИТЕС-ке ІІ қосымшада аталған) – мыналарға рұқсат беру мақсатында ғана:</w:t>
      </w:r>
    </w:p>
    <w:bookmarkStart w:name="z17" w:id="12"/>
    <w:p>
      <w:pPr>
        <w:spacing w:after="0"/>
        <w:ind w:left="0"/>
        <w:jc w:val="both"/>
      </w:pPr>
      <w:r>
        <w:rPr>
          <w:rFonts w:ascii="Times New Roman"/>
          <w:b w:val="false"/>
          <w:i w:val="false"/>
          <w:color w:val="000000"/>
          <w:sz w:val="28"/>
        </w:rPr>
        <w:t>
      а) аңшылық олжаны коммерциялық емес мақсаттарда өткізу;</w:t>
      </w:r>
    </w:p>
    <w:bookmarkEnd w:id="12"/>
    <w:bookmarkStart w:name="z18" w:id="13"/>
    <w:p>
      <w:pPr>
        <w:spacing w:after="0"/>
        <w:ind w:left="0"/>
        <w:jc w:val="both"/>
      </w:pPr>
      <w:r>
        <w:rPr>
          <w:rFonts w:ascii="Times New Roman"/>
          <w:b w:val="false"/>
          <w:i w:val="false"/>
          <w:color w:val="000000"/>
          <w:sz w:val="28"/>
        </w:rPr>
        <w:t xml:space="preserve">
      б) Ботсвана мен Зимбабве үшін Conf.11.20 Тараптар Конференциясының Қарарында (CoP18 ред.) айқындалғандай тиісті және дұрыс алушыларға беру үшін және Намибия мен Оңтүстік Африка үшін </w:t>
      </w:r>
      <w:r>
        <w:rPr>
          <w:rFonts w:ascii="Times New Roman"/>
          <w:b w:val="false"/>
          <w:i/>
          <w:color w:val="000000"/>
          <w:sz w:val="28"/>
        </w:rPr>
        <w:t>in situ</w:t>
      </w:r>
      <w:r>
        <w:rPr>
          <w:rFonts w:ascii="Times New Roman"/>
          <w:b w:val="false"/>
          <w:i w:val="false"/>
          <w:color w:val="000000"/>
          <w:sz w:val="28"/>
        </w:rPr>
        <w:t xml:space="preserve"> сақтау бағдарламасы шеңберінде тірі жануарлардың саудасы;</w:t>
      </w:r>
    </w:p>
    <w:bookmarkEnd w:id="13"/>
    <w:bookmarkStart w:name="z19" w:id="14"/>
    <w:p>
      <w:pPr>
        <w:spacing w:after="0"/>
        <w:ind w:left="0"/>
        <w:jc w:val="both"/>
      </w:pPr>
      <w:r>
        <w:rPr>
          <w:rFonts w:ascii="Times New Roman"/>
          <w:b w:val="false"/>
          <w:i w:val="false"/>
          <w:color w:val="000000"/>
          <w:sz w:val="28"/>
        </w:rPr>
        <w:t>
      в) тері саудасы;</w:t>
      </w:r>
    </w:p>
    <w:bookmarkEnd w:id="14"/>
    <w:bookmarkStart w:name="z20" w:id="15"/>
    <w:p>
      <w:pPr>
        <w:spacing w:after="0"/>
        <w:ind w:left="0"/>
        <w:jc w:val="both"/>
      </w:pPr>
      <w:r>
        <w:rPr>
          <w:rFonts w:ascii="Times New Roman"/>
          <w:b w:val="false"/>
          <w:i w:val="false"/>
          <w:color w:val="000000"/>
          <w:sz w:val="28"/>
        </w:rPr>
        <w:t>
      г) жүн саудасы;</w:t>
      </w:r>
    </w:p>
    <w:bookmarkEnd w:id="15"/>
    <w:bookmarkStart w:name="z21" w:id="16"/>
    <w:p>
      <w:pPr>
        <w:spacing w:after="0"/>
        <w:ind w:left="0"/>
        <w:jc w:val="both"/>
      </w:pPr>
      <w:r>
        <w:rPr>
          <w:rFonts w:ascii="Times New Roman"/>
          <w:b w:val="false"/>
          <w:i w:val="false"/>
          <w:color w:val="000000"/>
          <w:sz w:val="28"/>
        </w:rPr>
        <w:t>
      д) Ботсвана, Намибия және Оңтүстік Африка үшін коммерциялық және коммерциялық емес мақсаттарда және Зимбабве үшін коммерциялық емес мақсаттарда былғарыдан жасалған бұйымдарды өткізу;</w:t>
      </w:r>
    </w:p>
    <w:bookmarkEnd w:id="16"/>
    <w:bookmarkStart w:name="z22" w:id="17"/>
    <w:p>
      <w:pPr>
        <w:spacing w:after="0"/>
        <w:ind w:left="0"/>
        <w:jc w:val="both"/>
      </w:pPr>
      <w:r>
        <w:rPr>
          <w:rFonts w:ascii="Times New Roman"/>
          <w:b w:val="false"/>
          <w:i w:val="false"/>
          <w:color w:val="000000"/>
          <w:sz w:val="28"/>
        </w:rPr>
        <w:t>
      е) Намибия үшін коммерциялық емес мақсаттарда дайын зергерлік бұйымдарға салынған, жеке маркаланған және сертификатталған Ekipas және Зимбабве үшін коммерциялық емес мақсаттарда піл сүйегінен жасалған оюлы бұйымдарды сату;</w:t>
      </w:r>
    </w:p>
    <w:bookmarkEnd w:id="17"/>
    <w:bookmarkStart w:name="z23" w:id="18"/>
    <w:p>
      <w:pPr>
        <w:spacing w:after="0"/>
        <w:ind w:left="0"/>
        <w:jc w:val="both"/>
      </w:pPr>
      <w:r>
        <w:rPr>
          <w:rFonts w:ascii="Times New Roman"/>
          <w:b w:val="false"/>
          <w:i w:val="false"/>
          <w:color w:val="000000"/>
          <w:sz w:val="28"/>
        </w:rPr>
        <w:t>
      ж) өңделмеген піл сүйегінің тіркелген даналарын (Ботсвана, Намибия, Оңтүстік Африка және Зимбабве үшін тұтас азулардың немесе олардың бөліктерінің) саудасы, бұл ретте мына шарттар сақталуға тиіс:</w:t>
      </w:r>
    </w:p>
    <w:bookmarkEnd w:id="18"/>
    <w:p>
      <w:pPr>
        <w:spacing w:after="0"/>
        <w:ind w:left="0"/>
        <w:jc w:val="both"/>
      </w:pPr>
      <w:r>
        <w:rPr>
          <w:rFonts w:ascii="Times New Roman"/>
          <w:b w:val="false"/>
          <w:i w:val="false"/>
          <w:color w:val="000000"/>
          <w:sz w:val="28"/>
        </w:rPr>
        <w:t>
      тіркелген, осы елден шығарылған, ел меншігіндегі қорлардың саудасы ғана жүзеге асырылады (тәркіленген піл сүйегін және шығарылған елі белгісіз піл сүйегін қоспағанда);</w:t>
      </w:r>
    </w:p>
    <w:p>
      <w:pPr>
        <w:spacing w:after="0"/>
        <w:ind w:left="0"/>
        <w:jc w:val="both"/>
      </w:pPr>
      <w:r>
        <w:rPr>
          <w:rFonts w:ascii="Times New Roman"/>
          <w:b w:val="false"/>
          <w:i w:val="false"/>
          <w:color w:val="000000"/>
          <w:sz w:val="28"/>
        </w:rPr>
        <w:t>
      даналар ішкі өндіріс пен сауда мәселелерін реттейтін Conf. 10.10 Тараптар Конференциясы Қарарының(CoP18 ред.) барлық талаптарына сәйкес импортталатын піл сүйегінің кері экспортталмауын және бақылануын қамтамасыз ету үшін тиісті ұлттық заңнаманың және сауданы тиісті ішкі бақылаудың болуы тұрғысынан Тұрақты комитетпен консультациялардың қорытындысы бойынша СИТЕС Хатшылығы верификациялаған сауда әріптесіне ғана өткізіледі;</w:t>
      </w:r>
    </w:p>
    <w:p>
      <w:pPr>
        <w:spacing w:after="0"/>
        <w:ind w:left="0"/>
        <w:jc w:val="both"/>
      </w:pPr>
      <w:r>
        <w:rPr>
          <w:rFonts w:ascii="Times New Roman"/>
          <w:b w:val="false"/>
          <w:i w:val="false"/>
          <w:color w:val="000000"/>
          <w:sz w:val="28"/>
        </w:rPr>
        <w:t>
      сауда әлеуетті импорттаушы елдерді және тіркелген, ел меншігіндегі қорларды СИТЕС Хатшылығы верификациялағаннан кейін ғана жүзеге асырылады;</w:t>
      </w:r>
    </w:p>
    <w:p>
      <w:pPr>
        <w:spacing w:after="0"/>
        <w:ind w:left="0"/>
        <w:jc w:val="both"/>
      </w:pPr>
      <w:r>
        <w:rPr>
          <w:rFonts w:ascii="Times New Roman"/>
          <w:b w:val="false"/>
          <w:i w:val="false"/>
          <w:color w:val="000000"/>
          <w:sz w:val="28"/>
        </w:rPr>
        <w:t>
      Тараптардың он екінші Конференциясының (CoP12) шеңберінде келісілген шарттар мен көлем сақталатын болса, тіркелген, ел меншігіндегі қорлардан өңделмеген піл сүйегін сатуға рұқсат етіледі (Ботсвана үшін 20000 кг, Намибия үшін 10 000 кг және Оңтүстік Африка үшін 30000 кг);</w:t>
      </w:r>
    </w:p>
    <w:p>
      <w:pPr>
        <w:spacing w:after="0"/>
        <w:ind w:left="0"/>
        <w:jc w:val="both"/>
      </w:pPr>
      <w:r>
        <w:rPr>
          <w:rFonts w:ascii="Times New Roman"/>
          <w:b w:val="false"/>
          <w:i w:val="false"/>
          <w:color w:val="000000"/>
          <w:sz w:val="28"/>
        </w:rPr>
        <w:t>
      Тараптардың он екінші Конференциясының (CoP12) шеңберінде келісілген және осы тармақшаның бесінші абзацында көрсетілген көлемдегі піл сүйегін сатудан басқа, Ботсванадан, Намибиядан, Оңтүстік Африкадан және Зимбабведен шыққан, тиісті ел меншігіндегі, 2007 жылғы 31 қаңтарға дейін тіркелген және СИТЕС Хатшылығы верификациялаған піл сүйегін сатуға рұқсат етіледі. Көрсетілген піл сүйегін СИТЕС Хатшылығының қатаң бақылауымен бір алушының атына бір мәрте сату шеңберінде осы тармақшаның бесінші абзацында көрсетілген піл сүйегімен бірге сатуға және жөнелтуге болады;</w:t>
      </w:r>
    </w:p>
    <w:p>
      <w:pPr>
        <w:spacing w:after="0"/>
        <w:ind w:left="0"/>
        <w:jc w:val="both"/>
      </w:pPr>
      <w:r>
        <w:rPr>
          <w:rFonts w:ascii="Times New Roman"/>
          <w:b w:val="false"/>
          <w:i w:val="false"/>
          <w:color w:val="000000"/>
          <w:sz w:val="28"/>
        </w:rPr>
        <w:t xml:space="preserve">
      піл сүйегінің саудасынан түскен кіріс пілдердің санын сақтап қалу мақсатында ғана және пілдер мекен ететін ареал шегіндегі немесе олармен шекаралас қауымдастықтарды сақтап қалу және дамыту бағдарламаларын іске асыру мақсатында пайдаланылады; </w:t>
      </w:r>
    </w:p>
    <w:p>
      <w:pPr>
        <w:spacing w:after="0"/>
        <w:ind w:left="0"/>
        <w:jc w:val="both"/>
      </w:pPr>
      <w:r>
        <w:rPr>
          <w:rFonts w:ascii="Times New Roman"/>
          <w:b w:val="false"/>
          <w:i w:val="false"/>
          <w:color w:val="000000"/>
          <w:sz w:val="28"/>
        </w:rPr>
        <w:t xml:space="preserve">
      осы тармақшаның алтыншы абзацына сәйкес Ботсванадан, Намибиядан, Оңтүстік Африкадан және Зимбабведен шыққан, тиісті ел меншігіндегі, 2007 жылғы 31 қаңтарға дейін тіркелген және СИТЕС Хатшылығы верификациялаған піл сүйегін сатуды осы тармақшада көрсетілген сату шарттарының орындалғанын Тұрақты комитет растағаннан кейін ғана жүзеге асыруға болады; </w:t>
      </w:r>
    </w:p>
    <w:bookmarkStart w:name="z24" w:id="19"/>
    <w:p>
      <w:pPr>
        <w:spacing w:after="0"/>
        <w:ind w:left="0"/>
        <w:jc w:val="both"/>
      </w:pPr>
      <w:r>
        <w:rPr>
          <w:rFonts w:ascii="Times New Roman"/>
          <w:b w:val="false"/>
          <w:i w:val="false"/>
          <w:color w:val="000000"/>
          <w:sz w:val="28"/>
        </w:rPr>
        <w:t>
      з) Тараптардың он төртінші Конференциясы (CoP14) өткізілген күннен басталатын және "ж" тармақшасының екінші – төртінші, жетінші және сегізінші абзацтарының ережелеріне сәйкес жасалуға тиіс піл сүйегінің бір мәрте сатылған күнінен бастап тоғыз жыл өткен соң аяқталатын кезеңде Тараптар Конференциясының қарауына СИТЕС-ке ІІ қосымшаға енгізіліп қойған популяциялардың піл сүйегінің саудасына рұқсат беру туралы жаңа ұсыныстар енгізуге жол берілмейді. Бұдан басқа, мұндай жаңа ұсыныстар 16.55 және 14.78 (CoP16 ред.) шешімдерге сәйкес қаралуға тиіс.</w:t>
      </w:r>
    </w:p>
    <w:bookmarkEnd w:id="19"/>
    <w:p>
      <w:pPr>
        <w:spacing w:after="0"/>
        <w:ind w:left="0"/>
        <w:jc w:val="both"/>
      </w:pPr>
      <w:r>
        <w:rPr>
          <w:rFonts w:ascii="Times New Roman"/>
          <w:b w:val="false"/>
          <w:i w:val="false"/>
          <w:color w:val="000000"/>
          <w:sz w:val="28"/>
        </w:rPr>
        <w:t xml:space="preserve">
      Экспорттаушы елдер немесе импорттаушы елдер көзделген міндеттемелерді сақтамаған жағдайларда немесе пілдердің басқа популяцияларына мұндай сауданың келеңсіз әсер ету фактісі расталған жағдайларда СИТЕС Хатшылығының ұсынысы бойынша Тұрақты комитет мұндай саудаға толық немесе ішінара тыйым салу туралы шешім қабылдауға құқылы. </w:t>
      </w:r>
    </w:p>
    <w:p>
      <w:pPr>
        <w:spacing w:after="0"/>
        <w:ind w:left="0"/>
        <w:jc w:val="both"/>
      </w:pPr>
      <w:r>
        <w:rPr>
          <w:rFonts w:ascii="Times New Roman"/>
          <w:b w:val="false"/>
          <w:i w:val="false"/>
          <w:color w:val="000000"/>
          <w:sz w:val="28"/>
        </w:rPr>
        <w:t>
      Басқа үлгілердің бәрі СИТЕС-ке І қосымшаға енгізілген түрлердің үлгілері болып саналады және тиісті түрде реттеледі.</w:t>
      </w:r>
    </w:p>
    <w:bookmarkStart w:name="z25"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Мыналардан:</w:t>
      </w:r>
    </w:p>
    <w:bookmarkEnd w:id="20"/>
    <w:bookmarkStart w:name="z26" w:id="21"/>
    <w:p>
      <w:pPr>
        <w:spacing w:after="0"/>
        <w:ind w:left="0"/>
        <w:jc w:val="both"/>
      </w:pPr>
      <w:r>
        <w:rPr>
          <w:rFonts w:ascii="Times New Roman"/>
          <w:b w:val="false"/>
          <w:i w:val="false"/>
          <w:color w:val="000000"/>
          <w:sz w:val="28"/>
        </w:rPr>
        <w:t>
      а) тұқымдардан (оның ішінде Орхидеятектестердің (Orchidaceae) тұқымдық қорапшаларынан), споралары мен тозаңдарынан (поллинияларды қоса алғанда) басқа. Ерекшелік Мексикадан экспортталатын Кактустектестердің (барлық түрлері) (Cactaceae spp.) тұқымдарына және Мадагаскардан экспортталатын Мадагаскар бекариофениксі (Beccariophoenix madagascariensis) мен Декари Дипсистің (Dypsis decaryi) тұқымдарына қолданылмайды;</w:t>
      </w:r>
    </w:p>
    <w:bookmarkEnd w:id="21"/>
    <w:bookmarkStart w:name="z27" w:id="22"/>
    <w:p>
      <w:pPr>
        <w:spacing w:after="0"/>
        <w:ind w:left="0"/>
        <w:jc w:val="both"/>
      </w:pPr>
      <w:r>
        <w:rPr>
          <w:rFonts w:ascii="Times New Roman"/>
          <w:b w:val="false"/>
          <w:i w:val="false"/>
          <w:color w:val="000000"/>
          <w:sz w:val="28"/>
        </w:rPr>
        <w:t xml:space="preserve">
      б) қатты және сұйық ортада </w:t>
      </w:r>
      <w:r>
        <w:rPr>
          <w:rFonts w:ascii="Times New Roman"/>
          <w:b w:val="false"/>
          <w:i/>
          <w:color w:val="000000"/>
          <w:sz w:val="28"/>
        </w:rPr>
        <w:t>in vitro</w:t>
      </w:r>
      <w:r>
        <w:rPr>
          <w:rFonts w:ascii="Times New Roman"/>
          <w:b w:val="false"/>
          <w:i w:val="false"/>
          <w:color w:val="000000"/>
          <w:sz w:val="28"/>
        </w:rPr>
        <w:t xml:space="preserve"> тәсілімен алынған және стерильді контейнерлерде тасымалданатын ұлпалардың екпе көшеттерінен немесе дақылдарынан;</w:t>
      </w:r>
    </w:p>
    <w:bookmarkEnd w:id="22"/>
    <w:bookmarkStart w:name="z28" w:id="23"/>
    <w:p>
      <w:pPr>
        <w:spacing w:after="0"/>
        <w:ind w:left="0"/>
        <w:jc w:val="both"/>
      </w:pPr>
      <w:r>
        <w:rPr>
          <w:rFonts w:ascii="Times New Roman"/>
          <w:b w:val="false"/>
          <w:i w:val="false"/>
          <w:color w:val="000000"/>
          <w:sz w:val="28"/>
        </w:rPr>
        <w:t>
      в) қолдан өсірілген өсімдіктердің кесіп алынған гүлдерінен;</w:t>
      </w:r>
    </w:p>
    <w:bookmarkEnd w:id="23"/>
    <w:bookmarkStart w:name="z29" w:id="24"/>
    <w:p>
      <w:pPr>
        <w:spacing w:after="0"/>
        <w:ind w:left="0"/>
        <w:jc w:val="both"/>
      </w:pPr>
      <w:r>
        <w:rPr>
          <w:rFonts w:ascii="Times New Roman"/>
          <w:b w:val="false"/>
          <w:i w:val="false"/>
          <w:color w:val="000000"/>
          <w:sz w:val="28"/>
        </w:rPr>
        <w:t>
      г) Ваниль (Vanilla (Orchidaceae)) тұқымдасы мен Кактус (Cactaceae)туыстасының климатқа бейімделген немесе қолдан өсірілген өсімдіктерінің жемістерінен, олардың бөліктері мен туындыларынан;</w:t>
      </w:r>
    </w:p>
    <w:bookmarkEnd w:id="24"/>
    <w:bookmarkStart w:name="z30" w:id="25"/>
    <w:p>
      <w:pPr>
        <w:spacing w:after="0"/>
        <w:ind w:left="0"/>
        <w:jc w:val="both"/>
      </w:pPr>
      <w:r>
        <w:rPr>
          <w:rFonts w:ascii="Times New Roman"/>
          <w:b w:val="false"/>
          <w:i w:val="false"/>
          <w:color w:val="000000"/>
          <w:sz w:val="28"/>
        </w:rPr>
        <w:t xml:space="preserve">
      д) Опунция (Opuntia) тұқымдасы мен Опунция (Opuntia) кіші тұқымдасы және Селеницереус (Selenicereus) (Кактусовые (Cactaceae)) тұқымдасының климатқа бейімделген немесе қолдан өсірілген өсімдіктерінің сабақтарынан, гүлдерінен, олардың бөліктері мен туындыларынан; </w:t>
      </w:r>
    </w:p>
    <w:bookmarkEnd w:id="25"/>
    <w:bookmarkStart w:name="z31" w:id="26"/>
    <w:p>
      <w:pPr>
        <w:spacing w:after="0"/>
        <w:ind w:left="0"/>
        <w:jc w:val="both"/>
      </w:pPr>
      <w:r>
        <w:rPr>
          <w:rFonts w:ascii="Times New Roman"/>
          <w:b w:val="false"/>
          <w:i w:val="false"/>
          <w:color w:val="000000"/>
          <w:sz w:val="28"/>
        </w:rPr>
        <w:t>
      е) Алоэ ферокстан (Aloe ferox) Сүттігеннен (Euphorbia antisyphilitica) жасалған, өлшеп-оралған және бөлшек саудаға дайындалған дайын өнімнен басқа, барлық бөліктері мен туындылары.</w:t>
      </w:r>
    </w:p>
    <w:bookmarkEnd w:id="26"/>
    <w:bookmarkStart w:name="z32"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 xml:space="preserve">Мынадай мәтінмен таңбалануы бар (тиісті тілде) "[№ BW/xxxxxxx келісімге сәйкес Ботсвананың] [№ NA/xxxxxxx келісімге сәйкес Намибияның] [№ ZA/xxxxxxx келісімге сәйкес Оңтүстік Африканың] СИТЕС шеңберіндегі уәкілетті әкімшілік органымен жасалған келісімнің шарттарына сәйкес бақыланып жинау және өндіру арқылы алынған Худия (барлық түрлері) (Hoodia spp.) материалынан жасалған бөліктер мен туындылардан басқа, барлық бөліктер мен туындылар.  </w:t>
      </w:r>
    </w:p>
    <w:bookmarkEnd w:id="27"/>
    <w:bookmarkStart w:name="z33"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Мыналардан:</w:t>
      </w:r>
    </w:p>
    <w:bookmarkEnd w:id="28"/>
    <w:bookmarkStart w:name="z34" w:id="29"/>
    <w:p>
      <w:pPr>
        <w:spacing w:after="0"/>
        <w:ind w:left="0"/>
        <w:jc w:val="both"/>
      </w:pPr>
      <w:r>
        <w:rPr>
          <w:rFonts w:ascii="Times New Roman"/>
          <w:b w:val="false"/>
          <w:i w:val="false"/>
          <w:color w:val="000000"/>
          <w:sz w:val="28"/>
        </w:rPr>
        <w:t xml:space="preserve">
      а) тұқымдар мен тозаңдардан; </w:t>
      </w:r>
    </w:p>
    <w:bookmarkEnd w:id="29"/>
    <w:bookmarkStart w:name="z35" w:id="30"/>
    <w:p>
      <w:pPr>
        <w:spacing w:after="0"/>
        <w:ind w:left="0"/>
        <w:jc w:val="both"/>
      </w:pPr>
      <w:r>
        <w:rPr>
          <w:rFonts w:ascii="Times New Roman"/>
          <w:b w:val="false"/>
          <w:i w:val="false"/>
          <w:color w:val="000000"/>
          <w:sz w:val="28"/>
        </w:rPr>
        <w:t>
      б) өлшеп-оралған және бөлшек саудаға дайындалған дайын өнімнен басқа, барлық бөліктері мен туындылары.</w:t>
      </w:r>
    </w:p>
    <w:bookmarkEnd w:id="30"/>
    <w:bookmarkStart w:name="z36" w:id="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Ұнтақ, таблетка, сығынды, тоник, шай және кондитерлік бұйымдар сияқты қайта өңделген бөліктер мен туындылардан басқа, бүтін және бөліктерге бөлінген тамырлар және тамырлар бөліктерінен.</w:t>
      </w:r>
    </w:p>
    <w:bookmarkEnd w:id="31"/>
    <w:bookmarkStart w:name="z37"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СИТЕС-тің қолданылуына мынадай қолдан өсірілген будандар және (немесе) сорттар жатпайды:</w:t>
      </w:r>
    </w:p>
    <w:bookmarkEnd w:id="32"/>
    <w:p>
      <w:pPr>
        <w:spacing w:after="0"/>
        <w:ind w:left="0"/>
        <w:jc w:val="both"/>
      </w:pPr>
      <w:r>
        <w:rPr>
          <w:rFonts w:ascii="Times New Roman"/>
          <w:b w:val="false"/>
          <w:i w:val="false"/>
          <w:color w:val="000000"/>
          <w:sz w:val="28"/>
        </w:rPr>
        <w:t>
      Хатиор × Грэзер (Hatiora × graeseri);</w:t>
      </w:r>
    </w:p>
    <w:p>
      <w:pPr>
        <w:spacing w:after="0"/>
        <w:ind w:left="0"/>
        <w:jc w:val="both"/>
      </w:pPr>
      <w:r>
        <w:rPr>
          <w:rFonts w:ascii="Times New Roman"/>
          <w:b w:val="false"/>
          <w:i w:val="false"/>
          <w:color w:val="000000"/>
          <w:sz w:val="28"/>
        </w:rPr>
        <w:t>
      Шлюмбергер × Бакли (Schlumbergera × buckleyi);</w:t>
      </w:r>
    </w:p>
    <w:p>
      <w:pPr>
        <w:spacing w:after="0"/>
        <w:ind w:left="0"/>
        <w:jc w:val="both"/>
      </w:pPr>
      <w:r>
        <w:rPr>
          <w:rFonts w:ascii="Times New Roman"/>
          <w:b w:val="false"/>
          <w:i w:val="false"/>
          <w:color w:val="000000"/>
          <w:sz w:val="28"/>
        </w:rPr>
        <w:t>
      Рассел шлюмбергері × Қиық шлюмбергер (Schlumbergera russelliana × Schlumbergera truncata);</w:t>
      </w:r>
    </w:p>
    <w:p>
      <w:pPr>
        <w:spacing w:after="0"/>
        <w:ind w:left="0"/>
        <w:jc w:val="both"/>
      </w:pPr>
      <w:r>
        <w:rPr>
          <w:rFonts w:ascii="Times New Roman"/>
          <w:b w:val="false"/>
          <w:i w:val="false"/>
          <w:color w:val="000000"/>
          <w:sz w:val="28"/>
        </w:rPr>
        <w:t>
      Орсич шлюмбергері × Қиық шлюмбергер (Schlumbergera orssichiana × Schlumbergera truncata);</w:t>
      </w:r>
    </w:p>
    <w:p>
      <w:pPr>
        <w:spacing w:after="0"/>
        <w:ind w:left="0"/>
        <w:jc w:val="both"/>
      </w:pPr>
      <w:r>
        <w:rPr>
          <w:rFonts w:ascii="Times New Roman"/>
          <w:b w:val="false"/>
          <w:i w:val="false"/>
          <w:color w:val="000000"/>
          <w:sz w:val="28"/>
        </w:rPr>
        <w:t>
      Опунциятәріздес шлюмбергер × Қиық шлюмбергер (Schlumbergera opuntioides × Schlumbergera truncata);</w:t>
      </w:r>
    </w:p>
    <w:p>
      <w:pPr>
        <w:spacing w:after="0"/>
        <w:ind w:left="0"/>
        <w:jc w:val="both"/>
      </w:pPr>
      <w:r>
        <w:rPr>
          <w:rFonts w:ascii="Times New Roman"/>
          <w:b w:val="false"/>
          <w:i w:val="false"/>
          <w:color w:val="000000"/>
          <w:sz w:val="28"/>
        </w:rPr>
        <w:t>
      Қиық шлюмбергер (дақылды сорт) (Schlumbergera truncata);</w:t>
      </w:r>
    </w:p>
    <w:p>
      <w:pPr>
        <w:spacing w:after="0"/>
        <w:ind w:left="0"/>
        <w:jc w:val="both"/>
      </w:pPr>
      <w:r>
        <w:rPr>
          <w:rFonts w:ascii="Times New Roman"/>
          <w:b w:val="false"/>
          <w:i w:val="false"/>
          <w:color w:val="000000"/>
          <w:sz w:val="28"/>
        </w:rPr>
        <w:t>
      Кактустектестердің (барлық түрлері) (Cactaceae spp.) мына түрлермен: Юсберг харризиясымен (Harrisia ‘Jusbertii’), Үшқырлы гилоцереуспен (Hylocereus trigonus) немесе Бұйра гилоцереуспен (Hylocereus undatus) будандастырылған гүлді мутанттарынан;</w:t>
      </w:r>
    </w:p>
    <w:p>
      <w:pPr>
        <w:spacing w:after="0"/>
        <w:ind w:left="0"/>
        <w:jc w:val="both"/>
      </w:pPr>
      <w:r>
        <w:rPr>
          <w:rFonts w:ascii="Times New Roman"/>
          <w:b w:val="false"/>
          <w:i w:val="false"/>
          <w:color w:val="000000"/>
          <w:sz w:val="28"/>
        </w:rPr>
        <w:t>
      Ұсақтолқынды опунциядан (дақылды сорт) (Opuntia microdasys) басқа, барлық бөліктері мен туындылары.</w:t>
      </w:r>
    </w:p>
    <w:bookmarkStart w:name="z38" w:id="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Бөренелер, кесілген ағаш материалдары, шпон.</w:t>
      </w:r>
    </w:p>
    <w:bookmarkEnd w:id="33"/>
    <w:bookmarkStart w:name="z39"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Мыналардан:</w:t>
      </w:r>
    </w:p>
    <w:bookmarkEnd w:id="34"/>
    <w:bookmarkStart w:name="z40" w:id="35"/>
    <w:p>
      <w:pPr>
        <w:spacing w:after="0"/>
        <w:ind w:left="0"/>
        <w:jc w:val="both"/>
      </w:pPr>
      <w:r>
        <w:rPr>
          <w:rFonts w:ascii="Times New Roman"/>
          <w:b w:val="false"/>
          <w:i w:val="false"/>
          <w:color w:val="000000"/>
          <w:sz w:val="28"/>
        </w:rPr>
        <w:t>
      а) тұқымдардан, споралар мен тозаңдардан (поллинияларды қоса алғанда);</w:t>
      </w:r>
    </w:p>
    <w:bookmarkEnd w:id="35"/>
    <w:bookmarkStart w:name="z41" w:id="36"/>
    <w:p>
      <w:pPr>
        <w:spacing w:after="0"/>
        <w:ind w:left="0"/>
        <w:jc w:val="both"/>
      </w:pPr>
      <w:r>
        <w:rPr>
          <w:rFonts w:ascii="Times New Roman"/>
          <w:b w:val="false"/>
          <w:i w:val="false"/>
          <w:color w:val="000000"/>
          <w:sz w:val="28"/>
        </w:rPr>
        <w:t xml:space="preserve">
      б) қатты және сұйық ортада </w:t>
      </w:r>
      <w:r>
        <w:rPr>
          <w:rFonts w:ascii="Times New Roman"/>
          <w:b w:val="false"/>
          <w:i/>
          <w:color w:val="000000"/>
          <w:sz w:val="28"/>
        </w:rPr>
        <w:t>in vitro</w:t>
      </w:r>
      <w:r>
        <w:rPr>
          <w:rFonts w:ascii="Times New Roman"/>
          <w:b w:val="false"/>
          <w:i w:val="false"/>
          <w:color w:val="000000"/>
          <w:sz w:val="28"/>
        </w:rPr>
        <w:t xml:space="preserve"> тәсілімен алынған және стерильді контейнерлерде тасымалданатын ұлпалардың көшеттерінен немесе дақылдарынан;</w:t>
      </w:r>
    </w:p>
    <w:bookmarkEnd w:id="36"/>
    <w:bookmarkStart w:name="z42" w:id="37"/>
    <w:p>
      <w:pPr>
        <w:spacing w:after="0"/>
        <w:ind w:left="0"/>
        <w:jc w:val="both"/>
      </w:pPr>
      <w:r>
        <w:rPr>
          <w:rFonts w:ascii="Times New Roman"/>
          <w:b w:val="false"/>
          <w:i w:val="false"/>
          <w:color w:val="000000"/>
          <w:sz w:val="28"/>
        </w:rPr>
        <w:t xml:space="preserve">
      в) қолдан өсірілген өсімдіктердің кесіп алынған гүлдерінен; </w:t>
      </w:r>
    </w:p>
    <w:bookmarkEnd w:id="37"/>
    <w:bookmarkStart w:name="z43" w:id="38"/>
    <w:p>
      <w:pPr>
        <w:spacing w:after="0"/>
        <w:ind w:left="0"/>
        <w:jc w:val="both"/>
      </w:pPr>
      <w:r>
        <w:rPr>
          <w:rFonts w:ascii="Times New Roman"/>
          <w:b w:val="false"/>
          <w:i w:val="false"/>
          <w:color w:val="000000"/>
          <w:sz w:val="28"/>
        </w:rPr>
        <w:t>
      г) Ваниль (Vanilla) туыстасының қолдан өсірілген өсімдіктерінің жемістерінен, олардың бөліктері мен туындыларынан басқа, барлық бөліктері мен туындылары.</w:t>
      </w:r>
    </w:p>
    <w:bookmarkEnd w:id="38"/>
    <w:bookmarkStart w:name="z44" w:id="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10 </w:t>
      </w:r>
      <w:r>
        <w:rPr>
          <w:rFonts w:ascii="Times New Roman"/>
          <w:b w:val="false"/>
          <w:i w:val="false"/>
          <w:color w:val="000000"/>
          <w:sz w:val="28"/>
        </w:rPr>
        <w:t>Бөренелер, кесілген ағаш материалдары, шпон, фанера және сығындылар. Жұпар иістілерді қоса алғанда, құрамында ингредиент ретінде осындай сығындылар болатын дайын өнімге осы сілтеме қолданылмайды.</w:t>
      </w:r>
    </w:p>
    <w:bookmarkEnd w:id="39"/>
    <w:bookmarkStart w:name="z45" w:id="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Мыналардан:</w:t>
      </w:r>
    </w:p>
    <w:bookmarkEnd w:id="40"/>
    <w:bookmarkStart w:name="z46" w:id="41"/>
    <w:p>
      <w:pPr>
        <w:spacing w:after="0"/>
        <w:ind w:left="0"/>
        <w:jc w:val="both"/>
      </w:pPr>
      <w:r>
        <w:rPr>
          <w:rFonts w:ascii="Times New Roman"/>
          <w:b w:val="false"/>
          <w:i w:val="false"/>
          <w:color w:val="000000"/>
          <w:sz w:val="28"/>
        </w:rPr>
        <w:t>
      а) жапырақтардан, гүлдерден, тозаңдардан, жемістер мен тұқымдардан;</w:t>
      </w:r>
    </w:p>
    <w:bookmarkEnd w:id="41"/>
    <w:bookmarkStart w:name="z47" w:id="42"/>
    <w:p>
      <w:pPr>
        <w:spacing w:after="0"/>
        <w:ind w:left="0"/>
        <w:jc w:val="both"/>
      </w:pPr>
      <w:r>
        <w:rPr>
          <w:rFonts w:ascii="Times New Roman"/>
          <w:b w:val="false"/>
          <w:i w:val="false"/>
          <w:color w:val="000000"/>
          <w:sz w:val="28"/>
        </w:rPr>
        <w:t>
      б) бір жеткізілім шеңберінде жалпы салмағы 10 кг аспайтын, коммерциялық емес мақсатта экспортталатыннан;</w:t>
      </w:r>
    </w:p>
    <w:bookmarkEnd w:id="42"/>
    <w:bookmarkStart w:name="z48" w:id="43"/>
    <w:p>
      <w:pPr>
        <w:spacing w:after="0"/>
        <w:ind w:left="0"/>
        <w:jc w:val="both"/>
      </w:pPr>
      <w:r>
        <w:rPr>
          <w:rFonts w:ascii="Times New Roman"/>
          <w:b w:val="false"/>
          <w:i w:val="false"/>
          <w:color w:val="000000"/>
          <w:sz w:val="28"/>
        </w:rPr>
        <w:t>
      в) дайын музыка аспаптарынан, музыка аспаптарының дайын бөлшектерінен және музыка аспаптарына арналған дайын аксессуарлардан;</w:t>
      </w:r>
    </w:p>
    <w:bookmarkEnd w:id="43"/>
    <w:bookmarkStart w:name="z49" w:id="44"/>
    <w:p>
      <w:pPr>
        <w:spacing w:after="0"/>
        <w:ind w:left="0"/>
        <w:jc w:val="both"/>
      </w:pPr>
      <w:r>
        <w:rPr>
          <w:rFonts w:ascii="Times New Roman"/>
          <w:b w:val="false"/>
          <w:i w:val="false"/>
          <w:color w:val="000000"/>
          <w:sz w:val="28"/>
        </w:rPr>
        <w:t xml:space="preserve">
      г) 3-сілтемеде көзделген Дальбергия кочинчиненсистың (Dalbergia cochinchinensis) бөліктері мен туындыларынан; </w:t>
      </w:r>
    </w:p>
    <w:bookmarkEnd w:id="44"/>
    <w:bookmarkStart w:name="z50" w:id="45"/>
    <w:p>
      <w:pPr>
        <w:spacing w:after="0"/>
        <w:ind w:left="0"/>
        <w:jc w:val="both"/>
      </w:pPr>
      <w:r>
        <w:rPr>
          <w:rFonts w:ascii="Times New Roman"/>
          <w:b w:val="false"/>
          <w:i w:val="false"/>
          <w:color w:val="000000"/>
          <w:sz w:val="28"/>
        </w:rPr>
        <w:t>
      д) 15-сілтемеде көзделген, Мексикада өндірілетін және одан экспортталатын Дальбергии (барлық түрлері) (Dalbergia spp.) бөліктері мен туындыларынан басқа, барлық бөліктері мен туындылары.</w:t>
      </w:r>
    </w:p>
    <w:bookmarkEnd w:id="45"/>
    <w:bookmarkStart w:name="z51"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12 </w:t>
      </w:r>
      <w:r>
        <w:rPr>
          <w:rFonts w:ascii="Times New Roman"/>
          <w:b w:val="false"/>
          <w:i w:val="false"/>
          <w:color w:val="000000"/>
          <w:sz w:val="28"/>
        </w:rPr>
        <w:t>Шекті музыка аспаптары үшін қияқтар жасауға пайдаланылатын өңделмеген ағаш бұйымдарын қоса алғанда, бөренелер, кесілген ағаш материалдары, шпон.</w:t>
      </w:r>
    </w:p>
    <w:bookmarkEnd w:id="46"/>
    <w:bookmarkStart w:name="z52"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және өңделген сүрек.</w:t>
      </w:r>
    </w:p>
    <w:bookmarkEnd w:id="47"/>
    <w:bookmarkStart w:name="z53"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Бөренелер, жоңқа, ұнтақ және сығындылар.</w:t>
      </w:r>
    </w:p>
    <w:bookmarkEnd w:id="48"/>
    <w:bookmarkStart w:name="z54"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Бөренелер, кесілген ағаш материалдары, шпон және фанера.</w:t>
      </w:r>
    </w:p>
    <w:bookmarkEnd w:id="49"/>
    <w:bookmarkStart w:name="z55"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Тұқымдар, жемістер және май.</w:t>
      </w:r>
    </w:p>
    <w:bookmarkEnd w:id="50"/>
    <w:bookmarkStart w:name="z56"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17 </w:t>
      </w:r>
      <w:r>
        <w:rPr>
          <w:rFonts w:ascii="Times New Roman"/>
          <w:b w:val="false"/>
          <w:i w:val="false"/>
          <w:color w:val="000000"/>
          <w:sz w:val="28"/>
        </w:rPr>
        <w:t>Цимбидиуманың (Cymbidium), Дендробиуманың (Dendrobium), Фаленопсисаның (Phalaenopsis) және Ванданың (Vanda) қолдан өсірілген будандарына, егер мынадай шарттар сақталатын болса, СИТЕС қолданылмайды:</w:t>
      </w:r>
    </w:p>
    <w:bookmarkEnd w:id="51"/>
    <w:bookmarkStart w:name="z57" w:id="52"/>
    <w:p>
      <w:pPr>
        <w:spacing w:after="0"/>
        <w:ind w:left="0"/>
        <w:jc w:val="both"/>
      </w:pPr>
      <w:r>
        <w:rPr>
          <w:rFonts w:ascii="Times New Roman"/>
          <w:b w:val="false"/>
          <w:i w:val="false"/>
          <w:color w:val="000000"/>
          <w:sz w:val="28"/>
        </w:rPr>
        <w:t>
      а) өсімдіктер қолдан өсірілген үлгілер ретінде оңай сәйкестендірілетін және жабайы табиғатта жиналған өсімдіктердің мынадай: механикалық бүліну немесе жинау нәтижесінде қатты солып қалу, өсуі біркелкі емес, бір таксон мен бір партия шеңберіндегі мөлшері мен пішімі біркелкі емес, өсімдіктердің жапырақтарында немесе өсімдіктер жапырақтарында өсетін басқа да организмдерде балдыр, жәндіктер немесе басқа да зиянкестер әсерінен бүлінулер болса;</w:t>
      </w:r>
    </w:p>
    <w:bookmarkEnd w:id="52"/>
    <w:bookmarkStart w:name="z58" w:id="53"/>
    <w:p>
      <w:pPr>
        <w:spacing w:after="0"/>
        <w:ind w:left="0"/>
        <w:jc w:val="both"/>
      </w:pPr>
      <w:r>
        <w:rPr>
          <w:rFonts w:ascii="Times New Roman"/>
          <w:b w:val="false"/>
          <w:i w:val="false"/>
          <w:color w:val="000000"/>
          <w:sz w:val="28"/>
        </w:rPr>
        <w:t xml:space="preserve">
      б) мыналарды: </w:t>
      </w:r>
    </w:p>
    <w:bookmarkEnd w:id="53"/>
    <w:p>
      <w:pPr>
        <w:spacing w:after="0"/>
        <w:ind w:left="0"/>
        <w:jc w:val="both"/>
      </w:pPr>
      <w:r>
        <w:rPr>
          <w:rFonts w:ascii="Times New Roman"/>
          <w:b w:val="false"/>
          <w:i w:val="false"/>
          <w:color w:val="000000"/>
          <w:sz w:val="28"/>
        </w:rPr>
        <w:t xml:space="preserve">
      гүлдемеген өсімдіктерді жеткізу кезінде осындай өсімдіктер саудасы жеке-жеке контейнерлерден тұратын (картон қорапшалар, жәшіктер, торлар (қаптау себеттері) немесе СС-контейнерлердің жеке-жеке сөрелері сияқты) партиялармен жүзеге асырылуға тиіс, оның әрқайсысында бір буданнан кемінде 20 өсімдік болуға тиіс. Әрбір контейнердегі өсімдіктердің біркелкілігі жоғары дәрежеде және түрі таза болуға тиіс. Жеткізілімге әрбір буданның өсімдік саны көрсетілетін шот-фактура ілесіп жүруге тиіс; </w:t>
      </w:r>
    </w:p>
    <w:p>
      <w:pPr>
        <w:spacing w:after="0"/>
        <w:ind w:left="0"/>
        <w:jc w:val="both"/>
      </w:pPr>
      <w:r>
        <w:rPr>
          <w:rFonts w:ascii="Times New Roman"/>
          <w:b w:val="false"/>
          <w:i w:val="false"/>
          <w:color w:val="000000"/>
          <w:sz w:val="28"/>
        </w:rPr>
        <w:t>
      өсімдіктің бір ғана гүлі толығымен ашылып гүлдеген өсімдіктерді жеткізу кезінде бір партиядағы өсімдіктердің ең аз саны туралы талап қойылмайды, бірақ өсімдіктер коммерциялық бөлшек сауда үшін тиісті деңгейде дайындалуға тиіс (мысалы, теріп басылған этикеткалары  немесе буданның атауы және өңдеген соңғы ел көрсетілген маркаланған орамасы болуға тиіс). Бұл ақпарат анық көрінуге және оңай тексерілуге тиіс.</w:t>
      </w:r>
    </w:p>
    <w:p>
      <w:pPr>
        <w:spacing w:after="0"/>
        <w:ind w:left="0"/>
        <w:jc w:val="both"/>
      </w:pPr>
      <w:r>
        <w:rPr>
          <w:rFonts w:ascii="Times New Roman"/>
          <w:b w:val="false"/>
          <w:i w:val="false"/>
          <w:color w:val="000000"/>
          <w:sz w:val="28"/>
        </w:rPr>
        <w:t>
      Осы сілтеменің "а" және "б" тармақшаларында көрсетілген шарттарға толық сәйкес келмейтін өсімдіктерге СИТЕС-те көзделген тиісті құжаттама ілісіп жүруге тиіс.</w:t>
      </w:r>
    </w:p>
    <w:bookmarkStart w:name="z59" w:id="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Дән ("эндосперм", "мәйек" немесе "копра" деп те белгілі) және оның кез келген туындылары.</w:t>
      </w:r>
    </w:p>
    <w:bookmarkEnd w:id="54"/>
    <w:bookmarkStart w:name="z60" w:id="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19 </w:t>
      </w:r>
      <w:r>
        <w:rPr>
          <w:rFonts w:ascii="Times New Roman"/>
          <w:b w:val="false"/>
          <w:i w:val="false"/>
          <w:color w:val="000000"/>
          <w:sz w:val="28"/>
        </w:rPr>
        <w:t>Парсы Цикламені (Cyclamen persicum) дақылды сортының қолдан өсірілген үлгілеріне СИТЕС қолданылмайды. Алайда, көрсетілген сілтеме аталған үлгілердің тыныш күйіндегі түйнектеріне қолданылмайды.</w:t>
      </w:r>
    </w:p>
    <w:bookmarkEnd w:id="55"/>
    <w:bookmarkStart w:name="z61" w:id="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val="false"/>
          <w:color w:val="000000"/>
          <w:sz w:val="28"/>
        </w:rPr>
        <w:t>Жерасты бөліктері (мәселен, тамырлары, тамыр сабақтары): тұтас, бөліктері және ұнтақ түрінде.</w:t>
      </w:r>
      <w:r>
        <w:rPr>
          <w:rFonts w:ascii="Times New Roman"/>
          <w:b w:val="false"/>
          <w:i w:val="false"/>
          <w:color w:val="000000"/>
          <w:vertAlign w:val="superscript"/>
        </w:rPr>
        <w:t xml:space="preserve"> </w:t>
      </w:r>
    </w:p>
    <w:bookmarkEnd w:id="56"/>
    <w:bookmarkStart w:name="z62" w:id="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Әрбір партиясының таксон (таксондар) атауы қамтылған немесе "қолдан өсірілген" деген (тиісті тілде) жазулы таңбалауы бар немесе құжат ілесіп жүретін сүйірбас шіліктің (Taxus cuspidata) қолдан өсірілген будандары мен дақыл сорттарына, тірі, қыш құмырадағы немесе басқа да шағын контейнерлердегі үлгілеріне СИТЕС қолданылмайды.</w:t>
      </w:r>
    </w:p>
    <w:bookmarkEnd w:id="57"/>
    <w:bookmarkStart w:name="z63" w:id="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Мыналардан:</w:t>
      </w:r>
    </w:p>
    <w:bookmarkEnd w:id="58"/>
    <w:bookmarkStart w:name="z64" w:id="59"/>
    <w:p>
      <w:pPr>
        <w:spacing w:after="0"/>
        <w:ind w:left="0"/>
        <w:jc w:val="both"/>
      </w:pPr>
      <w:r>
        <w:rPr>
          <w:rFonts w:ascii="Times New Roman"/>
          <w:b w:val="false"/>
          <w:i w:val="false"/>
          <w:color w:val="000000"/>
          <w:sz w:val="28"/>
        </w:rPr>
        <w:t>
      а) тұқымдарынан және тозаңнан;</w:t>
      </w:r>
    </w:p>
    <w:bookmarkEnd w:id="59"/>
    <w:bookmarkStart w:name="z65" w:id="60"/>
    <w:p>
      <w:pPr>
        <w:spacing w:after="0"/>
        <w:ind w:left="0"/>
        <w:jc w:val="both"/>
      </w:pPr>
      <w:r>
        <w:rPr>
          <w:rFonts w:ascii="Times New Roman"/>
          <w:b w:val="false"/>
          <w:i w:val="false"/>
          <w:color w:val="000000"/>
          <w:sz w:val="28"/>
        </w:rPr>
        <w:t xml:space="preserve">
      б) қатты және сұйық ортада </w:t>
      </w:r>
      <w:r>
        <w:rPr>
          <w:rFonts w:ascii="Times New Roman"/>
          <w:b w:val="false"/>
          <w:i/>
          <w:color w:val="000000"/>
          <w:sz w:val="28"/>
        </w:rPr>
        <w:t>in vitro</w:t>
      </w:r>
      <w:r>
        <w:rPr>
          <w:rFonts w:ascii="Times New Roman"/>
          <w:b w:val="false"/>
          <w:i w:val="false"/>
          <w:color w:val="000000"/>
          <w:sz w:val="28"/>
        </w:rPr>
        <w:t xml:space="preserve"> тәсілімен алынған және стерильді контейнерлерде тасымалданатын ұлпалардың көшеттерінен немесе дақылдарынан;</w:t>
      </w:r>
    </w:p>
    <w:bookmarkEnd w:id="60"/>
    <w:bookmarkStart w:name="z66" w:id="61"/>
    <w:p>
      <w:pPr>
        <w:spacing w:after="0"/>
        <w:ind w:left="0"/>
        <w:jc w:val="both"/>
      </w:pPr>
      <w:r>
        <w:rPr>
          <w:rFonts w:ascii="Times New Roman"/>
          <w:b w:val="false"/>
          <w:i w:val="false"/>
          <w:color w:val="000000"/>
          <w:sz w:val="28"/>
        </w:rPr>
        <w:t>
      в) жемістерінен;</w:t>
      </w:r>
    </w:p>
    <w:bookmarkEnd w:id="61"/>
    <w:bookmarkStart w:name="z67" w:id="62"/>
    <w:p>
      <w:pPr>
        <w:spacing w:after="0"/>
        <w:ind w:left="0"/>
        <w:jc w:val="both"/>
      </w:pPr>
      <w:r>
        <w:rPr>
          <w:rFonts w:ascii="Times New Roman"/>
          <w:b w:val="false"/>
          <w:i w:val="false"/>
          <w:color w:val="000000"/>
          <w:sz w:val="28"/>
        </w:rPr>
        <w:t>
      г) жапырақтарынан;</w:t>
      </w:r>
    </w:p>
    <w:bookmarkEnd w:id="62"/>
    <w:bookmarkStart w:name="z68" w:id="63"/>
    <w:p>
      <w:pPr>
        <w:spacing w:after="0"/>
        <w:ind w:left="0"/>
        <w:jc w:val="both"/>
      </w:pPr>
      <w:r>
        <w:rPr>
          <w:rFonts w:ascii="Times New Roman"/>
          <w:b w:val="false"/>
          <w:i w:val="false"/>
          <w:color w:val="000000"/>
          <w:sz w:val="28"/>
        </w:rPr>
        <w:t xml:space="preserve">
      д) кез келген қалыпқа нығыздалып салынған ұнтақты қоса алғанда, қыран ағашының (agarwood) өңделген ұнтағынан; </w:t>
      </w:r>
    </w:p>
    <w:bookmarkEnd w:id="63"/>
    <w:bookmarkStart w:name="z69" w:id="64"/>
    <w:p>
      <w:pPr>
        <w:spacing w:after="0"/>
        <w:ind w:left="0"/>
        <w:jc w:val="both"/>
      </w:pPr>
      <w:r>
        <w:rPr>
          <w:rFonts w:ascii="Times New Roman"/>
          <w:b w:val="false"/>
          <w:i w:val="false"/>
          <w:color w:val="000000"/>
          <w:sz w:val="28"/>
        </w:rPr>
        <w:t>
      е) өлшеп-оралған және бөлшек саудаға дайындалған дайын өнімнен (осы сілтеме жоңқаға, моншақтарға, таспиқтарға және ойып жасалған бұйымдарға қолданылмайды) басқа, барлық бөліктері мен туындылары,).</w:t>
      </w:r>
    </w:p>
    <w:bookmarkEnd w:id="64"/>
    <w:bookmarkStart w:name="z70" w:id="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Бөренелер, кесілген ағаш материалдары, шпон, фанера, ұнтақ және сығындылар. Жұпар иістілерді қоса алғанда, құрамында ингредиент ретінде осындай сығындылар болатын дайын өнімге осы сілтеме қолданылмайды.</w:t>
      </w:r>
    </w:p>
    <w:bookmarkEnd w:id="65"/>
    <w:bookmarkStart w:name="z71" w:id="66"/>
    <w:p>
      <w:pPr>
        <w:spacing w:after="0"/>
        <w:ind w:left="0"/>
        <w:jc w:val="both"/>
      </w:pPr>
      <w:r>
        <w:rPr>
          <w:rFonts w:ascii="Times New Roman"/>
          <w:b w:val="false"/>
          <w:i w:val="false"/>
          <w:color w:val="000000"/>
          <w:sz w:val="28"/>
        </w:rPr>
        <w:t xml:space="preserve">
      Бөлімге ескертпелер: 1. Осы бөлімде көрсетілген тауарлар </w:t>
      </w:r>
      <w:r>
        <w:rPr>
          <w:rFonts w:ascii="Times New Roman"/>
          <w:b/>
          <w:i w:val="false"/>
          <w:color w:val="000000"/>
          <w:sz w:val="28"/>
        </w:rPr>
        <w:t>Еуразиялық экономикалық одақ</w:t>
      </w:r>
      <w:r>
        <w:rPr>
          <w:rFonts w:ascii="Times New Roman"/>
          <w:b w:val="false"/>
          <w:i w:val="false"/>
          <w:color w:val="000000"/>
          <w:sz w:val="28"/>
        </w:rPr>
        <w:t>тың кедендік шекарасы арқылы СИТЕС-те көзделген тәртіпке сәйкес лицензия ресімделместен тасымалданады.</w:t>
      </w:r>
    </w:p>
    <w:bookmarkEnd w:id="66"/>
    <w:bookmarkStart w:name="z72" w:id="67"/>
    <w:p>
      <w:pPr>
        <w:spacing w:after="0"/>
        <w:ind w:left="0"/>
        <w:jc w:val="both"/>
      </w:pPr>
      <w:r>
        <w:rPr>
          <w:rFonts w:ascii="Times New Roman"/>
          <w:b w:val="false"/>
          <w:i w:val="false"/>
          <w:color w:val="000000"/>
          <w:sz w:val="28"/>
        </w:rPr>
        <w:t>
      2. Осы бөлімде пайдаланылатын ұғымдар СИТЕС-те белгіленген мәндерде қолданылады.</w:t>
      </w:r>
    </w:p>
    <w:bookmarkEnd w:id="67"/>
    <w:bookmarkStart w:name="z73" w:id="68"/>
    <w:p>
      <w:pPr>
        <w:spacing w:after="0"/>
        <w:ind w:left="0"/>
        <w:jc w:val="both"/>
      </w:pPr>
      <w:r>
        <w:rPr>
          <w:rFonts w:ascii="Times New Roman"/>
          <w:b w:val="false"/>
          <w:i w:val="false"/>
          <w:color w:val="000000"/>
          <w:sz w:val="28"/>
        </w:rPr>
        <w:t>
      3. СИТЕС-ке тиісті қосымшаға енгізілген түрдің барлық бөліктері мен туындылары да, егер түрге қатысты оның нақты қандай бөліктері мен туындылары СИТЕС-тің қолданылуына жатқызылатынын көрсететін нақтылаулар болмаса, осы қосымшаға жатқызылады. Тиісті сілтемелермен белгіленген түрлерге қатысты – сілтемелерде санамалап көрсетілген бөліктер мен туындыларға ғана</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