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2ac8" w14:textId="399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21 сәуірдегі "Тарифтік емес реттеу шаралары туралы"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31 наурыздағы № 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Еуразиялық экономикалық комиссия Кеңесінің 2020 жылғы 25 наурыздағы "COVID-19 коронавирус инфекциясының таралуын болдырмауға бағытталған шараларды іске асыру туралы" № 11 өкімінің 6-тармағы негізінде, азық-түлік тауарларының жетіспеушілігі тәуекеліне жол бермеу мақсатында шұғыл ден қоюды талап ететін айрықша жағдайға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комиссия Алқасының 2015 жылғы 21 сәуірдегі "Тарифтік емес реттеу шаралары туралы"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одақтың кедендік аумағына әкелуге және (немесе) Еуразиялық экономикалық одақтың кедендік аумағынан әкетуге тыйым салу белгіленген тауарлар тізбесінің 1.11-бөліміне енгізілген азық-түлік тауарларының жекелеген түрлерін Еуразиялық экономикалық одақтың кедендік аумағынан әкетуге салынған тыйым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 қоса алғанда 2020 жылғы 30 маусымға дейінгі аралықта қолданылады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2015 жылғы 21 сәуірдегі № 30 шешіміне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1.11-бөліммен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"1.11. Қоса алғанда 2020 жылғы 30 маусымға дейін әкетуге тыйым салынған азық-түлік тауарларының жекелеген түрлері: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Түйнек пияз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0703 10 190 0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0703 20 000 0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1008 29 000 0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ірі тартылған ұн және дәнді дақылдар түйіршіктері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(1103 19 500 0-ден, 1103 20 500 0-ден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қарақұмық дәні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1104 29 300 0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Ұсақталған және ұсақталмаған соя бұршақтары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Ұсақталған және ұсақталмаған күнбағыс дәні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Қарақұмықтан дайындалған тамақ өнімдері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1904 90 800 0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*Қазақстан Республикасында шығарылатын күрішті қоспағанда.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Бөлімге ескертпе: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бөлімнің мақсаттары үшін ЕАЭО СЭҚ ТН кодын, сол сияқты тауардың атауын да басшылыққа алу қажет.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Тыйым салу: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(бұдан әрі - мүше мемлекеттер) шешімдері негізінде шет мемлекеттерге халықаралық гуманитарлық көмек көрсету үшін;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жеке пайдалануына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құрал-сайман ретінде, сондай-ақ оларға қатысты мүше мемлекеттің айырықша юрисдикциясы бар ғимараттары мен құрылғылардың қызметтерін қамтамасыз ету үшін Еуразиялық экономикалық одақтың кедендік аумағынан әкетілетін тауарларға қолданылмайды.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одақтың кедендік аумағынан тыс басталатын және аяқталатын халықаралық транзиттік тасымалдаумен алып жүретін тауарларды әкетуге, сондай-ақ мүше мемлекеттердің аумақтары арасында үшінші елдердің аумағы арқылы алып жүретін Еуразиялық экономикалық одақ тауарларына тыйым салу қолданылмайды."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