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5644" w14:textId="e355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сезгіштігі арттырылған баспа пластиналарын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26 ақпандағы № 29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Жарық сезгіш фотополимерлік химиялық заттармен жабылған электр-химиялық түйіршік алюминийден тұратын, экспонирленбеген, жайпақ (рулондардағы емес) сезгіштігі арттырылған баспа пластиналар сыртқы экономикалық қызметтің тауар номенклатурасына Түсіндірмелердің 1-негізгі қағидасына сәйкес Еуразиялық экономикалық одақтың сыртқы экономикалық қызметі Бірыңғай тауар номенклатурасының 3701 тауар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