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c33" w14:textId="a64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"Қаптаманың қауіпсіздігі туралы" (КО ТР 005/2011)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"Қаптаманың қауіпсіздігі туралы" (КО ТР 005/2011)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қаңтардағы № 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Еуразиялық экономикалық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2014 жылғы 23 желтоқсандағы № 98 шешімімен бекітілген Еуразиялық экономикалық одақтың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Қоса беріліп отырған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негізде қолдану нәтижесінде Кеден одағының "Қаптаманың қауіпсіздігі туралы" (КО ТР 005/2011)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 (сынақтар) және өлшемдер қағидалары мен әдістерін, соның ішінде Кеден одағының "Қаптаманың қауіпсіздігі туралы" (КО ТР 005/2011)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"Қаптаманың қауіпсіздігі туралы" техникалық регламентін қабылдау туралы" 2011 жылғы 16 тамыздағы № 769 шешімінің 2-тармағының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шілдеден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"Қаптаманың қауіпсіздігі туралы" (КО ТР 005/2011)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реттеу объектісі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Стандарттың белгіленуі және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633-2016 "Тығын қабығы.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17527-2014 (ISO 21067:2007) "Қаптама. Терминдер мен анықтамалар"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32180-2013 "Тығындау құралдары.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1, 2 және 3-тармақтары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ISO/IEC Guide 41-2013 "Қаптама. Тұтынушылардың талаптарын қанағаттандыру жөніндегі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21898-2013 "Қаптама. Қауіпсіз жүктерге арналған жұмсақ контейнерлер (ЖК)"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745-2014 5.1, 5.2-тармақтары "Қаптамаға арналған алюминий фольга.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 және 5-тармақтары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745-2014 5.1, 5.2-тармағы "Қаптамаға арналған алюминий фольга.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1760-2014 5.14-тармағы "Қосалқы пергамент.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2226-2013 5.3.4-тармағы  "Қағаздан және аралас материалдардан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5037-97 4.25 және 4.27-тармақтары "Сүтке және сүт өнімдеріне арналған металл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5717.1-2014 5.1.2-тармағы  "Консервіленген тамақ өніміне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5981-2011 5.2-тармағы (КО ТР 005/2011 сәйкестігі бөлігінде) "Консервілерге арналған банкалар және олардың қақпақтары.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9142-2014 4.2.9-тармағы "Гофраланған картоннан жасалған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12302-2013 5.3.4-тармағы "Полимер үлдірлерден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15844-2014 5.1.2-тармағы "Сүтке және сүт өнімдеріне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32130-2013 5.1.2-тармағы (қауіпсіздіктің гигиеналық көрсеткіштері бөлігінде) "Балық өнеркәсібінің тамақ өнімдеріне арналған шыны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32131-2013 5.1.2-тармағы "Алкогольді және алкогольсіз тамақ өнімдеріне арналған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32521-2013 4.2.4-тармағы  "Полимер үлдірлерден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32522-2013 5.3.3-тармағы  (КО ТР 005/2011 сәйкестігі бөлігінде) "Полипропилен тоқыма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32671-2014 5.1.24-тармағы  (КО ТР 005/2011 сәйкестігі бөлігінде) "Балалар тағамының өнімдеріне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32686-2014 5.2.2-тармағы  "Тағамдық сұйықтықтарға арналған, полиэтилентерефталаттан жасалған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32736-2014 5.2.2-тармағы  "Аралас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33205-2014 5.1.2-тармағы  "Шыны қаптама. Алкогольді және алкогольсіз тамақ өнімдеріне арналған безендірілген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33374-2015 4.1.10-тармағы  "Кондитерлік, нан-тоқаш өнімдерін және сағызды машинамен орауға арналған бобиналардағы парафинделген заттаңбалар"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33414-2015 5.6-тармағы  "Керамика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33415-2015 5.17-тармағы  "Шыны қаптама. Кәдесый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33746-2016 5.3.2-тармағы "Көп айналымдық полимер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33747-2016 7-бөлімі (КО ТР 005/2011 сәйкестігі бөлігінде) "Оксо-биоыдырайтын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33748-2016 5.2.9-тармағы "Қақпағы оңай ашылатын, алюминийден жасалған терең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33756-2016 5.1.1 және 5.1.2-тармақтары  "Тұтынушылық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33772-2016 5.3.5-тармағы  (КО ТР 005/2011 сәйкестігі бөлігінде) "Қағаздан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33781-2016 5.3.6-тармағы  "Картоннан, қағаздан және 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33805-2016 5.1.2-тармағы   (КО ТР 005/2011 сәйкестігі бөлігінде) "Тағамдық сіркесу мен қышқылдарға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33810-2016 5.9-тармағы  "Тағамдық сұйықтықтарға арналған металл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33811-2016 5.1.2-тармағы  (КО ТР 005/2011 сәйкестігі бөлігінде) "Парфюмерлік және косметикалық өнімге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33837-2016 6.2.1 (1-кестенің 12-позициясы) және 6.2.2-тармақтары  "Тамақ өнімдеріне арналған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33849-2016 5.1 және 5.2-тармақтары  "Сүтке және сүт өнімдеріне арналған металл флягалар.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34032-2016 5.3.7-тармағы 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34033-2016 4.2.11-тармағы  "Тамақ өнімдеріне арналған, картоннан және аралас материалдардан жасалған қаптама.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34037-2016 5.1.2-тармағы  "Химиялық реактивтерге және айрықша таза химиялық заттарға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34405-2018 6.2.1 (1-кестенің 8-позициясы) және 6.2.2-тармақтары "Құрастырма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6-тармағының 6.1-тармақшасы (металл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5037-97 4.19 және 4.26-тармақтары  "Сүтке және сүт өнімдеріне арналған металл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5799-78 2.11, 2.14, 2.16 және 2.23-тармақтары  "Лак-бояу материалдарына арналған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5981-2011 5.5, 5.14 және 5.16-тармақтары  "Консервілерге арналған банкалар және олардың металл қақпақтары.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6128-81 2.6 және 2.15-тармақтары  "Химиялық өнімдерге арналған металл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12120-82 2.11-тармағы  "Металл және аралас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13950-91 2.12 және 2.20-тармақтары  "Корпусында гофралар бар, дәнекерленген және жабылатын болат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18896-73 2.19 және 2.25-тармақтары  "Химиялық өнімдерге арналған қабырғасы қалың болат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21029-75 2.22-тармағы  "Химиялық өнімдерге арналған алюминий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26220-84 2.3 және 2.9-тармақтары  "Моноблокты аэрозольдық алюминий баллондар.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30765-2001 5.2.3.10.1, 5.2.3.10.4 және 5.2.4.5-тармақтары  "Көліктік металл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30766-2001 5.2.2.5 және 5.2.2.6-тармақтары  "Химиялық өнімдерге арналған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 4.1.3-тармағы  (1-кестенің 1 және 3-позициялары) "Аэрозольді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32481-2013 4.1.3-тармағы  (1-кестенің 1-позициясы) "Аэрозольді қаптамадағы тұрмыстық химия тауарлары.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33748-2016 5.2.7-тармағы  "Қақпағы оңай ашылатын, алюминийден жасалған терең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33810-2016 5.6 және 5.8-тармақтары  "Тағамдық сұйықтықтарға арналған металл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33849-2016 4.18, 4.24 және 5.3-тармақтары "Сүтке және сүт өнімдеріне арналған металл флягалар.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34405-2018 6.2.1 (1-кестенің 8-позициясы) және 6.2.2-тармақтары "Құрастырма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6-тармағының 6.2-тармақшасы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(шыны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5717.1-2014 5.1.24 және 5.1.26 – 5.1.29-тармақтары  "Консервіленген тамақ өніміне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15844-2014 5.1.20 және 5.1.22 – 5.1.24-тармақтары  "Сүтке және сүт өнімдеріне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30288-95 3.1-тармағы  (1-кестенің 3 – 5, 8 және 9-позициялары) "Шыны ыдыс. Шыны қауіпсіздік, таңбалау және ресурс үнемдеу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32130-2013 5.1.2, 5.1.11, 5.1.13 және 5.1.14-тармақтары  "Балық өнеркәсібінің тамақ өнімдеріне арналған шыны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32131-2013 5.1.20, 5.1.22, 5.1.23, 5.1.25-тармақтары  "Алкогольді және алкогольсіз тамақ өнімдеріне арналған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32671-2014 -5.1.3, 5.1.15, 5.1.16, 5.1.17 және 5.1.23тармақтары  "Балалар тағамының өнімдеріне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33205-2014 4.1-тармағы  "Шыны қаптама. Алкогольді және алкогольсіз тамақ өнімдеріне арналған безендірілген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33415-2015 5.14 – 5.16-тармақтары  "Шыны қаптама. Кәдесый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33805-2016 5.1.18, 5.1.20 – 5.1.22-тармақтары  "Тағамдық сіркесу мен қышқылдарға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33811-2016 5.1.10-тармағы  "Парфюмерлік және косметикалық өнімге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34037-2016 5.1.12 және 5.1.13-тармақтары  "Химиялық реактивтерге және айрықша таза химиялық заттарға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34382-2017 4.11-тармағы  "Шыны қаптама. Шыны. Шыны маркалары"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117-93 4.2.13 – 4.2.15-тармақтары   "Кәдесый шөлмектер.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51640-2000 4.9 және 4.10-тармақтары  "Тұрмыстық химия тауарларына арналған шыны ыдыс.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6-тармағының 6.3-тармақшасы (полимер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12302-2013 5.2.9-тармағы  "Полимер үлдірлерден және аралас материалдардан жасалған пакеттер.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17811-78 2.3-тармағы  "Химиялық өнімдерге арналған полиэтилен қаптар.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19360-74 2.4 және 2.5-тармақтары  "Үлдір ішпек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32521-2013 4.1.5-тармағы  "Полимер үлдірлерден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32522-2013 5.2.2 (жыртатын жүктеме бөлігінде) және 5.2.16-тармақтары "Полипропилен тоқыма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32686-2014 5.2.1 (1-кестенің 6 – 10-позициялары), 5.2.3-тармақтары (механикалық беріктікке қойылатын талаптар) "Тағамдық сұйықтықтарға арналған, полиэтилентерефталаттан жасалған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33221-2015 5.4.1-тармағы  (1-кестенің 6 – 9, 11-позициялары) "Химиялық өнімге арналған, полиэтилентерефталаттан жасалған шөлмектер.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33746-2016 5.2.4, 5.2.5 және 5.2.7-тармақтары "Көп айналымдық полимер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33747-2016 7-бөлім "Оксо-биоыдырайтын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33756-2016 5.2.2 – 5.2.5-тармақтары  "Тұтынушылық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33837-2016 6.2.1 (1-кестенің 6 – 10-позициялары) және 6.2.3-тармақтары "Тамақ өнімдеріне арналған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34264-2017 5.2.4, 5.2.6 – 5.2.10-тармақтары "Көліктік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20848-1‒2014 4.3 және 4.5-тармақтары, В қосымшасы "Қаптама. Полимер бөшкелер. 1-бөлік. Қақпағы (үсті) алынатын номиналды сыйымдылығы 113,6-дан 220 л дейінгі бөшкелер"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20848-2‒2014 4.3 және 4.5-тармақтары, С қосымшасы "Қаптама. Полимер бөшкелер. 2-бөлік. Қақпағы (үсті) алынатын номиналды сыйымдылығы 108,2-ден 220 л дейінгі бөшкелер"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23560-2015 4.2-тармағы  (жыртылуға төзімділік шегі бөлігінде 1-кесте)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"Сусымалы тамақ өнімдерін қаптауға арналған полипропилен тоқыма қаптар.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6.4-тармақшасы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(қағаз және картон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2226-2013 5.2.5-тармағы  "Қағаздан және аралас материалдардан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5884-86 2.6-тармағы  "Қыздыру лампаларына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9142-2014 4.1.1 – 4.1.7-тармақтары  "Гофраланған картоннан жасалған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9481-2001 4.2.5-тармағы  "Химиялық жіптерге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13511-2006 4.1.13 және 4.1.14-тармақтары  "Тамақ өнімдеріне, сіріңкелерге, темекі өнімдеріне және жуғыш заттарға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13512-91 1.2.5 және 1.2.6-тармақтары "Кондитерлік бұйымдарға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13513-86 2.7 және 2.8-тармақтар  "Ет және сүт өнеркәсібінің өнімдеріне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13514-93 1.2.6 және 1.2.7-тармақтары  "Жеңіл өнеркәсіп өнімдеріне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13515-91 1.3.8 және 1.3.9-тармақтары  "Сары майға және маргаринге арналған желімделген жалпақ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13516-86 2.5 және 2.6-тармақтары  "Консервілерге, пресервтерге және тағамдық сұйықтықтарға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13841-95 4.1.6 және 4.1.7-тармақтары   "Химиялық өнімдерге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16535-95 4.1.7-тармағы  "Балмұздаққа арналған гофраланған картоннан жасалған жәшіктер.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17065-94 4.1.23 және 4.1.24-тармақтары "Картоннан жасалған есу барабандары.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18319-83 2.7-тармағы  "Тұрмыстық еттартқыштарға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21575-91 1.3.4-тармағы  "Люминисцентті лампаларға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22852-77 2.3-тармағы  "Аспап жасау өнеркәсібінің өнімдеріне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27840-93 1.2.10-тармағы  "Сәлемдемелер мен бандерольдерге арналған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33716-2015 4.6-тармағы  "Қораптар мен бумалардың әзірлемелері. Қораптар мен бумалар.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33772-2016 5.2.12-тармағы "Қағаздан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34032-2016 5.2.14 және 5.2.15-тармақтары 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34033-2016 4.1.20 – 4.1.24-тармақтары  "Тамақ өнімдеріне арналған, картоннан және аралас материалдардан жасалған қаптама.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6-тармағының 6.5-тармақшасы (аралас материалдардан жасалған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7247-2006 5.6-тармағы  (2-кестенің 10 және 13-позициялары) "Тамақ өнімдерін, өнеркәсіптік өнімді және азық-түліктен басқа тауарларды автоматтармен қаптауға арналған қағаз бен қағаз негізіндегі аралас материалдар.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12120-82 2.11-тармағы  "Металл және аралас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12302-2013 5.2.4, 5.2.7 және 5.2.9-тармақтары  "Полимер үлдірлерден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32736-2014 5.3.1-тармағы  (2-кестенің 3, 4 және 7-позициялары) "Аралас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33118-2014 5.11-тармағы  "Алюминий фольгасының негізіндегі аралас материалдар.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33772-2016 5.2.10-тармағы "Қағаздан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34032-2016 5.2.16-тармағы 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6.6-тармақшасы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(текстиль материалдардан жасалған қаптама)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30090-93 4.1.4 (жыртылатын жүктеме бөлігінде) және 4.1.17-тармақтары "Қаптар және қаптарға арналған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33227-2015 5.17-тармағы  "Жұмсақ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750-2000 5.18-тармағы  "Қаптауға арналған жұмсақ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6-тармағының 6.7-тармақшасы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5959-80 2.4-тармағы  және 2.21-тармағының бірінші абзацы "Жапырақ тұқымдас ағаш материалдарынан жасалған, 200 кг дейінгі жүктерге арналған бөлшектелмейтін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8777-80 2.5-тармағы және 2.35-тармағының бірінші абзацы "Сұйықтық құятын және құрғақ ыдыс ағаш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9338-80 2.7 және 2.22-тармақтары  "Фанера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9396-88 2.2.3 және 2.2.10-тармақтары  (бірінші сөйлем) "Көп айналымдық ағаш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10131-93 4.1.2 және 4.2.11-тармақтары  "Сүректен және ағаш материалдарынан жасалған, өнеркәсіптің тағамдық салаларының, ауыл шаруашылығының өнімдеріне және сіріңкеге арналған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11002-80 2.3 және 2.18-тармақтары  "Сыммен арқауланған ағаш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11142-78 2.3-тармағы  "Жеке қорғау құралдарына арналған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11354-93 4.1.2, 6.3 және 6.4-тармақтары  "Сүректен және ағаш материалдарынан жасалған, өнеркәсіптің тағамдық салаларының және ауыл шаруашылығының өнімдеріне арналған көп айналымдық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13356-84 2.2 және 2.14-тармақтары  "Балық өнеркәсібінің өнімдеріне арналған ағаш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13358-84 2.2 және 2.8-тармақтары  "Консервілерге арналған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16511-86 2.3-тармағы  "Электр техника өнеркәсібінің өнімдеріне арналған ағаш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17812-72 2.3 және 2.7а-тармақтары "Көкөністер мен жемістерге арналған көп айналымдық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18573-86 2.3 және 2.6-тармақтары   "Химия өнеркәсібінің өнімдеріне арналған ағаш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20463-75 2.3 және 2.15-тармақтары  "Көкөністер мен жемістерге арналған, сыммен арқауланған ағаш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22638-89 1.3.1-тармағы  "Жапырақ тұқымдас ағаш материалдарынан жасалған, электронды техника бұйымдарына арналған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26838-86 2, 4 және 5-тармақтары  "Ағаш жәшіктер мен торлама. Механикалық беріктік нормалары"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6.8-тармақшасы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(керамика қаптама)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33414-2015 5.8 және 5.9-тармақтары  "Керамика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8-тармағы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4710-2015 6.3-тармағы  (ТР 005/2011 сәйкестігі бөлігінде) "Шымырлайтын және газдалған шараптарға арналған цилиндр қабық тығындар.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5541-2002 5.1.19 және 5.1.20-тармақтары  "Қабық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25749-2005 6.2-тармағы  (2-кестенің 8-позициясы КО TP 005/2011 сәйкестігі бөлігінде) "Бұрандалы 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32624-2014 5.1.8 (органолептикалық көрсеткіштер) және 5.2.3-тармақтары "Кронен-тығындар.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32625-2014 6.2-тармақтары  (2-кестенің 8-позициясы ) және 6.3.5 "Металл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32626-2014 6.1.2 және 6.2.1-тармақтары  (2-кестенің 12-позициясы) (органолептикалық көрсеткіштер) "Полимер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33214-2015 6.1.2-тармағы (КО ТР 005/2011 сәйкестігі бөлігінде) "Парфюмерлік-косметикалық өнімге арналған полимер және аралас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33416-2015 5.1.2-тармағы  (2-кестенің 7 және 8-позициялары) "Бұралатын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33748-2016 5.2.9-тармағы  "Қақпағы оңай ашылатын, алюминийден жасалған терең банкалар.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6.1.4 және 6.2-тармақтары  (1-кестенің 9-позициясы)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9.1-тармақшасы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 тығындау құралдары)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5981-2011 5.10, 5.14 және 5.16-тармақтары  "Консервілерге арналған банкалар және олардың қақпақтары.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18896-73 2.15-тармағы  "Химиялық өнімдерге арналған қабырғасы қалың болат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25749-2005 6.2-тармағы  (2-кестенің 3 – 6-позициялары) "Бұрандалы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30766-2001 5.2.2.5-тармағы  "Химиялық өнімдерге арналған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5.1-тармағы  (1-кестенің 2-позициясы)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32624-2014 5.1.6, 5.1.7, 5.1.9 және 5.1.10-тармақтары  "Кронен-тығындар.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32625-2014 6.2-тармағы  (2-кестенің 3, 5 және 6-позициялары) "Металл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33416-2015 5.1.2-тармағы  (2-кестенің 3 – 6-позициялары) "Бұралатын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33748-2016 5.2.8-тармағы  "Қақпағы оңай ашылатын, алюминийден жасалған терең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9.2-тармақшасы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(полимер тығындау құралдары)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20848-3-2014 4.3-тармағы  "Қаптама. Полимер бөшкелер. 3-бөлік. Номиналды сыйымдылығы 113,6-дан 220 л дейінгі полимер бөшкелерге арналған тығындау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5.1-тармағы  (1-кестенің 3-позициясы)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32626-2014 6.2.1-тармағы  (2-кестенің 3 – 6, 8 және 9-позициялары) "Полимер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32736-2014 5.3.1-тармағы  (2-кестенің 3 және 6-позициялары) "Аралас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33214-2015 6.2.1-тармағы  (1-кестенің 3 – 5-позициялары) "Парфюмерлік-косметикалық өнімге арналған полимер және аралас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6.2-тармағы  (1-кестенің 3, 6 және 7-позициялары)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9.3-тармақшасы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(қабық тығындау құралдары)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5541-2002 5.1.6, 5.1.8, 5.1.10, 5.1.12 және 5.1.14-тармақтары "Қабық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5.1-тармағы  (1-кестенің 1-позициясы)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6.2-тармағы  (1-кестенің 3, 6 және 7-позициялары)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9.4-тармақшасы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(картон тығындау құралдары)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5.1-тармағы  (1-кестенің 4-позициясы)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9.5-тармақшасы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(аралас тығындау құралдары)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5.1-тармағы  (1-кестенің 5-позициясы)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33214-2015 6.2.1-тармағы  (1-кестенің 3 және 5-позициялары) "Парфюмерлік-косметикалық өнімге арналған полимер және аралас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34257-2017 6.2-тармағы  (1-кестенің 6 және 7-позициялары) "Қаптама. Қосалқы үстіңгі бөлігі бар тығындар және шыны шөлмектерге арналған қорғаныш қақпақшалар.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11-тармағы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ISO/IEC Guide 41-2013 2 және 4-тармақтары  "Қаптама. Тұтынушылардың талаптарын қанағаттандыру жөніндегі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13432-2015 "Қаптама. Қаптаманы қордалау және биологиялық ыдырату арқылы пайдалануға қойылатын талаптар. Тексеру схемасы және қаптамаларды санаттар бойынша бөлу үшін бағалау критерийлері"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33522-2015 (ЕN 13428:2004) "Ресурс үнемдеу. Қаптама. Қаптаманы азайтуға, оның құрамына, жасалуына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33523-2015 (EN 13431:2004) "Ресурс үнемдеу. Қаптама. Пайдаланылған қаптаманы қайталама энергетикалық ресурстар ретінде қайта өңдеу үшін оған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33524-2015 (EN 13430:2004) "Ресурс үнемдеу. Қаптама. Пайдаланылған қаптаманы қайталама энергетикалық ресурстар ретінде қайта өңдеу үшін оған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33572-2015 (EN 13440:2003) "Ресурс үнемдеу. Қаптама. Пайдаланылған қаптаманы қайталама энергетикалық ресурстар ретінде қайта өңдеудің нәтижелілігін есептеу көрсеткіштері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33573-2015 (EN 13437:2003) "Ресурс үнемдеу. Қаптама. Материалдық ағындары ескере отырып, пайдаланылған қаптаманы қайталама энергетикалық ресурстар ретінде қайта өңдеу әдістері мен процестерін таңдау критерийлері"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33574-2015 (EN 13429:2004) "Ресурс үнемдеу. Қаптама. Қайтадан пайдалану"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33706-2015 5-тармағы  "Қаптама. Қаптама қалдықтарын қайталама энергетикалық ресурстар ретінде пайдалануды оңтайландыру"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33747-2016 "Оксо-биоыдырайтын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қағидалары мен әдістерін, соның ішінде Кеден одағының "Қаптаманың қауіпсіздігі туралы" (КО ТР 005/2011)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реттеу объектісі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Стандарттың белгіленуі және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2-тармағы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745-2014 6.3, 6.4, 7.5 және 7.6-тармақтары  "Қаптамаға арналған алюминий фольга.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 және 5-тармақтары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10304-1-2016 "Судың сапасы. Сұйықтықты ион алмасу хроматографиясы әдісімен ерітілген аниондардың болуын анықтау. 1-бөлік. Бромидтердің, хлоридтердің, фторидтердің, нитраттардың, нитриттердің, фосфаттардың және сульфаттардың болуын анықтау"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4011-72 "Ауызсу. Жалпы темірдің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4152-89 "Ауызсу. Күшәланың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4386-89 "Ауызсу. Фторидтердің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4388-72 "Ауызсу. Мыстың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4974-2014 "Ауызсу. Марганецтің болуын фотометриялық әдіспен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7730-89 2.6 және 3.13-тармақтары  "Целлюлоза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15820-82 "Полистирол және стирол сополимерлері. Қалдық мономерлерді және полимерленбейтін қосындыларды айқындаудың газохроматографиялық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18165-2014 "Су. Алюминийдің болуын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18293-72 "Ауызсу. Қорғасынның, мырыштың, күмістің болуын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18294-2004 "Ауызсу. Бериллийдің болуын айқындау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18308-72 "Ауызсу. Молибденнің болуын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22648-77 "Пластмассалар. Гигиеналық көрсеткіштерді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23683-89 3.4-тармағы  "Қатты мұнай парафиндері.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25737-91 (ИСО 6401-85) "Пластмассалар. Гомополимерлер және винилхлорид сополимерлері. Винилхлоридтің қалдық мономерлерін айқындау. Газохроматографиялық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31866-2012 "Ауызсу. Элементтердің болуын инверсиялық вольтамперометрия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31870-2012 "Ауызсу. Элементтердің болуын атомдық спектрометрия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31949-2012 "Ауызсу. Бордың болуын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31956-2012 "Су. Хромның (VI) және жалпы хромның болуын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33446-2015 "Қаптама. Судағы және модельді орталардағы формальдегид концентрациясын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33447-2015 "Қаптама. Ауа ортасындағы формальдегид концентрациясын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33448-2015 "Қаптама. Модельді орталарда ацетальдегидтің және ацетонның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33449-2015 "Қаптама. Модельді орталарда диметилтерефталаттың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33450-2015 "Қаптама. Ауа ортасында диметилтерефталаттың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33451-2015 "Қаптама. Модельді орталарда диоктилфталаттың, дибутилфталаттың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34166-2017 "Қаптама. Ауа ортасында бенз(а)пиреннің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34167-2017 "Қаптама. Сулы ортада бенз(а)пиреннің болуын сұйықтықты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34168-2017 "Қаптама. Қышқыл санын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34169-2017 "Қаптама. Сулы және модельді орталарда қ-капролактамның болуын сұйықтықты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34170-2017 "Қаптама. Ауа ортасында диоктилфталаттың, дибутилфталаттың болуын газды хроматография әдісімен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34171-2017 "Қаптама. Модельді орталарда фенолдың және эпихлоргидриннің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34172-2017 "Қаптама. Ауа ортасында метил спиртінің, бутил спиртінің, изобутил спиртінің, пропил спиртінің, изопропил спиртінің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34173-2017 "Қаптама. Ауа ортасында ацетальдегидтің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34174-2017 "Қаптама. Су сүзінділерінде гексанның, гептанның, ацетальдегидтің, ацетонның, метилацетаттың, этилацетаттың, метанолдың, изопропанолдың, акрилонитрилдің, н-пропанолдың, бутилацетаттың, изобутанолдың, н-бутанолдың, бензолдың, толуолдың, этилбензолдың, м-, п- және о-ксилолдың, изопропилбензолдың, стиролдың, альфа-метилстиролдың болуын газохроматографиялық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34175-2017 "Қаптама. Ауа ортасында бензолдың, толуолдың, этилбензолдың, м-, п- және о-ксилолдың, изопропилбензолдың, стиролдың, альфа-метилстиролдың, бензальдегидтің болуын газохроматографиялық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ISO 11885-2011 "Судың сапасы. Кейбір элементтерді индуктивті байланысқан плазмалы (ICP-OES) атомдық-эмиссиялық спектрометрия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ИСО 13302-2005 "Сенсорлық талдау. Тамақ өнімдерінің дәмін қаптаманың өзгертуін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1788-1-2008 "Қаптама. Қаптамадағы төрт ауыр металды және басқа да қауіпті субстанцияларды өлшеу мен белгілеуге және олардың қоршаған ортаға түсуіне қойылатын талаптар. 1-бөлік. Қаптамадағы төрт ауыр металды өлшеу мен белгілеуге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1788-2-2008 "Қаптама. Қаптамадағы төрт ауыр металды және басқа да қауіпті субстанцияларды өлшеу мен белгілеуге және олардың қоршаған ортаға түсуіне қойылатын талаптар. 2-бөлік. Қаптамадағы субстанцияларды өлшеуге және олардың қоршаған ортаға түсуіне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"Атмосфералық ауадағы, сынақ камерасының және тұйық үй-жайлардың ауасындағы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айқындау" (16.01.2013ж. № 01.00282-2008/0155.16.01.13 аттестациялау туралы куәлік, тізілімдегі нөмірі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 мен гептанды айқындауды қоспағанда, тиісті мемлекетаралық стандарт стандарттар тізбесіне қосылғанға дейін қолданылмайды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"Атмосфералық ауадағы, сынақ камерасының және тұйық үй-жайлардың ауасындағы диметилфталатты, диметилтерефталатты, диэтилфталатты, дибутилфталатты, бутилбензилфталатты, бис(2-этилгексил)фталатты және диоктилфталатты газохроматографиялық айқындау" (14.12.2012 ж. № 01.00282-2008/0146.14.12.12 аттестациялау туралы куәлік, тізілімдегі нөмірі ФР.1.31.2013.16763)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"Судағы және құрамы әртүрлі материалдардан алынған су сүзінділеріндегі диметилфталатты, диметилтерефталатты, диэтилфталатты, бутилбензилфталатты, бис(2-этилгексил)фталатты және диоктилфталатты газохроматографиялық айқындау" (16.01.2013 ж. № 01.00282-2008/0147.16.01.13 аттестациялау туралы куәлік, тізілімдегі нөмірі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"Атмосфералық ауадағы, сынақ камерасының және тұйық үй-жайлардың ауасындағы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айқындау" (16.01.2013 ж. № 01.00282-2008/0154.16.01.13 аттестациялау туралы куәлік, тізілімдегі нөмірі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алынған су сүзінділеріндегі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айқындау"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(19.03.2013 ж. № 01.00282-2008/0160.19.03.13 аттестациялау туралы куәлік, тізілімдегі нөмірі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метилакрилатты, метилметакрилатты, бутилакрилатты айқындауды қоспағанда, тиісті мемлекетаралық стандарт стандарттар тізбесіне қосылғанға дейін қолданылмайды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2.3.3.10-15-64-2005 нұсқаулығы "Полимерлік және басқа да синтетикалық материалдардан жасалған, тамақ өнімдерімен қатынасқа түсетін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942-72 "Полимерлік материалдардан жасалған органикалық еріткіштердің өзі қатынасқа түсетін ауаға, модельдік ерітінділерге, құрғақ және сұйық тамақ өнімдеріне өтуін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1811-77 "Мельхиордан, нейзильберден және жезден жасалған ыдыс пен асхана заттарын санитариялық-химиялық зерттеу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1959-78 "Тамақ өнеркәсібінде 4 және 4Д фторопласттан жасалған бұйымдарды санитариялық-химиялық зерттеу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2314-81 "Ауадағы диметилтерефталатты, метилацетатты, метилбензоатты, метилтолуилатты, метил және п-толуол спирттерін, п-толуол альдегидін, п-толуол қышқылын, п-ксилолды және дитолилметанды газохроматографиялық айқындауға арналған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диметилтерефталатты айқындауды қоспағанда,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3034-84 "Тамақ өнеркәсібінде 100°С температурада пайдалануға арналған кремний-органикалық және фтор-органикалық жабындарды гигиеналық бағалау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4077-86 "Тамақ өнімдерімен қатынасқа түсетін резеңкелерді және олардан жасалған бұйымдарды санитариялық-гигиеналық зерттеу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стандарттар тізбесіне қосылғанға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4395-87 "Лакталған консерв ыдысын гигиеналық бағалау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4628-88 "Судағы, модельдік орталардағы және тамақ өнімдеріндегі қалдық мономерлерді және полистирол пластиктерден бөлінетін полимерленбейтін қосындыларды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123-11/284-7 "АБС-пластиктерден және акрилонитрил бар стирол сополимерлерінен алынған сүзінділерде (су сүзіндісінде және ас тұзының 5%-тік ерітіндісінде) стирол және акрилонитрил қатар болған кезде оларды спектрофотометриялық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1941-78 "Поливинилхлоридтегі және оның негізіндегі полимер материалдардағы, тамақ өнімдерін имитациялайтын модельдік орталардағы, тамақ өнімдеріндегі хлорлы винилді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1327-75 "Жұқа қабатты хроматография әдісімен ауадағы стиролды, кумаронды, инденді бөлек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1328-75 "Судағы, ауадағы және биологиялық орталардағы капролактамды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1436-76 "Тамақ өнімдерімен қатынасқа түсетін, полимер материалдардан жасалған бұйымдарды санитариялық-химиялық зерттеу кезінде дифенилолпропанды, сондай-ақ онымен қатар болатын кейбір фенолдарды айқындау жөніндегі әдістемелік ұсынымдар"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"Тамақ және текстиль өнеркәсібінде қолданылатын полимер материалдарды санитариялық-химиялық зерттеу кезінде судағы гексаметилендиаминді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1730-77 "Полистиролдан жасалған бұйымдарды санитариялық-химиялық зерттеу кезінде жұқа қабатты хроматографияның көмегімен стиролды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1863-78 "Су және тұз сүзінділеріндегі стиролды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1864-78 "Тамақ өнімдерін имитациялайтын модельді орталарда стирол және этилбензол қатар болған кезде оларды  хроматографиялық әдіспен бөлек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"Судағы, су-спирт ерітінділеріндегі және тамақ өнімдеріндегі винилацетаттың шамалы көлемін меркуриметриялық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2413-81 "Полимер материалдардан алынған су сүзінділеріндегі эпихлоргидринді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2406-81 "Тамақ өнімдеріндегі стиролды газ-сұйықтықты хроматография әдісімен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2447-81 "Полимер материалдардан алынған су сүзінділеріндегі акрил және метакрил қышқылдарының бутил эфирін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"Судағы винилацетатты газ-сұйықтықты хроматография әдісімен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3315-82 "Ауадағы формальдегидті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4.1.599-96 "Атмосфералық ауадағы ацетальдегидті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"Полистиролдан және стирол сополимерлерінен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"Судағы құрамында галоген бар заттарды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"Судағы фенолды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органикалық ұшпалы заттарды хромато-масс-спектрометриялық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4.1.657-96 "Судағы бутилакрилатты және бутилметакрилатты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"Судағы акрилонитрилді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"Судағы фенолдарды хромато-масс-спектрометриялық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"Судағы фталаттарды және органикалық қышқылдарды хромато-масс-спектрометриялық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"Судағы бензолды, толуолды, хлорбензолды, этилбензолды, о-ксилолды, стиролды хромато-масс-спектрометриялық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4.1.741-99 "Судағы фенантренді, антраценді, флуорантенді, пиренді, хризенді және бензо(а)пиренді хромато-масс-спектрометриялық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 "Судағы мырыш. Кадмий, қорғасын және мыс концентрациясын инверсиялық вольтамперометриялық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"Судағы терефтал қышқылының диметил эфирін газохроматографиялық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"Судағы фенолды газохроматографиялық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"Судағы формальдегидті ионохроматографиялық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3057-2008 "Су матрицаларындағы ауыр металдардың концентрацияларын жалынды атомды-абсорбциялық спектрометрия әдісімен өлшеуді орындау әдістемесі" (17.12.2008 ж. № 500/2008  мемлекеттік тіркеу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6.1-тармақшасы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2234-2014 "Қаптама. Толтырылған көліктік ыдыс және бірлі-жарым жүктер. Статикалық жүктеме кезінде қатарлап жинау тұрғысынан сынау әдістері"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2244-2013 "Қаптама. Толтырылған көліктік ыдыс және жүк бірліктері. Көлденең соққы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18211-72 (ИСО 12048-94) "Көліктік ыдыс. Қысылу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12377-2016 "Қаптама. Икемді тубалар. Туба қақпағының ауа өткізбеуі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9.905-82 "Коррозия мен ескіруден қорғаудың бірыңғай жүйесі. Коррозиялық сынау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745-2014 6.4-тармақшасы  "Қаптамаға арналған алюминий фольга.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5037-97 5.4, 6.5 және 6.6-тармақтары  "Сүтке және сүт өнімдеріне арналған металл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5799-78 3.3 (үлгілерді таңдау көлемі бөлігінде), 4.4 және 4.7-тармақтары "Лак-бояу материалдарына арналған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5981-2011 8.8, 8.9, 8.12, 9.4 және 9.8-тармақтары  "Консервілерге арналған банкалар және олардың қақпақтары.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6128-81 3.5 (үшінші абзац), 4.3 және 4.4-тармақтары "Химиялық өнімдерге арналған металл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12120-82 3.5, 3.6, 3.8 және 4.5-тармақтары  "Металл және аралас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13950-91 3.3, 4.4 және 4.7-тармақтары  "Корпусында гофралар бар, дәнекерленген және жабылатын болат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18425-2018 (ISO 2248:1985, NEQ) "Толтырылған көліктік қаптама. Еркін құлаған кездегі соққы тұрғысынан сынау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18896-73 4.3 (2-кестенің 1-тармағының алтыншы абзацы) және 5.5-тармақтары "Химиялық өнімдерге арналған қабырғасы қалың болат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21029-75 4.3 (2-кестенің 8-тармағы) және 5.6-тармақтары "Химиялық өнімдерге арналған алюминий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24690-81 "Аэрозоль баллондары. Ішкі қысымға қарсылық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24691-89 "Аэрозоль баллондары мен клапандары. Коррозияға қарсы жабынның тұтастығын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28137-89 "Аэрозольді қаптамадағы заттар. Будың артық қысымын және герметикалықты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30765-2001 7.6.5, 8.6, 8.9 және 8.13-тармақтары  "Көліктік металл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30766-2001 6.2 (5-кестенің 9, 10 және 11-тармақтары  үлгілерді таңдау көлемі бөлігінде),  7.6 және 7.7-тармақтары "Химиялық өнімдерге арналған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31677-2012 7.2.1 және 8.1-тармақтары  "Аэрозольді қаптамадағы парфюмерлік-косметикалық өнім.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32481-2013 8.3-тармағы  "Аэрозольді қаптамадағы тұрмыстық химия тауарлары.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33810-2016 6.3, 6.4 (үлгілерді таңдау көлемі бөлігінде), 7.4 және 7.6-тармақтары "Тағамдық сұйықтықтарға арналған металл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33748-2016 8.6 және 8.7-тармақтары "Қақпағы оңай ашылатын, алюминийден жасалған терең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33849-2016 6.3 (бірінші абзац таңдау көлемі бөлігінде), 7.6, 7.7 және 7.11-тармақтары "Сүтке және сүт өнімдеріне арналған металл флягалар.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34405-2018 9.7-тармағы  "Құрастырма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МемСТ Р 51827-2002 "Ыдыс. Герметикалық және гидравликалық қысым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51827-2008 "Ыдыс. Герметикалық және гидравликалық қысым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9.905-2007 "Коррозия мен ескіруден қорғаудың бірыңғай жүйесі. Коррозиялық сынау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51827-2001 "Ыдыс. Герметикалық және гидравликалық қысым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6.2-тармақшасы (шыны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5717.1-2014 6.3, 6.5, 6.9, 6.10, 7.13 – 7.15, 7.19 және 7.20-тармақтары "Консервіленген тамақ өніміне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10134.0-2017 "Шыны және одан жасалған бұйымдар. Химиялық төзімділікті айқындау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10134.1-82 "Бейорганикалық шыны және шыны-кристалл материалдар. 98°С кезінде суға төзімділікті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10134.2-2017 "Шыны және одан жасалған бұйымдар. Химиялық төзімділікті айқындау әдістері. Қышқылға төзімділдікті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13903-2016 "Шыны қаптама. Термиялық төзімділікті бақылау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15844-2014 6.3, 6.5, 6.9, 6.10, 7.13, 7.14, 7.18 және 7.19-тармақтары "Сүтке және сүт өнімдеріне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32130-2013 6.3, 6.5, 6.9, 7.12, 7.13 және 7.17-тармақтары  "Балық өнеркәсібінің тамақ өнімдеріне арналған шыны банкалар.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32131-2013 6.3, 6.5, 6.9 және 7.11 – 7.13, 7.16 және 7.17-тармақтары "Алкогольді және алкогольсіз тамақ өнімдеріне арналған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32671-2014 6.5 (5-кесте), 6.9, 6.10, 7.11 – 7.13, 7.18 және 7.20-тармақтары "Балалар тағамының өнімдеріне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32675-2014 "Шыны ыдыс. Сәйкестікті бағалау. Үлгілерді іріктеу қағидалары.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33202-2014 "Шыны қаптама. Шыны. 98°С кезіндегі гидролитикалық төзімділік. Сынау әдісі және сыныптау"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33203-2014 "Шыны қаптама. Тік жүктемеге қарсылық.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33205-2014 7.1-тармағы  "Шыны қаптама. Алкогольді және алкогольсіз тамақ өнімдеріне арналған безендірілген шыны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33415-2015 6,4, 6.5 және 7.11 – 7.13-тармақтары  "Шыны қаптама. Кәдесый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33805-2016 6.3, 6.4, 6.5, 6.9, 6.10, 7.11, 7.12, 7.16 және 7.17-тармақтары "Тағамдық сіркесу мен қышқылдарға арналған шыны қаптама.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33811-2016 6.3, 6.5, 6.9 және 7.9-тармақтары  "Парфюмерлік және косметикалық өнімге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34037-2016 6.3, 6.5, 6.9, 6.10, 7.8, 7.11 және 7.12-тармақтары "Химиялық реактивтерге және айрықша таза химиялық заттарға арналған шыны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ISO 7458-2009 "Шыны ыдыс. Ішкі қысымға төзімділік.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ISO 8113-2009 "Шыны ыдыс. Тік жүктемеге қарсылық.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117-93 5.2.5, 5.2.6 және 6.10 – 6.12-тармақтары  "Кәдесый шөлмектер.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51640-2000 5.3.5, 5.3.6,  6.9 және 6.10-тармақтары  "Тұрмыстық химия тауарларына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6.3-тармақшасы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(полимер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2234-2014 "Қаптама. Толтырылған көліктік ыдыс және бірлі-жарым жүктер. Статикалық жүктеме кезінде қатарлап жинау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2244-2013 "Қаптама. Толтырылған көліктік ыдыс және жүк бірліктері. Көлденең соққы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11897-2015 "Қаптама. Термопластикалық икемді үлдірден жасалған қаптар. Шеткі қатпарларынан жыртылу"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23560-2015 10.1.3-тармағы, В және С қосымшалары "Сусымалы тамақ өнімдерін қаптауға арналған полипропилен тоқыма қаптар.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12377-2016 "Қаптама. Икемді тубалар. Туба қақпағының ауа өткізбеуі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7730-89 2.6-тармағының бірінші абзацы "Целлюлоза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10354-82 4.3-тармағының үшінші абзацы "Полиэтилен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12302-2013 8.7 және 9.5 – 9.9-тармақтары  "Полимер үлдірлерден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14236-81 "Полимер үлдірлер. Созылуы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17811-78 3.2, 4.3 және 4.4-тармақтары  "Химиялық өнімдерге арналған полиэтилен қаптар.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18424-73 "Қаптама. Соққыдан қорғау қасиеттерін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18425-2018 (ISO 2248:1985, NEQ) "Толтырылған көліктік қаптама. Еркін құлаған кездегі соққы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19360-74 3.2 (бірінші – үшінші абзацтар), 4.4 және 4.5-тармақтары "Үлдір ішпек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24234-80 4.3 және 5.1-тармақтары (бірінші абзац) "Полиэтилентерефталат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25014-81 1.1.2, 4.2, 4.4-4.7-тармақтары  "Толтырылған көліктік ыдыс. Қатарлап жинаған кезде беріктікті сынау әдістері (4-әдіс бөлігінде)"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25250-88 2.3-тармағы  "Тамақ өнімдері мен дәрілік заттарға ыдыс дайындауға арналған поливинилхлорид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25951-83 4.6 (5-кесте) және 5.1-тармақтары "Термошөгімді полиэтилен үлдір.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32521-2013 7.7 (бірінші абзац) (3-кесте) және 8.8-тармақтары "Полимер үлдірлерден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32522-2013 8.7 (8-кесте), 9.6 және 9.9-тармақтары "Полипропилен тоқыма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32686-2014 7.4, 8.7 – 8.11-тармақтары  "Тағамдық сұйықтықтарға арналған, полиэтилентерефталаттан жасалған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33221-2015 9.77 – 9.10 және 9.13-тармақтары  "Химиялық өнімге арналған, полиэтилентерефталаттан жасалған шөлмектер.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33746-2016 9.6-тармағы  "Көп айналымдық полимер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33756-2016 9.7 – 9.12-тармақтары  "Тұтынушылық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33837-2016 8.4 (таңдау көлемі бөлігінде) және 9.7 – 9.11-тармақтары "Тамақ өнімдеріне арналған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34264-2017 8.8 – 9.13-тармақтары  "Көліктік полимер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34281–2017 6.3.3-тармағы  "Оксо-биоыдырайтын қаптама. Полимер үлдірлердің оксо-биоыдырауын бағалау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МемСТ Р 51864-2005 "Ыдыс. Тұтқаларының бекітілу беріктігін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51827-2008 "Ыдыс. Герметикалық және гидравликалық қысым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51864-2008 "Ыдыс. Тұтқаларының бекітілу беріктігін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51675-2000 8.5-тармағы  "Тағамдық сұйықтықтары бар шөлмектерге арналған көп айналымдық полимер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51827-2001 "Ыдыс. Герметикалық және гидравликалық қысым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 6-тармағының 6.4-тармақшасы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(картон және қағаз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2234-2014 "Қаптама. Толтырылған көліктік ыдыс және бірлі-жарым жүктер. Статикалық жүктеме кезінде қатарлап жинау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2244-2013 "Қаптама. Толтырылған көліктік ыдыс және жүк бірліктері. Көлденең соққы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2226-2013 8.7 (7-кесте) және 9.3-тармақтары "Қағаздан және аралас материалдардан жасалған қаптар.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5884-86 3.2-тармағы  "Қыздыру лампаларына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1760-2014 9.1-тармағы  "Қосалқы пергамент.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8828-89 2.1-тармағы  (таңдау көлемі бөлігінде) "Негіз-қағаз және су өткізбейтін екі қабатты қаптама қағазы.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9142-2014 7.7 (5-кесте таңдау көлемі бөлігінде) және 8.6-тармақтары "Гофраланған картоннан жасалған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9481-2001 6.3-тармағы  "Химиялық жіптерге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9569-2006 6.2-тармағы (таңдау көлемі бөлігінде) "Парафинделген қағаз.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13479-82 3.5 (5-кесте таңдау көлемі бөлігінде) және 4.6-тармақтары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13511-2006 7.6-тармағы  "Тамақ өнімдеріне, сіріңкелерге, темекі өнімдеріне және жуғыш заттарға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13512-91 3.2-тармағы  "Кондитерлік бұйымдарға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13513-86 3.3-тармағы  "Ет және сүт өнеркәсібінің өнімдеріне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ж.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13515-91 3.6-тармағы  "Сары майға және маргаринге арналған желімделген жалпақ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13516-86 4.2.1-тармағы  "Консервілерге, пресервтерге және тағамдық сұйықтықтарға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13841-95 6.2-тармағы  "Химиялық өнімдерге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16535-95 6-тармағы  "Балмұздаққа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17065-94 5.2, 6.5 және 6.6-тармақтары  "Картоннан жасалған есу барабандары.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18211-72 (ИСО 12048-94) "Көліктік ыдыс. Қысылу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18425-2018 (ISO 2248:1985, NEQ) "Толтырылған көліктік қаптама. Еркін құлаған кездегі соққы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22852-77 3а.2-тармағының бірінші абзацы "Аспап жасау өнеркәсібінің өнімдеріне арналған гофраланған картоннан жасалған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27840-93 3.1.2-тармағы  "Сәлемдемелер мен бандерольдерге арналған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33716-2015 6.9 және 6.10-тармақтары  "Қораптар мен бумалардың әзірлемелері. Қораптар мен бумалар.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33772-2016 8.7 (таңдау көлемі бөлігінде),  9.7 және 9.8-тармақтары "Қағаздан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33781-2016 8.7-тармағы  (таңдау көлемі бөлігінде) "Картоннан, қағаздан және 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34032-2016 7.7 (таңдау көлемі бөлігінде), 8.7 және 8.8-тармақтары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34033-2016 8.7-тармағы  "Тамақ өнімдеріне арналған, картоннан және аралас материалдардан жасалған қаптама.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51864-2008 "Ыдыс. Тұтқаларының бекітілу беріктігін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6.5-тармақшасы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(аралас материалдардан жасалған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12377-2016 "Қаптама. Икемді тубалар. Туба қақпағының ауа өткізбеуі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7247-2006 9.1 және 9.9-тармақтары  "Тамақ өнімдерін, өнеркәсіптік өнімді және азық-түліктен басқа тауарларды автоматтармен қаптауға арналған қағаз бен қағаз негізіндегі аралас материалдар.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12302-2013 8.7, 9.5 – 9.9-тармақтары  "Полимер үлдірлерден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13479-82 3.5-тармағы  (5-кесте таңдау көлемі бөлігінде) "Картон және аралас банкалар.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32736-2014 7.4 (5-кесте), 8.5, 8.6 және 8.9-тармақтары "Аралас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33118-2014 7.12-тармағы  "Алюминий фольгасының негізіндегі аралас материалдар.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33772-2016 8.7 және 9.5-тармақтары  "Қағаздан және аралас материалдардан жасалған пакеттер.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34032-2016 7.7 және 8.6-тармақтары  "Картон және аралас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6.6-тармақшасы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(текстиль материалдардан жасалған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21898-2013 5.1-тармағы  "Қаптама. Қауіпсіз жүктерге арналған жұмсақ контейнерлер (ЖК)"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3813-72 (ИСО 5081-77, ИСО 5082-82) "Текстиль материалдар. Маталар және бірлі-жарым бұйымдар. Созылған кезде жыртылу сипаттамаларын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18424-73 "Қаптама. Соққыдан қорғау қасиеттерін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29104.4-91 "Техникалық маталар. Жыртылатын жүктемені және жыртылған кезде созылуын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30090-93 6.8 және 6.16-тармақтары  "Қаптар және қаптарға арналған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33227-2015 8.3-тармағы "Жұмсақ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750-2000 7.2-тармағының екінші абзацы және 8.3-тармағы  "Қаптауға арналған жұмсақ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6.7-тармақшасы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 қаптама)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2234-2014 "Қаптама. Толтырылған көліктік ыдыс және бірлі-жарым жүктер. Статикалық жүктеме кезінде қатарлап жинау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2244-2013 "Қаптама. Толтырылған көліктік ыдыс және жүк бірліктері. Көлденең соққы тұрғысынан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5959-80 3.2-тармағының бірінші абзацы, 4.5 және 4.7-тармақтары "Жапырақ тұқымдас ағаш материалдарынан жасалған, 200 кг дейінгі жүктерге арналған бөлшектелмейтін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8777-80 3.2-тармағының бірінші абзацы және 4.2 және 4.8-тармақтары  "Сұйықтық құятын және құрғақ ыдыс ағаш бөшкелер.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9338-80  4.2-тармағының бірінші абзацы және 5.4 және 5.6-тармақтары   "Фанера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9396-88 3.2-тармағының бірінші абзацы және 4.3 және 4.5-тармақтары  "Көп айналымдық ағаш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9621-72 3.1-тармағы  "Желімделген қатпарлы сүрек. Физикалық қасиеттерін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10131-93 5.2-тармағының бірінші абзацы, 6.5 және 6.7-тармақтары "Сүректен және ағаш материалдарынан жасалған, өнеркәсіптің тағамдық салаларының, ауыл шаруашылығының өнімдеріне және сіріңкеге арналған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11002-80 3.2-тармағының бірінші абзацы және 4.4 және 4.6-тармақтары  "Сыммен арқауланған ағаш жәшіктер.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11142-78 5.4-тармағы  "Жеке қорғау құралдарына арналған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11354-93 5.2-тармағының бірінші абзацы және 6.2 және 6.4-тармақтары  "Сүректен және ағаш материалдарынан жасалған, өнеркәсіптің тағамдық салаларының және ауыл шаруашылығының өнімдеріне арналған көп айналымдық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16483.7-71 "Сүрек. Ылғалдылықты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16588-91 (ИСО 4470-81) "Ағаш кесу өнімдері және ағаш бөлшектер. Ылғалдылықты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17812-72 3.2-тармағының бірінші абзацы, 4.3 және 4.5-тармақтары "Көкөністер мен жемістерге арналған көп айналымдық тақтай жәшіктер.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18211-72 (ИСО 12048-94) "Көліктік ыдыс. Қысылу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18425-2018 (ISO 2248:1985, NEQ) "Толтырылған көліктік қаптама. Еркін құлаған кездегі соққы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6-тармағының 6.8-тармақшасы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(керамика қаптама)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33414-2015 7.9-тармағы  "Керамика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841-2003 6.5 және 7.7-тармақтары "Керамика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8-тармағы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15820-82 "Полистирол және стирол сополимерлері. Қалдық мономерлерді және полимерленбейтін қосындыларды айқындаудың газохроматографиялық әдіс"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22648-77 "Пластмассалар. Гигиеналық көрсеткіштерді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25737-91 (ИСО 6401-85) "Пластмассалар. Гомополимерлер және винилхлорид сополимерлері. Винилхлоридтің қалдық мономерлерін айқындау. Газохроматографиялық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25749-2005 8.3-тармағы  (4-кесте) "Бұрандалы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6.2-тармағы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32625-2014 6.3.5,  8.4 (5-кесте) және 9.10-тармақтары "Металл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32626-2014 8.4 және 9.14-тармақтары (5-кесте) "Полимер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33446-2015 "Қаптама. Судағы және модельдік орталардағы формальдегид концентрациясын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33448-2015 "Қаптама. Модельдік орталарда ацетальдегидтің және ацетонның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33451-2015 "Қаптама. Модельдік орталарда диоктилфталаттың, дибутилфталаттың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34171-2017 "Қаптама. Модельдік орталарда фенолдың және эпихлоргидриннің болуын газды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фенолды анықтау кезінде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34174-2017 "Қаптама. Су сүзінділерінде гексанның, гептанның, ацетальдегидтің, ацетонның, метилацетаттың, этилацетаттың, метанолдың, изопропанолдың, акрилонитрилдың, н-пропанолдың, бутилацетаттың, изобутанолдың, н-бутанолдың, бензолдың, толуолдың, этилбензолдың, м-, п- және о-ксилолдың, изопропилбензолдың, стиролдың, альфа-метилстиролдың болуын газохроматографиялық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1015-97 5.3.1-тармағы  (2-кесте партиядан таңдау көлемі бөлігінде) "Пластикалық массалардан жасалған мәдени-тұрмыстық және шаруашылық мақсаттағы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10106-2009 "Қабық тығындар. Жалпы миграциясын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2.3.3.10-15-64-2005 нұсқаулығы "Полимерлік және басқа да синтетикалық материалдардан жасалған, тамақ өнімдерімен қатынасқа түсетін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942-72 "Полимерлік материалдардан жасалған органикалық еріткіштердің өзі қатынасқа түсетін ауаға, модельдік ерітінділерге, құрғақ және сұйық тамақ өнімдеріне өтуін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4077-86 "Тамақ өнімдерімен қатынасқа түсетін резеңкелерді және олардан жасалған бұйымдарды санитариялық-гигиеналық зерттеу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4395-87 "Лакталған консерв ыдысын гигиеналық бағалау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4628-88 "Судағы, модельдік орталардағы және тамақ өнімдеріндегі қалдық мономерлерді және полистирол пластиктерден бөлінетін полимерленбейтін қосындыларды газохроматографиялық айқындау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123-11/284-7 "АБС-пластиктерден және акрилонитрил бар стирол сополимерлерінен алынған сүзінділерде (су сүзіндісінде және ас тұзының 5%-тік ерітіндісінде) стирол және акрилонитрил қатар болған кезде оларды спектрофотометриялық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1941-78 "Поливинилхлоридтегі және оның негізіндегі полимер материалдардағы, тамақ өнімдерін имитациялайтын модельдік орталардағы, тамақ өнімдеріндегі хлорлы винилді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1436-76 "Тамақ өнімдерімен қатынасқа түсетін, полимер материалдардан жасалған бұйымдарды санитариялық-химиялық зерттеу кезінде дифенилолпропанды, сондай-ақ онымен қатар болатын кейбір фенолдарды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1730-77 "Полистиролдан жасалған бұйымдарды санитариялық-химиялық зерттеу кезінде жұқа қабатты хроматографияның көмегімен стиролды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1863-78 "Су және тұз сүзінділеріндегі стиролды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1864-78 "Тамақ өнімдерін имитациялайтын модельді орталарда стирол және этилбензол қатар болған кезде оларды  хроматографиялық әдіспен бөлек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1870-78 "Судағы, су-спирт ерітінділеріндегі және тамақ өнімдеріндегі винилацетаттың шамалы көлемін меркуриметриялық айқындау жөніндегі әдістемелік ұсынымдар"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2406-81 "Тамақ өнімдеріндегі стиролды газ-сұйықтықты хроматография әдісімен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2447-81 "Полимер материалдардан алынған су сүзінділеріндегі акрил және метакрил қышқылдарының бутил эфирін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"Судағы винилацетатты газ-сұйықтықты хроматография әдісімен айқындау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"Полистиролдан және стирол сополимерлерінен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стандарттар тізбесіне қосылғанға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 МН 3057-2008 "Су матрицаларындағы ауыр металдардың концентрацияларын жалынды атомды-абсорбциялық спектрометрия әдісімен өлшеуді орындау әдістемесі" (17.12.2008 ж. № 500/2008  мемлекеттік тіркеу туралы куәлік)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01.01.2021 ж.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9.1-тармақшасы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 тығындау құралдары)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8317-2014 "Тығынын балалар аша алмайтын қаптама. Көп мәрте пайдаланылатын қаптаманың талаптары мен сынақтар"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5037-97 5.4 (таңдау көлемі бөлігінде) және 6.6-тармақтары "Сүтке және сүт өнімдеріне арналған металл флягалар.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5981-2011 8.12, 9.4, 9.7 және 9.8-тармақтары  "Консервілерге арналған банкалар және олардың қақпақтары.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18896-73 5.6-тармағы  "Химиялық өнімдерге арналған қабырғасы қалың болат барабандар.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25749-2005 8.4 және 9.4 – 9.7-тармақтары  "Бұрандалы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30766-2001 7.6.2 және 7.6.3-тармақтары  "Химиялық өнімдерге арналған металл банкалар.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МемСТ 32179-2013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32624-2014 7.4 және 8.5 – 8.8-тармақтары  "Кронен-тығындар.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32625-2014 8.4 (5-кесте), 9.5, 9.6, 9.8 және 9.9-тармақтары "Металл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33416-2015 7.3 және 8.6 – 8.8-тармақтары  "Бұралатын металл қақпақтар.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51640-2000 5.3.4 (тығындау құралдарына арналған) және 6.12-тармақтары "Тұрмыстық химия тауарларына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9.2-тармақшасы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(полимер тығындау құралдары)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8317-2014 "Тығынын балалар аша алмайтын қаптама. Көп мәрте пайдаланылатын қаптаманың талаптары мен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12377-2016 "Қаптама. Икемді тубалар. Туба қақпағының ауа өткізбеуі тұрғысынан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26891-86 2.4 және 3.4-тармақтары  "Аэрозоль клапандары, шашырататын бастиектер және қақпақшалар.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6.2-тармағы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32626-2014 8.4 (5-кесте), 9.5 – 9.8, 9.10 және 9.11-тармақтары "Полимер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32736-2014 7.4 (5-кесте), 8.5 және 8.8-тармақтары "Аралас материалдардан жасалған тұтынушылық қаптама.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33214-2015 8.4, 9.5, 9.6 және  9.7-тармақтары  "Парфюмерлік-косметикалық өнімге арналған полимер және аралас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8.4, 9.5, 9.8, 9.9 және 9.10-тармақтары 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ТҚС 1015-97 6.8, 6.9, 6.21 және 6.22-тармақтары  "Пластикалық массалардан жасалған мәдени-тұрмыстық және шаруашылық мақсаттағы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01.06.2023 ж.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51640-2000 5.3.1, 5.3.4 (тығындау құралдары бөлігінде) және 6.12-тармақтары "Тұрмыстық химия тауарларына арналған шыны ыдыс.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9.3-тармақшасы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(қабық тығындау құралдары)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8317-2014 "Тығынын балалар аша алмайтын қаптама. Көп мәрте пайдаланылатын қаптаманың талаптары мен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9727-3-2016 "Цилиндр қабық тығындар. Физикалық қасиеттерін айқындау әдістері. 3-бөлік. Ылғалдың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9727-7-2016 "Цилиндр қабық тығындар. Физикалық қасиеттерін айқындау әдістері. 7-бөлік. Шаңның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16420-2017 4.2, 4.6, 5.3, 5.7, 6.3 және 6.7-тармақтары "Тығын қабығы. Бәсең шараптарға арналған қабық тығыны. Механикалық және физикалық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17727-2017 "Тығын қабығы. Бәсең шараптарға арналған қабық тығыны. Қабық тығындардың сапасын іріктеп бақылау жоспары"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22308-2016 "Қабық тығындар. Сенсорлық бақылау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5541-2002 7.5 – 7.7 және 7.10 – 7.12-тармақтары  "Қабық тығындау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32178-2013 "Қабық тығындар. Физикалық қасиеттерін айқындау әдістері. Бұрап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МмСТ 32179-2013 6.2-тармағы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8.4, 9.5, 9.7, 9.8 және 9.9-тармақтары 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10106-2009 "Қабық тығындар. Жалпы миграциясын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9-тармағының 9.4-тармақшасы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(картон тығындау құралдары)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6.2-тармағы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8317-2014 "Тығынын балалар аша алмайтын қаптама. Көп мәрте пайдаланылатын қаптаманың талаптары мен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9-тармағының 9.5-тармақшасы (аралас тығындау құралдары)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32179-2013 6.2-тармағы  "Тығындау құралдары. Қауіпсіздік, таңбалануы және қабылдау қағидалары жөніндегі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34257-2017 8.4, 9.9 және 9.10-тармақтары  "Қаптама. Қосалқы үстіңгі бөлігі бар тығындар және шыны шөлмектерге арналған қорғаныш қақпақшалар.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