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030c" w14:textId="dc50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Экспресс-жүктер үшін жолаушы кедендік декларациясын пайдаланып, кедендік декларациялау жүзеге асырылатын жеке пайдалануға арналған тауарларға қатысты кедендік баж, салықтар төлеу туралы құжаттарды толтыру тәртібінің 10-тармағына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14 қаңтардағы № 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 52-бабының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266-бабының </w:t>
      </w:r>
      <w:r>
        <w:rPr>
          <w:rFonts w:ascii="Times New Roman"/>
          <w:b w:val="false"/>
          <w:i w:val="false"/>
          <w:color w:val="000000"/>
          <w:sz w:val="28"/>
        </w:rPr>
        <w:t>24-тармағына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20 қарашадағы № 185 шешімімен бекітілген Экспресс-жүктер үшін жолаушы кедендік декларациясын пайдаланып, кедендік декларациялау жүзеге асырылатын жеке пайдалануға арналған тауарларға қатысты кедендік баж, салықтар төлеу туралы құжаттарды толтыру тәртібінің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және он екінші абзацтарда екінші сөйлем мынадай редакцияда жазылсын: "Ресей Федерациясында элемент толтырылмайды";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 мынадай мазмұндағы сөйлеммен толықтырылсын: "Ресей Федерациясында элемент толтырылмайды".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