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33c3" w14:textId="99b3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Куба Республикасының Еуразиялық экономикалық одақ жанындағы байқаушы мемлекет мәртебесін беру туралы өтінімі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19 мамырдағы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Куба Республикасының Еуразиялық экономикалық одақ жанындағы байқаушы мемлекет мәртебесін беру туралы өтінімі  жайындағы ақпаратты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болып өткен талқылауды ескере келіп, Еуразиялық экономикалық одаққа мүше мемлекеттердің Үкіметтерімен бірлесіп Куба Тарапымен консультациялар өткізсін және  мәселені Жоғары Еуразиялық экономикалық кеңестің отырысында қарауға енгізсін.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қабылданған күнінен бастап күшіне енеді.  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Қырғыз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