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5d8d" w14:textId="f445d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кеңестің 2014 жылғы 10 қазандағы №79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2020 жылғы 11 желтоқсандағы № 24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Кеңестің 2020 жылғы 11 желтоқсандағы № 24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12-бабының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7-тармақшасына және 20-бабының 1-тармағына сәйкес Жоғары Еуразиялық экономикалық кеңес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Жоғары Еуразиялық экономикалық кеңестің 2014 жылғы 10 қазандағы "Еуразиялық экономикалық одаққа мүше мемлекеттердің Еуразиялық экономикалық одақ бюджетіне үлестік жарналарының (шкаласының) мөлшерлері туралы" №79 шешімінің 1-тармағына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"2020 жылға арналған" деген сөздер "2021 жылға арналған" деген сөздермен ауыстырылсын;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– алтыншы абзацтар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"Армения Республикасы – 1,220 пайыз;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Беларусь Республикасы – 4,860 пайыз;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– 6,955 пайыз;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Қырғыз Республикасы – 1,900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Ресей Федерациясы – 85,065 пайыз.".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2014 жылғы 29 мамырдағы Еуразиялық экономикалық одақ туралы шартқа өзгерістер енгізу туралы, сондай-ақ жекелеген халықаралық шарттардың қолданысын өзгерту мен тоқтату туралы 2019 жылғы 1 қазанда қол қойылған </w:t>
      </w:r>
      <w:r>
        <w:rPr>
          <w:rFonts w:ascii="Times New Roman"/>
          <w:b w:val="false"/>
          <w:i w:val="false"/>
          <w:color w:val="000000"/>
          <w:sz w:val="28"/>
        </w:rPr>
        <w:t>хаттама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күшіне енген күннен бастап күшіне енеді.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</w:t>
      </w: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/>
          <w:color w:val="000000"/>
          <w:sz w:val="28"/>
        </w:rPr>
        <w:t xml:space="preserve">       Армения                  Беларусь                Қазақстан     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  <w:r>
        <w:rPr>
          <w:rFonts w:ascii="Times New Roman"/>
          <w:b w:val="false"/>
          <w:i/>
          <w:color w:val="000000"/>
          <w:sz w:val="28"/>
        </w:rPr>
        <w:t xml:space="preserve">    Қырғыз                     Ресей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Республикасынан   Республикасынан   Республикасынан   Республикасынан   Федерациясынан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