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f691" w14:textId="08af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30 сәуірдегі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9 тамызда Қырғыз Республикасы Чолпон-Ата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