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a724f" w14:textId="09a72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Жоғары Еуразиялық экономикалық кеңеске Еуразиялық экономикалық комиссия Алқасы мүшесінің кандидатурасын таныстыру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2019 жылғы 30 сәуірдегі № 9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Республикасының ұсынуы негізінде: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Республикасынан Еуразиялық экономикалық комиссия Алқасының мүшесі Серік Мақашұлы Жұманғариннің кандидатурасы Жоғары Еуразиялық экономикалық кеңеске таныстырылсын.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Еуразиялық экономикалық одақтың ресми сайтында жарияланған күнінен бастап күшіне енеді.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үкіметаралық кеңес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