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39b4" w14:textId="00e3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Еуразиялық экономикалық одақтың ішкі нарығының жұмыс істеуі шеңберіндегі тосқауылдарды жою жөніндегі жұмысының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30 сәуірдегі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мемлекеттердің Еуразиялық экономикалық одақтың ішкі нарығының жұмыс істеуі шеңберіндегі тосқауылдарды жою жөніндегі жұмысының барысы туралы Еуразиялық экономикалық комиссияның ақпаратын ескере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тізбе бойынша Армения Республикасының Үкіметі, Беларусь Республикасының Үкіметі және Ресей Федерациясының Үкіметі 3 ай мерзімде Еуразиялық экономикалық комиссия Алқасының шешіміне сәйкес Еуразиялық экономикалық одақтың ішкі нарығының жұмыс істеуі шеңберіндегі тосқауылдарды жоюға бағытталған шаралар қабылдасын.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Өкімнің 1-тармағында көзделген шараларды іске асыру нәтижелері туралы – Еуразиялық үкіметаралық кеңестің кезекті отырысында;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мемлекеттердің Еуразиялық экономикалық одақтың ішкі нарығының жұмыс істеуі шеңберіндегі тосқауылдарды жою жөніндегі жұмысының барысы туралы – Жоғары Еуразиялық экономикалық кеңестің отырысында баяндасын.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үкіметаралық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кеңестің 2019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5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Еуразиялық экономикалық одақтың ішкі нарығының жұмыс істеуі шеңберіндегі тосқауылдарды жою  мәселелері жөніндегі шешімдерінің ТІЗБЕСІ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2018 жылғы 20 қарашадағы "Беларусь Республикасының Еуразиялық экономикалық одақтың ішкі нарығының жұмыс істеуі шеңберіндегі міндеттемелерін орындауы туралы" № 190 шешімі.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2018 жылғы 28 қарашадағы "Армения Республикасының Еуразиялық экономикалық одақтың ішкі нарығының жұмыс істеуі шеңберіндегі міндеттемелерін орындауы туралы" № 195 шешімі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 Алқасының 2019 жылғы 22 қаңтардағы "Ресей Федерациясының Еуразиялық экономикалық одақтың ішкі нарығының жұмыс істеуі шеңберіндегі міндеттемелерін орындауы туралы" № 11 шешімі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Еуразиялық экономикалық комиссия Алқасының 2019 жылғы 29 қаңтардағы "Беларусь Республикасының Еуразиялық экономикалық одақтың ішкі нарығының жұмыс істеуі шеңберіндегі міндеттемелерін орындауы туралы" № 18 шешімі.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