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70b" w14:textId="c525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1 ақпандағы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сәуір-мамыр айларында Армения Республикасының Ереван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