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557a" w14:textId="0e65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18 қаңтардағы № 3 өкіміне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18 қарашадағы № 43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2019 жылғы 18 қаңтардағы № 3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ішінара өзгеріс ретінде Еуразиялық экономикалық комиссияның Интеграция және макроэкономика жөніндегі Алқа мүшесі (Министр) С.Ю. Глазьев Еуразиялық экономикалық интеграцияны дамытудың 2025 жылға дейінгі стратегиялық бағыттарын айқындайтын жұмыс тобының жетекшісі болып белгіленсін және оған Еуразиялық экономикалық одаққа мүше мемлекеттер ұсыныстарының негізінде жұмыс тобының құрамын өзектілендіру және қажет болған жағдайда жұмыс тобының отырыстарына Еуразиялық экономикалық одаққа мүше мемлекеттердің мүдделі мемлекеттік билік органдарының өкілдерін шақыру тапсырылсын.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күші жойылды деп танылсын.</w:t>
      </w:r>
    </w:p>
    <w:bookmarkStart w:name="z3"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