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fba7" w14:textId="092f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экономикалық қызмет субъектілерін трансшекаралық сәйкестендіру жүйесін құру жөніндегі бастаманы пысықтау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2019 жылғы 8 тамыздағы № 29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 (бұдан әрі - Одақ) шеңберінде экономикалық қызмет субъектілерін трансшекаралық сәйкестендіру механизмін құру жөніндегі бастаманы пысықтау туралы ақпаратты, сондай-ақ Одаққа мүше мемлекеттердің көрсетілген бастаманы одан әрі пысықтауға мүдделілігін ескере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одақтағы экономикалық қызмет субъектілерін трансшекаралық сәйкестендіру механизмдерін әзірлеу" тақырыбы бойынша зерттеу жүргізуді;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 жүргізу кезінде 2013 жылы Еуразиялық экономикалық комиссияның тапсырысымен орындалған "Кеден одағы мен Бірыңғай экономикалық кеңістіктің нормативтік-құқықтық базасын талдау және Кеден одағы аумағында сыртқы экономикалық қызметке қатысушыларды сәйкестендірудің бірегей жүйесін, оның EORI жүйесімен интеграциясын ескере отырып, құру бойынша ұсыныстар мен ұсынымдарды әзірлеу" тақырыбындағы ғылыми-зерттеу жұмысының нәтижелерін пайдалануды;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жүргізу кезінде ұлттық сәйкестендіргіштерді тану және Еуразиялық экономикалық одақ шеңберінде экономикалық субъектілерді трансшекаралық сәйкестендіру механизмі үшін мүше мемлекеттердің цифрлық тәуелсіздігін қамтамасыз ету мәселесін пысықтауды;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Одаққа мүше мемлекеттердің уәкілетті органдары ұсынған сарапшылардың осы ғылыми-зерттеу жұмысының орындаушыларын таңдау  бойынша конкурстық рәсімдерге қатысуын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Одаққа мүше мемлекеттерден Еуразиялық экономикалық одақ шеңберінде сыртқы экономикалық қызметке қатысушыларды сәйкестендірудің бірыңғай жүйесі туралы келісім жобасын келісуді 2020 жылғы 1 ақпанға дейін аяқтау сұралсын.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Одақтың ресми сайтында жарияланған күнінен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