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1c42" w14:textId="7f61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сырттай дауыс беруіне арналған мәселелер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2019 жылғы 22 ақпандағы № 10 өкімі</w:t>
      </w:r>
    </w:p>
    <w:p>
      <w:pPr>
        <w:spacing w:after="0"/>
        <w:ind w:left="0"/>
        <w:jc w:val="both"/>
      </w:pPr>
      <w:bookmarkStart w:name="z0" w:id="0"/>
      <w:r>
        <w:rPr>
          <w:rFonts w:ascii="Times New Roman"/>
          <w:b w:val="false"/>
          <w:i w:val="false"/>
          <w:color w:val="000000"/>
          <w:sz w:val="28"/>
        </w:rPr>
        <w:t>
      1. Қоса беріліп отырған Жоғары Еуразиялық экономикалық кеңестің сырттай дауыс беруіне арналған  мәселелер тізбесі бекітілсін.</w:t>
      </w:r>
    </w:p>
    <w:bookmarkEnd w:id="0"/>
    <w:bookmarkStart w:name="z1" w:id="1"/>
    <w:p>
      <w:pPr>
        <w:spacing w:after="0"/>
        <w:ind w:left="0"/>
        <w:jc w:val="both"/>
      </w:pPr>
      <w:r>
        <w:rPr>
          <w:rFonts w:ascii="Times New Roman"/>
          <w:b w:val="false"/>
          <w:i w:val="false"/>
          <w:color w:val="000000"/>
          <w:sz w:val="28"/>
        </w:rPr>
        <w:t>
      2. Еуразиялық экономикалық комиссия Алқасының Төрағасы  Т.С.Саркисян Жоғары Еуразиялық экономикалық кеңестің сырттай дауыс беруіне арналған  мәселелердің бекітілген тізбесін белгіленген тәртіпте Жоғары Еуразиялық экономикалық кеңестің Төрағасына және Жоғары Еуразиялық экономикалық кеңес мүшелеріне жіберсін.</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