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624a3" w14:textId="60624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бір ғана жеткізушіде орналастыратын тауарлар, жұмыстар, қызметтер көрсету тізбесіне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2019 жылғы 28 мамырдағы № 54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туралы ереженің </w:t>
      </w:r>
      <w:r>
        <w:rPr>
          <w:rFonts w:ascii="Times New Roman"/>
          <w:b w:val="false"/>
          <w:i w:val="false"/>
          <w:color w:val="000000"/>
          <w:sz w:val="28"/>
        </w:rPr>
        <w:t>29-тармағына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(Еуразиялық экономикалық одақ туралы шартқа № 1 қосымша) сәйкес Еуразиялық экономикалық комиссия Кеңесі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комиссияның 2012 жылғы 24 тамыздағы № 69 шешімімен бекітілген Еуразиялық экономикалық комиссия бір ғана жеткізушіде орналастыратын тауарлар, жұмыстар, қызметтер көрсету тізбесі мынадай мазмұндағы 5-тармақпен толықтырылсын: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Еуразиялық экономикалық одақтың нормативтік-анықтамалық ақпаратының бірыңғай жүйесі операторларының осы бірыңғай жүйе ресурстарының құрамына кіретін анықтамалықтар мен сыныптауыштарды жүргізуі.".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10 күн өткен соң күшіне енеді.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Кеңесінің мүшелері: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Беларусь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Федерациясынан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Ә. Смайылов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Ж. Разаков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Силуанов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