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e95f" w14:textId="fc2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20 желтоқсандағы №107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28 мамырдағы № 53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256-бабының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пайдалануға арналған тауарларға жатпайтын тауарлар санаттары тізбесінің (Еуразиялық экономикалық комиссия Кеңесінің 2017 жылғы 20 желтоқсандағы № 107 шешіміне № 6 қосымша) 3 және 5-тармақтарындағы "өткізетін" деген сөз "әкелетін" деген сөзбен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