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a320" w14:textId="2b5a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экономикалық қызметті реттеу жүйесінде "Бірыңғай терезе" механизмін дамытудың негізгі бағыттарын іске асыру бойынша іс-шаралар жоспарын орындау жөніндегі 2019 жылға арналған нақтыланған жоспар туралы</w:t>
      </w:r>
    </w:p>
    <w:p>
      <w:pPr>
        <w:spacing w:after="0"/>
        <w:ind w:left="0"/>
        <w:jc w:val="both"/>
      </w:pPr>
      <w:r>
        <w:rPr>
          <w:rFonts w:ascii="Times New Roman"/>
          <w:b w:val="false"/>
          <w:i w:val="false"/>
          <w:color w:val="000000"/>
          <w:sz w:val="28"/>
        </w:rPr>
        <w:t>Еуразиялық экономикалық комиссия Кеңесінің 2019 жылғы 28 мамырдағы № 52 шешімі.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"Сыртқы экономикалық қызметті реттеу жүйесінде "Бірыңғай терезе" механизмін дамытудың негізгі бағыттарын іске асыру бойынша іс-шаралар жоспарын орындау жөніндегі 2019 жылға арналған нақтыланған жоспар туралы" 2015 жылғы 8 мамырдағы № 19 шешімінің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Сыртқы экономикалық қызметті реттеу жүйесінде "Бірыңғай терезе" механизмін дамытудың негізгі бағыттарын іске асыру бойынша іс-шаралар жоспарын орындау жөніндегі 2019 жылға арналған нақтыланған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Ә. Смайылов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Ж. Разаков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Силуанов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2019 жылғы 28 мамырдағы </w:t>
            </w:r>
            <w:r>
              <w:br/>
            </w:r>
            <w:r>
              <w:rPr>
                <w:rFonts w:ascii="Times New Roman"/>
                <w:b w:val="false"/>
                <w:i w:val="false"/>
                <w:color w:val="000000"/>
                <w:sz w:val="20"/>
              </w:rPr>
              <w:t>№ 52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Сыртқы экономикалық қызметті реттеу жүйесінде "Бірыңғай терезе" механизмін дамытудың негізгі бағыттарын іске асыру бойынша іс-шаралар  жоспарын орындау жөніндегі 2019 ЖЫЛҒА АРНАЛҒАН НАҚТЫЛАНҒАН ЖОСПАР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 тізбесінің 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Жоспарланып отырған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"Бірыңғай терезе"  ұлттық механизмдерін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"Бірыңғай терезе" ұлттық механизмі эталондық моделінің функциялары мен архитектурасының егжей-тегжейлі сипаттамасын,  ұлттық сегментті ескере отырып, осы эталонды модельді қамтитын  мемлекеттік рәсімдер мен көрсетілетін қызметтердің тізбесін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-Комиссия), Еуразиялық экономикалық одақ мүше мемлекеттер (бұдан әрі – тиісінше Одақ,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"Бірыңғай терезе" ұлттық  механизмдерін әзірлеу, енгізу және оңтайландыру</w:t>
            </w:r>
          </w:p>
          <w:p>
            <w:pPr>
              <w:spacing w:after="20"/>
              <w:ind w:left="20"/>
              <w:jc w:val="both"/>
            </w:pPr>
            <w:r>
              <w:rPr>
                <w:rFonts w:ascii="Times New Roman"/>
                <w:b w:val="false"/>
                <w:i w:val="false"/>
                <w:color w:val="000000"/>
                <w:sz w:val="20"/>
              </w:rPr>
              <w:t>
1.2.1. . "Бірыңғай терезе" ұлттық  механизмдерін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Одақ органдарының актілерін ескере отырып "бірыңғай терезе" ұлттық  механизмдерін құру бойынша іс-шаралар ("жол картасы") жоспарын дайындау (өзекті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"Бірыңғай терезе" ұлттық механизмдері элементтеріне жататын  пилоттық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Цифрлық кеденді қалыпастыру тәсілдерін айқындайтын  құжат жобасын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Мүше мемлекеттердің өзенде  өткізу пункттерінде электрондық  құжат айналымын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 шешімінің жобасы (тұжырымдама)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Мүше мемлекеттердің әуеде өткізу пункттерінде электрондық құжат айналымын дамытудың талдамасы және қорытынды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материалдар, қорытынды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Мүше мемлекеттердің темір жолда өткізу пункттерінде электрондық құжат айналымын дамытудың талдамасы және қорытынды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материалдар, қорытынды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Жүктерді автомобиль көлігімен халықаралық тасымалдауды жүзеге асыруға берілген  рұқсат куәліктерінің форматтарын құрылымын және беру рәсімдерін біріздендіру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жобасы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"Бірыңғай терезе" ұлттық  механизмдерін дамыту бойынша тәсілдері жақындастыру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"Бірыңғай терезе" ұлттық механизмдерін жақындастырудың басымдықты бағыттарын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"Бірыңғай терезе" ұлттық  механизмінің эталондық моделін енгізуге бағытталған құралдар тізбесін (регламенттер, стандарттар)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ІІ-ІҮ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ұсынымының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Бизнес-прцестерін оңтайландыру жөніндегі бірыңғай тәсілдерді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ІІ-ІҮ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материалдары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Сыртқы экономикалық қызметті жүзеге асыру үшін қажетті электрондық құжаттарды өзара 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Сыртқы экономикалық қызметті жүзеге асыру үшін қажетті құжаттардан мәліметтерді, сондай-ақ Одақтың аумағында ресімделетін электрондық құжаттардағы мәліметтерді оларды өзара тану үшін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Деректер модельдерін құру және дамыту саласындағы тәжірибелер мен ұсынымдарды, сондай-ақ  электрондық құжаттар құрылымының ерекшеліктерін, соның ішінде БҰҰ СЕФАКТ және  Дүниежүзілік кеден ұйымының ерекшеліктерін ескере отырып, Одақ деректерінің модельдерін дамыту аясында сыртқы экономикалық қызметті жүзеге асыру үшін қажетті мәліметтерді үйлестіруге арналған құрлдарды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Комиссяи,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порталында жарияланған  дерекер моделі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Электрондық құжаттардың және (немесе) тематикалық блоктар ұсынған және (немесе) Комиссия Алқасы айқындаған мәліметтердің келісілген құрамы бойынша электрондық құжаттардың құрылымын әзірлеу және оларды өзекті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Электрондық нысанда берілетін тауарлардың экспортына және (немесе) импортына лицензиялар мен рұқсаттардың құрылымын өзекті ету және олардың бекітілуін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Комисся Алқасы шешімінің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Еуразиялық экономикалық комиссияның "Өнімді мемлекеттік тіркеу туралы куәліктер туралы" 2017 жылғы 30 маусымдағы № 80 шешіміне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бойына, бірақ 2019 жылғы 1 маусынан ерте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Комисся Алқасы шешімінің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Мүше мемлекеттердің аумақтарында сыртқы экономкалық қызметті жүзеге асыру үшін Одаққа мүше болып табылмайтын мемлекеттердің уәкілетті органдары берген құжаттардан мәліметтерді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Мүше мемлекеттер мен Вьетнам Социалистік Республикасы арасында тауарлардың шығарылуын сертификаттаудың және верификациялаудың электрондық жүйесінің жұмыс істеуі үшін құқықтық негіз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Келісмінің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Сыртқы экономикалық қызметтің субъектілерін бірегей сәйкестендіруді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Одақ шеңберінде сыртқы экономиалық қызметке қатысушыларды сәйкестендірудің бірыңғай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Ж\жыл бойынна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сыртқы экономиалық қызметке қатысушыларды сәйкестендірудің бірыңғай жүйесі туралы келісімнің жобасы, сәйкестендірудің бірыңғай жүйесін құру туралы құжаттардың жобасы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 өзара іс-қимылды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"Бірыңғай терезе" ұлттық механизмдері аясында  мүдделі тұлғалар мен мемлекеттік органдардың өзара іс-қимылы рәсімдерін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Комиссия бекітетін тізбеге сәйкес электронды түрдегі В2G өзара іс-қимыл  рәсімдерін іске асыруға қойылатын сәйкестендірілген талаптар жобаларын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"Бірыңғай терезе" ұлттық механизмдері аясында ведомствоаралық ақпараттық өзара іс-қимыл рәсімдерін оңтайландыу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Мүше мемлекеттерде В2G рәсімдерін іске асыру кезінде "бірыңғай терезе" принципін қамтамасыз ететін ақпараттық өзара іс-қимылды (G2G)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Одақтың "бірыңғай терезе" ұлттық механизмдерінің жұмыс істеуін  қамтамасыз етуге іске қосылған жалпы процестерді оңталандыру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Еуразиялық экономикалық комиссия Алқасының "бірыңғай терезе" ұлттық механизмдерінің жұмыс істеуін қамтамасыз етуге  іске қосылған, Еуразиялық экономикалық комиссия Алқасының 2015 жылғы 14 сәуірдегі № 29 шешімімен бекітілген Еуразиялық экономикалық одақ аясындағы жалпы процестердің тізбесіне (бұдан әрі – жалпы процестердің тізбесі) өзгерістер енгізу жөніндегі ұсыныстарды жинау, талдау және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актілерінің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Жалпы процестерді іске асыру ережелерін және "бірыңғай терезе" ұлттық механизмдерінің жұмыс істеуін қамтамасыз етуге  іске қосылуы мүмкін жалпы процестер тізбесін іске асыруды қамтамасыз ету үшін қажетті құжаттарды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актілерінің жобалары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"Бірыңғай терезе" ұлттық механизмдерінің жұмыс істеуін қамтамасыз етуге  іске қосылған Одақтың интеграцияланған ақпараттық жүйесінің Комиссияның интеграциялық жүйесіндегі жалпы процестерді Одақ шеңберінде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"Бірыңғай терезе" ұлттық механизмдерінің жұмыс істеуін қамтамасыз етуге іске қосылған Одақтың интеграцияланған ақпараттық жүйесінің мүше мемлекеттердің ұлттық сегменттеріндегі жалпы процестерді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Мүдделі тұлғалардың "бірыңғай терезе" ұлттық механизмдерін пайдалану рәсімдерін оңайландыру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B2G сәйкестендірілген рәсімдер туралы ақпаратты алу және пайдалану кезінде мүдделі тұлғалар үшін теңдей жағдайлар жасауды қамтамасыз ету мақсатында электрондық түрінде сәйкестендірілген  B2G рәсімдерінің каталогын өзекті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"Бірыңғай терезе" ұлттық механизмдерінің жұмыс істеуін қамтамасыз ету үшін қажетті Одақтың  нормативтік-анықтамалық ақпаратының бірыңғай жүйесін қалыптастыру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Одақтың нормативтік-анықтамалық ақпаратының бірыңғай жүйесінің құрамына енгізу үшін анықтамалықтар мен сыныптауыштарды қалыптастыу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жобасы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Ұғымдық аппаратты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Жоғары Еуразиялық экономикалық кеңестің 2014 жылғы 29 мамырдағы № 68 шешімімен мақұлданған Сыртқы экономикалық қызметті реттеу жүйесіндегі "бірыңғай терезе" механизмін дамытуға бағытталған негізгі бағыттарды (бұдан әрі – Негізгі бағыттар) іске асыру кезінде пайдаланылатын терминдердің глоссариін енгізу (өзекті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глоссарийге ұсыныстар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Іс-шаралар жоспарын іске асыруды қамтамасыз ететін ұйымдастырушылық механизм (басқару механизмі)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Басқару механизмінің ұйымдастырушылық құрылымын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Еуразиялық экономикалық комиссия Алқасының 2018 жылғы 26 маусымдағы № 114 өкімімен бекітілген Сыртқы экономикалық қызметті реттеу жүйесіндегі "бірыңғай терезе" механизмін дамытудың негізгі бағыттарын іске асыру жөніндегі жұмыс тобының құрамын (бұдан әрі – жұмыс тобы) өзекті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 өкімінің жобсы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Ұйымдастырушлық мәселелері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"Бірыңғай терезе" механизмін танымал ету: БАҚ жұмыс, Жоғары Еуразиялық экономикалық  кеңестің 2015 жылғы 8 мамырдағы № 19 шешімімен бекітілген Сыртқы экономикалық қызметті реттеу жүйесіндегі "бірыңғай терезе" механизмін  дамытудың негізгі бағыттары мен оны іске асыру жөніндегі іс-шаралар жоспары мәселелері бойынша ашық пікірталастар, семинарлар, конференциялар және дөңгелек үстелдер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Іске асырылатын "бірыңғай терезе"  ұлттық жобаларын практика жүзінде көрсету мақсатында дөңгелек үстелдер, отырыстар немесе өзге де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Бизнес процестерін оңайландыру құралдарын талқылау бойынша дөңгелек үстелдер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Негізгі бағыттардың  іске асырылуы жөнінде жүргізілген жұмыс туралы есептерді дайындау және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Негізгі бағыттардың іске асырылуы мәселелері бойынша Одақтың ақпараттық порталында тематикалық ақпараттық ресурсты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бағыттардың іске асырылуы мәселелері бойынша Одақтың ақпараттық  порталында  тематикалық ақпараттық ресурс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Жұмыс тобының отырыстарын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Жұмыс тобының үйлестіру кеңесі құрамындағы отырыстары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отырыстың хаттамалары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Жұмыс тобының жеке тематикалық блоктар құрамындағы отырыстары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Электрондық түрдегі құжаттарды ресімдеу және пайдалану мәселесі бойынша Комиссияның профильді департаменттері үшін консультациялар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отырыстардың хаттамалары, "Электрондық түрдегі құжаттарды ресімдеу және пайдалану" тақырыбына тұсаукесер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Жұмыс тобының іс-шаралар жоспарын орындау бойынша жұмыс жоспарын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жұмыс жоспары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Іс-шараларды орындау бойынша 2020 жылғаа арналған нақтыланған жобаны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жобасы</w:t>
            </w:r>
          </w:p>
        </w:tc>
      </w:tr>
    </w:tbl>
    <w:p>
      <w:pPr>
        <w:spacing w:after="0"/>
        <w:ind w:left="0"/>
        <w:jc w:val="both"/>
      </w:pPr>
      <w:r>
        <w:rPr>
          <w:rFonts w:ascii="Times New Roman"/>
          <w:b w:val="false"/>
          <w:i w:val="false"/>
          <w:color w:val="000000"/>
          <w:sz w:val="28"/>
        </w:rPr>
        <w:t>
      _________________________</w:t>
      </w:r>
    </w:p>
    <w:bookmarkStart w:name="z6" w:id="4"/>
    <w:p>
      <w:pPr>
        <w:spacing w:after="0"/>
        <w:ind w:left="0"/>
        <w:jc w:val="both"/>
      </w:pPr>
      <w:r>
        <w:rPr>
          <w:rFonts w:ascii="Times New Roman"/>
          <w:b w:val="false"/>
          <w:i w:val="false"/>
          <w:color w:val="000000"/>
          <w:sz w:val="28"/>
        </w:rPr>
        <w:t xml:space="preserve">
      * Жоғары Еуразиялық экономикалық кеңестің 2015 жылғы 8 мамырдағы № 19 шешімімен бекітілген Сыртқы  экономикалық қызметті реттеу жүйесінде "бірыңғай терезе" механизмін дамытудың негізгі бағыттарын іске асыру бойынша іс-шаралар жоспарының іс-шаралар </w:t>
      </w:r>
      <w:r>
        <w:rPr>
          <w:rFonts w:ascii="Times New Roman"/>
          <w:b w:val="false"/>
          <w:i w:val="false"/>
          <w:color w:val="000000"/>
          <w:sz w:val="28"/>
        </w:rPr>
        <w:t>тізбесінің</w:t>
      </w:r>
      <w:r>
        <w:rPr>
          <w:rFonts w:ascii="Times New Roman"/>
          <w:b w:val="false"/>
          <w:i w:val="false"/>
          <w:color w:val="000000"/>
          <w:sz w:val="28"/>
        </w:rPr>
        <w:t xml:space="preserve"> тармағы (ХІІ бөлім) көрсетіледі.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