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783" w14:textId="3012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2013 жылғы 9 қазандағы "Еуразиялық экономикалық комиссия жанынан кеден заңнамасын жетілдіру жөніндегі жұмыс тобын құру туралы" № 61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28 мамырдағы № 51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2013 жылғы 9 қазандағы "Еуразиялық экономикалық комиссия жанынан  кеден заңнамасын жетілдіру жөніндегі жұмыс тобын құру туралы" № 61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Разаков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