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6d82" w14:textId="9086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шекарасында және кедендік аумағында карантинге жатқызылған өнімге және карантинге жатқызылған объектілерге қойылатын карантиндік фитосанитариялық бірыңғай талаптарға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2019 жылғы 29 наурыздағы № 31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59-бабының </w:t>
      </w:r>
      <w:r>
        <w:rPr>
          <w:rFonts w:ascii="Times New Roman"/>
          <w:b w:val="false"/>
          <w:i w:val="false"/>
          <w:color w:val="000000"/>
          <w:sz w:val="28"/>
        </w:rPr>
        <w:t>3-тармағына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55-тармағына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Кеңесінің 2016 жылғы 30 қарашадағы № 157 шешімімен бекітілген Еуразиялық экономикалық одақтың кедендік шекарасында және кедендік аумағында карантинге жатқызылған өнімге және карантинге жатқызылған объектілерге қойылатын карантиндік фитосанитариялық бірыңғай талаптарға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 Смайылов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2019 жылғы 29 наурыздағы </w:t>
            </w:r>
            <w:r>
              <w:br/>
            </w:r>
            <w:r>
              <w:rPr>
                <w:rFonts w:ascii="Times New Roman"/>
                <w:b w:val="false"/>
                <w:i w:val="false"/>
                <w:color w:val="000000"/>
                <w:sz w:val="20"/>
              </w:rPr>
              <w:t>№ 31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одақтың кедендік шекарасында және кедендік аумағында карантинге жатқызылған өнімге және карантинге жатқызылған объектілерге қойылатын карантиндік фитосанитариялық бірыңғай талаптарға енгізілетін ӨЗГЕРІСТЕР</w:t>
      </w:r>
    </w:p>
    <w:bookmarkEnd w:id="3"/>
    <w:bookmarkStart w:name="z6" w:id="4"/>
    <w:p>
      <w:pPr>
        <w:spacing w:after="0"/>
        <w:ind w:left="0"/>
        <w:jc w:val="both"/>
      </w:pPr>
      <w:r>
        <w:rPr>
          <w:rFonts w:ascii="Times New Roman"/>
          <w:b w:val="false"/>
          <w:i w:val="false"/>
          <w:color w:val="000000"/>
          <w:sz w:val="28"/>
        </w:rPr>
        <w:t>
      1. 6-тармақта:</w:t>
      </w:r>
    </w:p>
    <w:bookmarkEnd w:id="4"/>
    <w:bookmarkStart w:name="z7" w:id="5"/>
    <w:p>
      <w:pPr>
        <w:spacing w:after="0"/>
        <w:ind w:left="0"/>
        <w:jc w:val="both"/>
      </w:pPr>
      <w:r>
        <w:rPr>
          <w:rFonts w:ascii="Times New Roman"/>
          <w:b w:val="false"/>
          <w:i w:val="false"/>
          <w:color w:val="000000"/>
          <w:sz w:val="28"/>
        </w:rPr>
        <w:t>
      а) "әкелу" деген сөзден кейін "және Одақтың кедендік аумағы арқылы өткізу" деген сөздермен толықтырылсын;</w:t>
      </w:r>
    </w:p>
    <w:bookmarkEnd w:id="5"/>
    <w:bookmarkStart w:name="z8" w:id="6"/>
    <w:p>
      <w:pPr>
        <w:spacing w:after="0"/>
        <w:ind w:left="0"/>
        <w:jc w:val="both"/>
      </w:pPr>
      <w:r>
        <w:rPr>
          <w:rFonts w:ascii="Times New Roman"/>
          <w:b w:val="false"/>
          <w:i w:val="false"/>
          <w:color w:val="000000"/>
          <w:sz w:val="28"/>
        </w:rPr>
        <w:t>
      б) орыс тіліндегі мәтінге өзгеріс енгізіледі.</w:t>
      </w:r>
    </w:p>
    <w:bookmarkEnd w:id="6"/>
    <w:bookmarkStart w:name="z9" w:id="7"/>
    <w:p>
      <w:pPr>
        <w:spacing w:after="0"/>
        <w:ind w:left="0"/>
        <w:jc w:val="both"/>
      </w:pPr>
      <w:r>
        <w:rPr>
          <w:rFonts w:ascii="Times New Roman"/>
          <w:b w:val="false"/>
          <w:i w:val="false"/>
          <w:color w:val="000000"/>
          <w:sz w:val="28"/>
        </w:rPr>
        <w:t>
      2. 8-тармақтағы "Фитосанитариялық сертификаттың "қосымша декларация" деген бағанында карантинге жатқызылған өнімнің осы Талаптарда көрсетілген" деген сөздер "Егер осы Талаптарда тиісті жазбаның болуы көзделген жағдайда, фитосанитариялық сертификаттың "қосымша декларация" деген бағанында карантинге жатқызылған өнімнің" деген сөздермен ауыстырылсын.</w:t>
      </w:r>
    </w:p>
    <w:bookmarkEnd w:id="7"/>
    <w:bookmarkStart w:name="z10" w:id="8"/>
    <w:p>
      <w:pPr>
        <w:spacing w:after="0"/>
        <w:ind w:left="0"/>
        <w:jc w:val="both"/>
      </w:pPr>
      <w:r>
        <w:rPr>
          <w:rFonts w:ascii="Times New Roman"/>
          <w:b w:val="false"/>
          <w:i w:val="false"/>
          <w:color w:val="000000"/>
          <w:sz w:val="28"/>
        </w:rPr>
        <w:t>
      3. 9-тармақтағы "Осы Талаптардың 10-тармағында көрсетілген жағдайларды қоспағанда, Одақтың кедендік шекарасы арқылы қол жүгімен" деген сөздер "Одақтың кедендік шекарасы арқылы халықаралық пошта жөнелтілімімен" деген сөзбен ауыстырылып, "өнімді, сондай-ақ" деген сөздер "өнімді (осы Талаптардың 10-тармағында көрсетілген жағдайларды қоспағанда), сондай-ақ саны бір данадан аспайтын қауындарды, қарбыздарды және асқабақтарды," деген сөздермен ауыстырылсын.</w:t>
      </w:r>
    </w:p>
    <w:bookmarkEnd w:id="8"/>
    <w:bookmarkStart w:name="z11" w:id="9"/>
    <w:p>
      <w:pPr>
        <w:spacing w:after="0"/>
        <w:ind w:left="0"/>
        <w:jc w:val="both"/>
      </w:pPr>
      <w:r>
        <w:rPr>
          <w:rFonts w:ascii="Times New Roman"/>
          <w:b w:val="false"/>
          <w:i w:val="false"/>
          <w:color w:val="000000"/>
          <w:sz w:val="28"/>
        </w:rPr>
        <w:t>
      4. 10-тармақтағы "қол жүгінде," деген сөздер алып тасталсын.</w:t>
      </w:r>
    </w:p>
    <w:bookmarkEnd w:id="9"/>
    <w:bookmarkStart w:name="z12" w:id="10"/>
    <w:p>
      <w:pPr>
        <w:spacing w:after="0"/>
        <w:ind w:left="0"/>
        <w:jc w:val="both"/>
      </w:pPr>
      <w:r>
        <w:rPr>
          <w:rFonts w:ascii="Times New Roman"/>
          <w:b w:val="false"/>
          <w:i w:val="false"/>
          <w:color w:val="000000"/>
          <w:sz w:val="28"/>
        </w:rPr>
        <w:t>
      5. 12-тармақтағы "осы Талаптардың 47-тармағында көзделген жағдайларды қоспағанда, карантиндік объектілерді тасымалдаушылар болып табылмайтын материалдар (толығымен жұқа (қалыңдығы 6 мм аспайтын) ағаштан дайындалған сүректі орау материалы, картон, қағаз, текстиль, полимер материалдар)" деген сөздер "карантиндік объектілерді тасымалдаушылар болып табылмайтын материалдар (толығымен жұқа (қалыңдығы 6 мм аспайтын) ағаштан дайындалған сүректік орау материалы, картон, қағаз, текстиль, полимер материалдар), сондай-ақ осы Талаптардың 47-тармағына сәйкес келуге сүректік орау материалы" деген сөздермен ауыстырылсын.</w:t>
      </w:r>
    </w:p>
    <w:bookmarkEnd w:id="10"/>
    <w:bookmarkStart w:name="z13" w:id="11"/>
    <w:p>
      <w:pPr>
        <w:spacing w:after="0"/>
        <w:ind w:left="0"/>
        <w:jc w:val="both"/>
      </w:pPr>
      <w:r>
        <w:rPr>
          <w:rFonts w:ascii="Times New Roman"/>
          <w:b w:val="false"/>
          <w:i w:val="false"/>
          <w:color w:val="000000"/>
          <w:sz w:val="28"/>
        </w:rPr>
        <w:t>
      6. 16-тармақтың екінші абзацының күші жойылды деп танылсын.</w:t>
      </w:r>
    </w:p>
    <w:bookmarkEnd w:id="11"/>
    <w:bookmarkStart w:name="z14" w:id="12"/>
    <w:p>
      <w:pPr>
        <w:spacing w:after="0"/>
        <w:ind w:left="0"/>
        <w:jc w:val="both"/>
      </w:pPr>
      <w:r>
        <w:rPr>
          <w:rFonts w:ascii="Times New Roman"/>
          <w:b w:val="false"/>
          <w:i w:val="false"/>
          <w:color w:val="000000"/>
          <w:sz w:val="28"/>
        </w:rPr>
        <w:t xml:space="preserve">
      7. 1-кесте мынадай редакцияда жазылсын: </w:t>
      </w:r>
    </w:p>
    <w:bookmarkEnd w:id="12"/>
    <w:bookmarkStart w:name="z15" w:id="13"/>
    <w:p>
      <w:pPr>
        <w:spacing w:after="0"/>
        <w:ind w:left="0"/>
        <w:jc w:val="both"/>
      </w:pPr>
      <w:r>
        <w:rPr>
          <w:rFonts w:ascii="Times New Roman"/>
          <w:b w:val="false"/>
          <w:i w:val="false"/>
          <w:color w:val="000000"/>
          <w:sz w:val="28"/>
        </w:rPr>
        <w:t>
      "1-кесте</w:t>
      </w:r>
    </w:p>
    <w:bookmarkEnd w:id="13"/>
    <w:bookmarkStart w:name="z16" w:id="14"/>
    <w:p>
      <w:pPr>
        <w:spacing w:after="0"/>
        <w:ind w:left="0"/>
        <w:jc w:val="left"/>
      </w:pPr>
      <w:r>
        <w:rPr>
          <w:rFonts w:ascii="Times New Roman"/>
          <w:b/>
          <w:i w:val="false"/>
          <w:color w:val="000000"/>
        </w:rPr>
        <w:t xml:space="preserve"> Тұқымдық және отырғызу материалына қойылатын карантиндік фитосанитариялық арнайы талаптар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түрі (ЕАЭО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арнайы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тұқымдары</w:t>
            </w:r>
          </w:p>
          <w:p>
            <w:pPr>
              <w:spacing w:after="20"/>
              <w:ind w:left="20"/>
              <w:jc w:val="both"/>
            </w:pPr>
            <w:r>
              <w:rPr>
                <w:rFonts w:ascii="Times New Roman"/>
                <w:b w:val="false"/>
                <w:i w:val="false"/>
                <w:color w:val="000000"/>
                <w:sz w:val="20"/>
              </w:rPr>
              <w:t>
(1001-ден, 1002-ден, 1003-ден, 1004-тен, 1006-дан, 1007-ден, 1008-ден, 1209-дан)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ыдыстар, орама және көлік құралдары осы Талаптардың 16-тармағында көрсетілген карантиндік объектілерден, сондай-ақ Бразилия бұршақ дәнқоңызынан (Zabrotes subfassiatus), Callosobruchus spp. тектес дәнқоңыздардан, тезек қоңызынан (Trogoderma granarium) және жалпақ тұмсықты қамба бізтұмсығынан (Caulophilus latinasus) таза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(Triticum spp.), тритикале (Triticosecale) тұқымдары (1001-ден, 1008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1-тармағының сақталуымен.  Бидайдың үнділік (карналь) қаракүйесінен (Tilletia indica) таза аймақтардан, бидайдың сары шырышты бактериозынан (Rathayibacter tritici) таза аймақтардан және (немесе) өндіріс орындарынан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тұқымдары (Zea mays ssp.) (0709 99 600 0-ден, 1005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1-тармағының сақталуымен. Жүгерінің бактериялық солуынан (вилт) (Pantoea stewartii subsp. stewartii), жүгерінің құрғақ шірігінен (Stenocarpella macrospora және Stenocarpella maydis), көпқоректі копюшонниктен (Dinoderus bifoveolatus) және жапырақтардың теңбілдігінен (Cochliobolus carbonum) таза аймақтардан және (немесе) өндіріс орындарынан шығуға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тұқымдары (Oryza spp.) (1006-дан)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1-тармағының сақталуымен. Күріштің бактериялық күйігінен (Xanthomonas oryzae pv. oryzae) және күріштің бактериялық теңбілдігінен (Xanthomonas oryzae pv. Oryzicola) таза аймақтардан шығуға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тұқымдары (Helianthus  spp.) (1206 00 100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1-тармағының сақталуымен. Күнбағыс фомопсисінен (Diaporthe helianthi) таза аймақтардан және (немесе) өндіріс орындарынан шығуға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Дәнді-бұршақты дақылдардың тұқымдары (0708, 1201-ден, 1209-дан)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1-тармағының сақталуымен. Темекінің сақиналы теңбілдігі неповирусының (Tobacco ringspot nepovirus), қызанақтың сақиналы теңбілдігі неповирусының қоздырғышынан (Tomato ringspot nepovirus) және қызыл күрең церкоспороздан (Сercospora kikuchii) таза аймақтардан және (немесе) өндіріс орындарынан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Алқа және жидек дақылдарының тұқымдары (1209 91-ден, 1209 99 990 0-ден)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1-тармағының сақталуымен.  Темекінің сақиналы теңбілдігі неповирусынан (Tobacco ringspot nepovirus) және қызанақтың сақиналы теңбілдігі неповирусынан (Tomato ringspot nepovirus) таза аймақтардан, өндіріс орындарынан және (немесе) учаскелерінен шығуға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Асқабақ дақылдарының тұқымдары (1207 70 000 0, 1207 99 960 0-ден, </w:t>
            </w:r>
          </w:p>
          <w:p>
            <w:pPr>
              <w:spacing w:after="20"/>
              <w:ind w:left="20"/>
              <w:jc w:val="both"/>
            </w:pPr>
            <w:r>
              <w:rPr>
                <w:rFonts w:ascii="Times New Roman"/>
                <w:b w:val="false"/>
                <w:i w:val="false"/>
                <w:color w:val="000000"/>
                <w:sz w:val="20"/>
              </w:rPr>
              <w:t>
1209 91-ден, 1209 99 990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1-тармағының сақталуымен.  Асқабақ дақылдарының бактериялық теңбілдігінен (Acidovorax citrulli), темекінің сақиналы теңбілдігі неповирусынан (Tobacco ringspot nepovirus) және қызанақтың сақиналы теңбілдігі неповирусынан (Tomato ringspot nepovirus) таза аймақтардан,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тұқымдары  (Capsicum spp.) (0904-тен, 1209-дан)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1-тармағының сақталуымен. Картоп түйнектерінің ұршық тәріздігі вироидінен (Potato spindle tuber viroid) таза аймақтардан, өндіріс орындарынан және (немесе) учаскелерінен шығуға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тұқымдары (1209-дан)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1 және 7-тармақтарының сақталуымен. Картоп түйнектерінің ұршық тәріздігі вироидінен (Potato spindle tuber viroid) және картоптың қоңыр шірігі қоздырғышынан (Ralstonia solanacearum) таза аймақтардан, өндіріс орындарынан және (немесе) учаскелерінен шығуға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көшетін қоса алғанда, пияздың әрқилы түрлерінің тұқымдары (Allium spp.) (0703-тен,</w:t>
            </w:r>
          </w:p>
          <w:p>
            <w:pPr>
              <w:spacing w:after="20"/>
              <w:ind w:left="20"/>
              <w:jc w:val="both"/>
            </w:pPr>
            <w:r>
              <w:rPr>
                <w:rFonts w:ascii="Times New Roman"/>
                <w:b w:val="false"/>
                <w:i w:val="false"/>
                <w:color w:val="000000"/>
                <w:sz w:val="20"/>
              </w:rPr>
              <w:t>
1209-дан)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1-тармағының сақталуымен. Пияздың жапырақ күйігінен (Xanthomonas axonopodis pv. allii) таза аймақтардан және (немесе) өндіріс орындарынан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тұқымдары (Gossypium spp.) (1207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1-тармағының сақталуымен. Мақта антракнозынан (Glomerella gossypii) және мақта күйесінен (Pectinophora gossypiella) таза аймақтардан шығуға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картоп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Микротүйнектерді қоса алғанда, пробиркалардағы картоптың нағыз тұқымдары және микроөсімдіктері (Solanum tuberosum) (0602-ден, 0701-ден)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18 және 19-тармақтарының және осы кестенің 7-тармағының сақталуымен. Картоптың сарғаю альфамовирусынан (Potato yellowing alfamovirus), картоп теңбілінің андылық комовирусынан (Andean potato mottle comovirus), картоптың андылық латенттік тимовирусынан (Andean potato latent tymovirus), картоп түйнектерінің ұршық тәріздігі вироидінен (Potato spindle tuber viroid), картоптың Т вирусынан (Potato virus T), чип жолағынан (Candidatus Liberibacter solanacearum) және картоптың сақиналы қара дақты неповирусынан (Potato black ringspot nepovirus) таза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Картоптың тұқымдық мақсаттарға арналған түйнектері (микроөсімдіктер мен микротүйнектерден басқа) (0701-ден)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Талаптардың 18 және 19-тармақтарының және осы кестенің 7-тармағының сақталуымен. Картоптың сарғаю альфамовирусынан (Potato yellowing alfamovirus), Premnotrypes spp. тұқымдас андылық картоп бізтұмсықтарынан, картоп теңбілінің андылық комовирусынан (Andean potato mottle comovirus), картоптың андылық латенттік тимовирусынан (Andean potato latent tymovirus), картоптың Т вирусынан (Potato virus T), гватемалалық картоп күйесінен (Tecia solanivora), картоп қаракүйесінен (Thecaphora solani), картоп бүрге-қоңызынан (Epitrix cucumeris), картоп түйнегінің бүрге-қоңызынан (Epitrix tuberis) және қара күйіктен, картоп жапырақтарының фомозды теңбілдігінен (Phoma andigena) таза аймақтардан, картоптың бозғылт жұмырқұртынан (Globodera pallida), картоптың қоңыр шірігінен (Ralstonia solanacearum), картоп түйнектерінің ұршық тәріздігі вироидінен (Potato spindle tuber viroid), чип жолағынан (Candidatus Liberibacter solanacearum), картоптың алтын түстес жұмырқұртынан (Globodera rostochiensis), картоп күйесінен (Phthorimaea operculella), колумбиялық бұзғынша жұмырқұртынан (Meloidogyne chitwoodi), картоп талшықтарының сарғаю кринивирусынан (Potato yellow vein crinivirus), жалған бұзғынша жұмырқұртынан (Nacobbus aberrans), колумбиялық жалған бұзғынша жұмырқұртынан (Meloidogyne fallax), картоптың сақиналы қара дақты неповирусынан (Potato black ringspot nepovirus), картоптың сары ергежейлілік рабдовирусынан (Potato yellow dwarf nucleorhabdovirus), картоп обырынан (Synchytrium endobioticum) қынагүлдің некротикалық теңбілдігі тосповирусынан (Impatiens necrotic spot tospovirus) таза өндіріс жерлерінен шығуға тиіс. Тұқымдық картоп өсімдік қалдықтарынан таза болуға тиіс. Өнімнің физикалық салмағының 1 %-інен аспайтын топырақтың болуына рұқсат етіледі. Тұқымдық картоптың партияларынан топырақпен таралатын карантиндік объектілер анықталған жағдайда, кейінгі жеткізілімдер кезінде топырақтың болуына жол беру өнімнің физикалық салмағының 0,1 %-інен аспайтын болып белгіленеді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дақылдарының көшеттері, екпелері және қалемшелері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Тамырланған декоративтік нысандарын қоса алғанда, шекілдеуікті, сүйекті және жаңғақ жемісті дақылдардың көшеттері мен екпелері </w:t>
            </w:r>
          </w:p>
          <w:p>
            <w:pPr>
              <w:spacing w:after="20"/>
              <w:ind w:left="20"/>
              <w:jc w:val="both"/>
            </w:pPr>
            <w:r>
              <w:rPr>
                <w:rFonts w:ascii="Times New Roman"/>
                <w:b w:val="false"/>
                <w:i w:val="false"/>
                <w:color w:val="000000"/>
                <w:sz w:val="20"/>
              </w:rPr>
              <w:t>(0602-ден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1-тармағының сақталуымен. Азиялық мұртты қоңыздан (Anoplophora glabripennis), азиялық жидек дрозофиласынан (Drosophila suzukii), америкалық сақиналы жібек көбелегінен (Malacosoma americanum), америкалық өрік жемісінің жемірінен (Cydia prunivora), шие жемісінің жемірінен (Cydia packardi), шығыс шие шыбынынан (Rhagoletis cingulata), шығыс жеміс жемірінен (Grapholita molesta), шығыс жеміс шыбынынан (Bactrocera dorsalis), алмұрт қанкөбелегінен (Numonia pyrivorella), інжірдің балауызды жалған қалқаншалы сымырынан (Ceroplastes rusci), калифорниялық қалқаншалы сымырдан (Quadraspidiotus perniciosus), қытайлық мұртты қоңыздан (Anoplophora chinensis), қызыл померанец қалқаншалы сымырынан (Aonidiella aurantii), қызыл мойынды мұртты қоңыздан (Aromia bungii), қоңыр қалқаншалы сымырдан (Chrysomphalus dictyospermi), қанжар-жұмырқұртынан (Xiphinema rivesi), шабдалы жемісінің жемірінен (Carposina niponensis), жеміс бізтұмсығынан (Conotrachelus nenuphar), қиғаш сызықты жапырақ ширатқыш көбелектен (Choristoneura rosaceana), жібектің  қалқаншалы сымырынан (Pseudaulacaspis pentagona), Комсток сымырынан (Pseudococcus comstocki), алманың домалақ басты шырылдауық мұртты қоңызынан (Saperda candida), алма зерқоңызынан (Agrilus mali), алма шыбынынан (Rhagoletis pomonella), жапондық балауызды жалған қалқаншалы сымырдан (Ceroplastes japonicus), жапон қоңызынан (Popillia japonica) және таяқша тәріздес жапондық қалқаншалы сымырдан (Lopholeucaspis japonica) таза болуға тиіс. Фитосанитариялық сертификатта залалсыздандыру туралы тиісті жазба қойылып, өсімдіктер экспорттаушы елде залалсыздандырылғаннан кейін ғана інжірдің балауызды жалған қалқаншалы сымыры (Ceroplastes rusci), калифорниялық қалқаншалы сымыр (Quadraspidiotus perniciosus), жібектің қалқаншалы сымыры (Pseudaulacaspis pentagona), Комсток сымыры (Pseudococcus comstocki) және таяқша тәріздес жапондық қалқаншалы сымыр (Lopholeucaspis japonica) таралған аймақтардан әкелуге рұқсат етіледі. Жүзім бактериозынан (Пирс ауруы) (Xylella fastidiosa), картоптың бозғылт жұмырқұртынан (Globodera pallida), картоптың алтын түстес жұмырқұртынан (Globodera rostochiensis), колумбиялық бұзғынша жұмырқұртынан (Meloidogyne chitwoodi), колумбиялық жалған бұзғынша жұмырқұртынан (Meloidogyne fallax), таңқурайдың сақиналы теңбілдік неповирусынан (Raspberry ringspot nepovirus), темекінің сақиналы теңбілдік неповирусынан (Tobacco ringspot nepovirus), қызанақтың сақиналы теңбілдік неповирусынан (Tomato ringspot nepovirus), картоп обырынан (Synchytrium endobioticum) және техастық тамыр шірігінен (Phymatotrichopsis omnivora) таза аймақтардан,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Тамырланбаған декоративтік нысандарын қоса алғанда, шекілдеуікті, сүйекті және жаңғақ жемісті дақылдардың қалемшелері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1-тармағының сақталуымен. Азиялық мұртты қоңыздан (Anoplophora glabripennis), азиялық жидек дрозофиласынан (Drosophila suzukii), америкалық сақиналы жібек көбелегінен (Malacosoma americanum), америкалық өрік жемісінің жемірінен (Cydia prunivora), шие жемісінің жемірінен (Cydia packardi), шығыс шие шыбынынан (Rhagoletis cingulata), шығыс жеміс жемірінен (Grapholita molesta), шығыс жеміс шыбынынан (Bactrocera dorsalis), алмұрт қанкөбелегінен (Numonia pyrivorella), інжірдің балауызды жалған қалқаншалы сымырынан (Ceroplastes rusci), калифорниялық қалқаншалы сымырдан (Quadraspidiotus perniciosus), қытайлық мұртты қоңыздан (Anoplophora chinensis), қоңыр қалқаншалы сымырдан (Chrysomphalus dictyospermi), қызыл померанец қалқаншалы сымырынан (Aonidiella aurantii), қызыл мойынды мұртты қоңыздан (Aromia bungii), қанжар-жұмырқұртынан (Xiphinema rivesi), шабдалы жемісінің жемірінен (Carposina niponensis), жеміс бізтұмсығынан (Conotrachelus nenuphar), қиғаш сызықты жапырақ ширатқыш көбелектен (Choristoneura rosaceana), жібектің  қалқаншалы сымырынан (Pseudaulacaspis pentagona), Комсток сымырынан (Pseudococcus comstocki), алманың домалақ басты шырылдауық мұртты қоңызынан (Saperda candida), алма зерқоңызынан (Agrilus mali), алма шыбынынан (Rhagoletis pomonella), жапондық балауызды жалған қалқаншалы сымырдан (Ceroplastes japonicus), жапон қоңызынан (Popillia japonica) және таяқша тәріздес жапондық қалқаншалы сымырдан (Lopholeucaspis japonica) таза болуға тиіс. Фитосанитариялық сертификатта залалсыздандыру туралы тиісті жазба қойылып, өсімдіктер экспорттаушы елде залалсыздандырылғаннан кейін ғана інжірдің балауызды жалған қалқаншалы сымыры (Ceroplastes rusci), калифорниялық қалқаншалы сымыр (Quadraspidiotus perniciosus), жібектің қалқаншалы сымыры (Pseudaulacaspis pentagona), Комсток сымыры (Pseudococcus comstocki) және таяқша тәріздес жапондық қалқаншалы сымыр (Lopholeucaspis japonica) таралған аймақтардан әкелуге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ағашының көшеттері, екпелері және қалемшелері (Malus spp.)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15-тармағының сақталуымен. Жеміс дақылдарының бактериялық күйігінен (Erwinia amylovora), қоңыр монилиоз шірігінен (Monilinia fructicola), алма және арша татынан (Gymnosporangium yamadae), алма пролиферациясының фитоплазмасынан (Candidatus Phytoplasma mali) және қызыл шие жапырағын тілімдеуші черавирустан (Cherry rasp leaf cheravirus) таза аймақтардан,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Декоративтік нысандарын қоса алғанда Prunus тектес сүйекті өсімдіктердің көшеттері, екпелері және қалемшелері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15-тармағының сақталуымен. Жүзім бактериозынан (Пирс ауруы) (Xylella fastidiosa), қоңыр монилиоз шірігінен (Monilinia fructicola), қараөрік шаркасының (шешегінің) потивирусынан (Plum pox potyvirus) және алма және арша татынан (Gymnosporangium yamadae) таза аймақтардан,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Шабдалының (Prunus persica) және бадамның (Prunus dulcis) көшеттері, екпелері және қалемшелері</w:t>
            </w:r>
          </w:p>
          <w:p>
            <w:pPr>
              <w:spacing w:after="20"/>
              <w:ind w:left="20"/>
              <w:jc w:val="both"/>
            </w:pPr>
            <w:r>
              <w:rPr>
                <w:rFonts w:ascii="Times New Roman"/>
                <w:b w:val="false"/>
                <w:i w:val="false"/>
                <w:color w:val="000000"/>
                <w:sz w:val="20"/>
              </w:rPr>
              <w:t>
(0602-ден (0602 90 100 0-басқа))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15-тармағының сақталуымен. Жүзім бактериозынан (Пирс ауруы) (Xylella fastidiosa), қоңыр монилиоз шірігінен (Monilinia fructicola), шабдалының латентті теңбілі вироидінен (Peach latent mosaic viroid) және шабдалының ұсақ жапырақтылық теңбілі неповирусынан (Peach rosette mosaic nepovirus) таза аймақтардан,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өріктің (Prunus domestica), кәдімгі қызыл шиенің (Prunus avium), кәдімгі шиенің (Cerasus vulgaris, Prunus cerasus) және өріктің (Armeniaca vulgaris) көшеттері, екпелері және қалемшелері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15 және 18-тармақтарының сақталуымен. Жеміс дақылдарының бактериялық күйігінен (Erwinia amylovora) таза аймақтардан,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Алмұрттың (Pyrus spp.), айваның (Cydonia spp.) көшеттері, екпелері және қалемшелері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15-тармағының сақталуымен. Жеміс дақылдарының бактериялық күйігінен (Erwinia amylovora) және алмұрттың әлсіреуі фитоплазмасынан (Candidatus Phytoplasma pyri) таза аймақтардан,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Грек жаңғағының және басқа да түрлерінің (Juglans) көшеттері, екпелері және қалемшелері (0602-ден (0602 90 100 0-ден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Жаңғақтың ойық жара ауруынан (Sirococcus clavigignenti-juglandacearum) таза аймақтардан,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Пеканның (Carya illinoinensis) көшеттері, екпелері және қалемшелері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Техастық тамыр шірігінен (Phymatotrichopsis omnivora) таза аймақтардан, өндіріс орындарынан және (немесе) учаскелерінен шығуға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Жидекті дақылдардың көшеттері, екпелері және  қалемшелері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Жидекті дақылдардың тамырланған көшеттері, екпелері, қалемшелері және  сұлама бұтақтары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азиялық жеміс шыбынынан (Drosophila suzukii), беденің америкалық үңгі шыбынынан (Liriomyza trifolii), америкалық жүгері шыбынынан (Helicoverpa zea), америкалық қара өрік жемісінің жемірінен (Cydia prunivora), шие жемірінен (Cydia packardi), шығыс шие шыбынынан (Rhagoletis cingulata), шығыс жеміс шыбынынан (Bactrocera dorsalis), мысырлық мақта шыбынынан (Spodoptera littoralis), батыстық гүл бітесінен (Frankliniella occidentalis), калифорниялық қалқанша сымырынан (Quadraspidiotus perniciosus), таудың тікенекті аққанатынан (Aleurocanthus spiniferus), жүгерінің жапырақ көбелегінен (Spodoptera frugiperda), көкөністің жапырақ үңгі шыбынынан (Liriomyza sativae), темекі аққанатынан (Bemisia tabaci), жібектің қалқанша сымырынан (Pseudaulacaspis pentagona), қара цитрус аққанатынан (Aleurocanthus woglumi), Оңтүстік Америка жапырақ үңгі шыбынынан (Liriomyza huidobrensis), оңтүстік көбелегінен (Spodoptera eridania), алма шыбынынан (Rhagoletis pomonella) және жапон қоңызынан (Popillia japonica) таза болуға тиіс. картоптың бозғылт жұмырқұртынан (Globodera pallida), картоптың алтын түстес жұмырқұртынан (Globodera rostochiensis), колумбиялық бұзғынша жұмырқұртынан (Meloidogyne chitwoodi), тамырдың бұзғынша жұмырқұртынан (Meloidogyne enterolobii), колумбиялық жалған бұзғынша жұмырқұртынан (Meloidogyne fallax), қанжар-жұмырқұрттан (Xiphinema rivesi), таңқурайдың сақиналы теңбілдік неповирусынан (Raspberry ringspot nepovirus), темекінің сақиналы теңбілдік неповирусынан (Tobacco ringspot nepovirus), қызанақтың сақиналы теңбілдік неповирусынан (Tomato ringspot nepovirus), картоп обырынан (Synchytrium endobioticum) және техастық тамыр шірігінен (Phymatotrichopsis omnivora) таза аймақтардан, өндіріс орындарынан және (немесе) учаскелерінен шығуға тиіс. Фитосанитариялық сертификатта залалсыздандыру туралы тиісті жазба қойылып, карантинге жататын өнім партиясы залалсыздандырылғаннан кейін ғана калифорниялық қалқанша сымыры (Quadraspidiotus perniciosus) және жібектің қалқанша сымыры (Pseudaulacaspis pentagona) таралған аймақтардан жидекті дақылдардың тамырланған көшеттерін, екпелерін, қалемшелері мен  сұлама бұтақтарын әкелуге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Жидекті дақылдардың тамырланбаған қалемшелері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азиялық жеміс шыбынынан (Drosophila suzukii), беденің америкалық үңгі шыбынынан (Liriomyza trifolii), америкалық жүгері шыбынынан (Helicoverpa zea), америкалық қара өрік жемісінің жемірінен (Cydia prunivora), шие жемірінен (Cydia packardi), шығыс шие шыбынынан (Rhagoletis cingulata), шығыс жеміс шыбынынан (Bactrocera dorsalis), мысырлық мақта шыбынынан (Spodoptera littoralis), батыстық гүл бітесінен (Frankliniella occidentalis), калифорниялық қалқанша сымырынан (Quadraspidiotus perniciosus), таудың тікенекті аққанатынан (Aleurocanthus spiniferus), жүгерінің жапырақ көбелегінен (Spodoptera frugiperda), көкөністің жапырақ үңгі шыбынынан (Liriomyza sativae), темекі аққанатынан (Bemisia tabaci), жібектің қалқанша сымырынан (Pseudaulacaspis pentagona), қара цитрус аққанатынан (Aleurocanthus woglumi), Оңтүстік Америка жапырақ үңгі шыбынынан (Liriomyza huidobrensis), оңтүстік көбелегінен (Spodoptera eridania), алма шыбынынан (Rhagoletis pomonella) және жапон қоңызынан (Popillia japonica) таза болуға тиіс. Фитосанитариялық сертификатта залалсыздандыру туралы тиісті жазба қойылып, карантинге жататын өнім партиясы залалсыздандырылғаннан кейін ғана калифорниялық қалқанша сымыры (Quadraspidiotus perniciosus) және жібектің қалқанша сымыры (Pseudaulacaspis pentagona) таралған аймақтардан жидекті дақылдардың тамырланған көшеттерін, екпелерін, қалемшелері мен  сұлама бұтақтарын әкелуге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бүлдіргеннің көшеттері (Rubus spp.)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24-тармағының сақталуымен. бүлдіргеннің гүлжегіш қоңызынан (Anthonomus signatus), қынагүлдің некротикалық теңбілдігінің тосповирусынан (Impatiens necrotic spot tospovirus) және бүлдірген мен таңқурайдың фитофторозды тамыр шірігінен (Phytophthora fragariae) таза аймақтардан,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 (Fragaria spp.) мен таңқурайдың (Rubus idaeus) көшеттері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24-тармағының сақталуымен. Бүлдірген антракнозынан (Colletotrichum acutatum), бүлдіргеннің гүлжегіш қоңызынан (Anthonomus signatus) және бүлдірген мен таңқурайдың фитофторозды тамыр шірігінен (Phytophthora fragariae) таза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Қаражидек пен көкжидектің көшеттері (Vaccinium spp.)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24-тармағының сақталуымен. қаражидектің тұтқыр шірігінен (Diaporthe vaccinii) және сүректі және бұталы дақылдардың фитофторозынан (Phytophthora ramorum) таза өндіріс орындарынан және (немесе) учаскелерінен шығуға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Жүзімнің көшеттері, екпелері мен қалемшелері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Жүзімнің көшеттері, екпелері мен қалемшелері (Vitis spp.)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Америка жүзім құртынан (Margarodes vitis) таза аймақтардан, жүзімнің бактериялық солуынан (Xylophilus ampelinus), жүзім бактериозынан (Пирс ауруы) (Xylella fastidiosa), шығыс ақ сымырынан (Pseudococcus citriculus), қатты қылшықты сымырдан (Maconellicoccus hirsutus), інжірдің балауызды жалған қалқанша сымырынан (Ceroplastes rusci), қызыл померанец қалқанша сымырынан (Aonidiella aurantii), қоңыр қалқанша сымырдан (Chrysomphalus dictyospermi), қанжар-жұмырқұрттан (Xiphinema rivesi), таңқурайдың сақиналы теңбілдік неповирусынан (Raspberry ringspot nepovirus), темекінің сақиналы теңбілдік неповирусынан (Tobacco ringspot nepovirus), қызанақтың сақиналы теңбілдік неповирусынан (Tomato ringspot nepovirus), шабдалының ұсақ жапырақтылық теңбілі неповирусынан (Peach rosette mosaic nepovirus), техастық тамыр шірігінен (Phymatotrichopsis omnivora), филлоксерадан (Viteus vitifoliae), жүзімнің алтындай сарғаю фитоплазмасынан (Candidatus Phytoplasma vitis), Комсток сымырынан (Pseudococcus comstocki) және жапондық балауызды жалған қалқанша сымырынан (Ceroplastes japonicus) таза өндіріс орындарынан және (немесе) учаскелерінен шығуға тиіс. Шығыс ақ сымыры (Pseudococcus citriculus), қатты қылшықты сымыр (Maconellicoccus hirsutus), інжірдің балауызды жалған қалқанша сымыры (Ceroplastes rusci), Комсток сымыры (Pseudococcus comstocki) және жапондық балауызды жалған қалқанша сымыры (Ceroplastes japonicas) таралған аймақтардан әкелуге фитосанитариялық сертификатта залалсыздандыру туралы тиісті жазба қойылып, карантинге жататын өнім партиясын залалсыздандыру шартымен рұқсат етіледі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Декоративтік дақылдардың жуашықтары, түйнекжуашықтары және тамырлары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Декоративтік дақылдардың жуашықтары, түйнекжуашықтары және тамырлары (0601-ден)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батыстық гүл бітесінен (Frankliniella occidentalis) және Пальм бітесінен (Thrips palmi) таза болуға тиіс. Картоптың бозғылт жұмырқұртынан (Globodera pallida), сүмбілдің сары ауруынан (Xanthomonas campestris pv. Hyacinthi), чип жолағынан (Candidatus Liberibacter solanacearum), картоптың алтын түстес жұмырқұртынан (Globodera rostochiensis), колумбиялық бұзғынша жұмырқұртынан (Meloidogyne chitwoodi), тамырдың бұзғынша жұмырқұртынан (Meloidogyne enterolobii), жалған бұзғынша жұмырқұрттан (Nacobbus aberrans), колумбиялық жалған бұзғынша жұмырқұртынан (Meloidogyne fallax), қанжар-жұмырқұрттан (Xiphinema rivesi), темекінің сақиналы теңбілдік неповирусынан (Tobacco ringspot nepovirus), қызанақтың сақиналы теңбілдік неповирусынан (Tomato ringspot nepovirus), картоп обырынан (Synchytrium endobioticum), техастық тамыр шірігінен (Phymatotrichopsis omnivora) және қынагүлдің некротикалық теңбілдігі тосповирусынан (Impatiens necrotic spot tospovirus) таза аймақтардан,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spp. тектес өсімдіктердің жуашықтары (0601-ден, 0703-тен)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пияздың жапырақ күйігінен (Xanthomonas axonopodis pv. allii) таза аймақтардан, өндіріс орындарынан және (немесе) учаскелерінен шығуға тиіс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Декоративтік дақылдардың ағаштары мен бұталары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декоративтік дақылдардың ағаштары мен бұталары (декоративтік ағаш дақылдарынан басқа)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мұртты қоңыздан (Anoplophora glabripennis), азиялық мақта көбелегінен (Spodoptera litura), беденің америкалық үңгі шыбынынан (Liriomyza trifolii), америкалық жібекқұрттан (Malacosoma americanum), америкалық ақ көбелектен (Hyphantria cunea), америкалық жүгері шыбынынан (Helicoverpa zea), америкалық қара өрік жемісінің жемірінен (Cydia prunivora), шие жемірінен (Cydia packardi), шығыс ақ сымырынан (Pseudococcus citriculus), шығыс шие шыбынынан (Rhagoletis cingulata), шығыс талшын жаңғақ бүлдіргісінен (Dryocosmus kuriphilus), мысырлық мақта шыбынынан (Spodoptera littoralis), қатты қылшықты сымырдан (Maconellicoccus hirsutus), інжірдің балауызды жалған қалқанша сымырынан (Ceroplastes rusci), калифорниялық қалқанша сымырынан (Quadraspidiotus perniciosus), қытайлық мұртты қоңыздан (Anoplophora chinensis), қоңыр қалқанша сымырдан (Chrysomphalus dictyospermi), қызыл померанец қалқанша сымырынан (Aonidiella aurantii), қызыл мойынды мұртты қоңыздан (Aromia bungii), жүгерінің жапырақ көбелегінен (Spodoptera frugiperda), таңқурайдың сақиналы теңбілдік неповирусынан (Raspberry ringspot nepovirus), көкөністің жапырақ үңгі шыбынынан (Liriomyza sativae), қиғаш сызықты жапырақ ширатқыш көбелектен (Choristoneura rosaceana), жібектің қалқанша сымырынан (Pseudaulacaspis pentagona), Комсток сымырынан (Pseudococcus comstocki), Оңтүстік Америка жапырақ үңгі шыбынынан (Liriomyza huidobrensis), оңтүстік көбелегінен (Spodoptera eridania), алманың домалақ басты шырылдауық мұртты қоңызынан  (Saperda candida), жапон қоңызынан (Popillia japonica), жапондық балауызды жалған қалқанша сымырынан (Ceroplastes japonicus), жапондық таяқша тәріздес қалқанша сымырынан (Lopholeucaspis japonica) және шағанның көк-жасыл зерқоңызынан (Agrilus planipennis) таза болуға тиіс. Картоптың бозғылт жұмырқұртынан (Globodera pallida), қоңыр монилиоз шірігінен (Monilinia fructicola), картоптың алтын түстес жұмырқұртынан (Globodera rostochiensis), колумбиялық бұзғынша жұмырқұртынан (Meloidogyne chitwoodi), тамырдың бұзғынша жұмырқұртынан (Meloidogyne enterolobii), колумбиялық жалған бұзғынша жұмырқұртынан (Meloidogyne fallax), қанжар-жұмырқұрттан (Xiphinema rivesi), темекінің сақиналы теңбілдік неповирусынан (Tobacco ringspot nepovirus), қызанақтың сақиналы теңбілдік неповирусынан (Tomato ringspot nepovirus), картоп обырынан (Synchytrium endobioticum), шағанның төбесінің қурауынан (Chalara fraxinea), техастық тамыр шірігінен (Phymatotrichopsis omnivora), сүректі және бұталы дақылдардың фитофторозынан (Phytophthora ramorum) және декоративтік және сүректі дақылдардың фитофторозынан (Phytophthora kernoviae) Таза аймақтардан, өндіріс орындарынан және (немесе) учаскелерінен шығуға тиіс. Шығыс ақ сымыры (Pseudococcus citriculus), қатты қылшықты сымыр (Maconellicoccus hirsutus), інжірдің балауызды жалған қалқанша сымыры (Ceroplastes rusci), калифорниялық қалқанша сымыры (Quadraspidiotus perniciosus), жібектің қалқанша сымыры (Pseudaulacaspis pentagona), Комсток сымыры (Pseudococcus comstocki), жапондық балауызды жалған қалқанша сымыр (Ceroplastes japonicus) және жапондық таяқша тәріздес қалқанша сымыр (Lopholeucaspis japonica) таралған аймақтардан әкелуге таралған аймақтардан әкелуге фитосанитариялық сертификатта залалсыздандыру туралы тиісті жазба қойылып, карантинге жататын өнім партиясын залалсыздандыру шартымен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айвасының (Chaenomeles japonica), долананың (Crataegus), ырғайдың (Cotoneaster), шетеннің (Sorbus), ирганың (Amelanchier), пиракантаның (Pyracantha), странвезияның (Stranvaesia), жапон мушмуласының (Eriobotrya </w:t>
            </w:r>
          </w:p>
          <w:p>
            <w:pPr>
              <w:spacing w:after="20"/>
              <w:ind w:left="20"/>
              <w:jc w:val="both"/>
            </w:pPr>
            <w:r>
              <w:rPr>
                <w:rFonts w:ascii="Times New Roman"/>
                <w:b w:val="false"/>
                <w:i w:val="false"/>
                <w:color w:val="000000"/>
                <w:sz w:val="20"/>
              </w:rPr>
              <w:t>japonica) көшеттері, екпелері мен қалемшелері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31-тармағының сақталуымен. Жеміс дақылдарының бактериялық күйігінен (Erwinia amylovora) таза аймақтардан, өндіріс орындарынан және (немесе) учаскелерінен шығуға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 көшеттері, ұластырылған немесе ұластырылмаған (0602-ден)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32-тармағының сақталуымен. Картоптың қоңыр шірігінен (Ralstonia solanacearum) таза болуға тиіс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Декоративтік ағаш және ағаш дақылдарының көшеттері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(бонсайды қоса алғанда) тұқымдастардың (Coniferae) көшеттері (Thuja, Taxus, Pinus тектерінен басқа)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Талаптардың 45-тармағының сақталуымен. Қарғайдың діңі мен бұтақтарының обырын (күйігін) қоздырғыштардан (Atropellis piniphila және Atropellis pinicola), шығыстық алты тікенекті қабықжегіштен (Ips calligraphus), шығыстық бес тікенекті қабықжегіштен (Ips grandicollis), тау қарағай тінжегішінен (Dendroctonus ponderosae), батыстық қарағай тінжегішінен (Dendroctonus brevicomis), калифорниялық қабықжегіштен (Ips plastographus), қарағай қылқанының қоңыр дақты күйігінен (Mycosphaerella dearnessii), орман сақиналы жибек көбелегінен (Malacosoma disstria), орегондық қарағай қабықжегішінен (Ips pini), алма және арша татынан (Gymnosporangium yamadae), қарағайдың сары тінжегішінен (Dendroctonus valens), жапондық сағызқарағай қылқанының септориозынан (Mycosphaerella laricis-leptolepidis), ақ қарағай бізтұмсық қоңызынан (Pissodes strobi), қарағайдың тұқым қандаласынан (Leptoglossus occidentalis), қарағай ұшының бізтұмсық қоңызынан (Pissodes terminalis), қарағай діңінің жұмырқұртынан (Bursaphelenchus xylophilus) және техастық тамыр шірігінен (Phymatotrichopsis omnivora) таза аймақтардан, картоптың бозғылт жұмырқұртынан (Globodera pallida), картоптың алтын түстес жұмырқұртынан (Globodera rostochiensis), колумбиялық бұзғынша жұмырқұртынан (Meloidogyne chitwoodi), тамырдың бұзғынша жұмырқұртынан (Meloidogyne enterolobii), колумбиялық жалған бұзғынша жұмырқұртынан (Meloidogyne fallax), қанжар-жұмырқұрттан (Xiphinema rivesi) және картоп обырынан (Synchytrium endobioticum) таза өндіріс орындарынан және (немесе) учаскелерінен шығуға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Отырғызуға арналған Pinus тектес қарағай өсімдіктері (көшеттер, бонсай) </w:t>
            </w:r>
          </w:p>
          <w:p>
            <w:pPr>
              <w:spacing w:after="20"/>
              <w:ind w:left="20"/>
              <w:jc w:val="both"/>
            </w:pPr>
            <w:r>
              <w:rPr>
                <w:rFonts w:ascii="Times New Roman"/>
                <w:b w:val="false"/>
                <w:i w:val="false"/>
                <w:color w:val="000000"/>
                <w:sz w:val="20"/>
              </w:rPr>
              <w:t>
(0602 90 410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45-тармағының сақталуымен. Қарағайдың ұршық тәрізді татынан (Cronartium fusiforme), қарағай діңі мен бұтақтарының обырын (күйігін) қоздырғыштардан (Atropellis piniphila және Atropellis pinicola), шығыстық бес тікенекті қабықжегіштен (Ips grandicollis), шығыстық алты тікенекті қабықжегіштен (Ips calligraphus), тау қарағайының тінжегішінен (Dendroctonus ponderosae), батыстық қарағай тінжегішінен (Dendroctonus brevicomis), беріш тәрізді батыс татынан (Endocronartium harknessii), калифорниялық қабықжегіштен (Ips plastographus), қарағай қылқандарының қоңыр күйігінен (Mycosphaerella gibsonii), қарағай қылқанының қоңыр дақты күйігінен (Mycosphaerella dearnessii), қоңыр қалқанша сымырдан (Chrysomphalus dictyospermi), орегондық қарағай қабықжегішінен (Ips pini), шамшаттың мүйіз тәрізді татынан (Cronartium quercuum), қарағайдың сары тінжегішінен (Dendroctonus valens), қарағайдың тұқым қандаласынан (Leptoglossus occidentalis) және қарағай діңінің жұмырқұртынан (Bursaphelenchus xylophilus) таза аймақтардан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Еменнен (Querсus spp.) басқа, жапырақты тұқымдардың, талшынның (Castanea spp.), қалың гүлді литокарпустың (Lithocarpus densiflorus), алып талшынның (Castanopsis chrysophylla), Еуропа шамшатының (Fagus sylvatica),  шағанның (Fraxinus spp.), қайыңның (Betula spp.), қандыағаштың (Alnus spp.), сондай-ақ раушангүлділер тұқымдастары (Rosaceae) өкілдерінің көшеттері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46-тармағының сақталуымен. Темекінің сақиналы теңбілдік неповирусынан (Tobacco ringspot nepovirus), қызанақтың сақиналы теңбілдік неповирусынан (Tomato ringspot nepovirus), терек татынан (Melampsora medusae), декоративтік және сүректі дақылдардың фитофторозынан (Phytophthora kernoviae), сүректі және бұталы дақылдардың фитофторозынан (Phytophthora ramorum), қандыағаш фитофторозынан (Phytophthora alni) және жаңғақтың ойық жара ауруынан (Sirococcus clavigignenti-juglandacearum) таза аймақтардан, өндіріс орындарынан және (немесе) учаскелерінен шығуға тиіс, картоптың бозғылт жұмырқұртынан (Globodera pallida), картоптың алтын түстес жұмырқұртынан (Globodera rostochiensis), колумбиялық бұзғынша жұмырқұртынан (Meloidogyne chitwoodi), тамырдың бұзғынша жұмырқұртынан (Meloidogyne enterolobii), колумбиялық жалған бұзғынша жұмырқұртынан (Meloidogyne fallax), қанжар-жұмырқұрттан (Xiphinema rivesi) және картоп обырынан (Synchytrium endobioticum) таза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Раушангүлділер тұқымдастарының жапырақты тұқымдардың көшеттері (Rosaceae)</w:t>
            </w:r>
          </w:p>
          <w:p>
            <w:pPr>
              <w:spacing w:after="20"/>
              <w:ind w:left="20"/>
              <w:jc w:val="both"/>
            </w:pPr>
            <w:r>
              <w:rPr>
                <w:rFonts w:ascii="Times New Roman"/>
                <w:b w:val="false"/>
                <w:i w:val="false"/>
                <w:color w:val="000000"/>
                <w:sz w:val="20"/>
              </w:rPr>
              <w:t>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46-тармағының және осы кестенің 32-тармағының сақталуымен. Техастық тамыр шірігінен (Phymatotrichopsis omnivora) таза аймақтардан және алманың домалақ басты шырылдауық мұртты қоңызынан  (Saperda candida), жеміс дақылдарының бактериялық күйігінен (Erwinia amylovora) таза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Еменнің (Querсus spp.),талшынның (Castanea spp.), қалың гүлді литокарпустың (Lithocarpus densiflorus), алып талшынның (Castanopsis chrysophylla), еуропа шамшатының (Fagus sylvatica) көшеттері </w:t>
            </w:r>
          </w:p>
          <w:p>
            <w:pPr>
              <w:spacing w:after="20"/>
              <w:ind w:left="20"/>
              <w:jc w:val="both"/>
            </w:pPr>
            <w:r>
              <w:rPr>
                <w:rFonts w:ascii="Times New Roman"/>
                <w:b w:val="false"/>
                <w:i w:val="false"/>
                <w:color w:val="000000"/>
                <w:sz w:val="20"/>
              </w:rPr>
              <w:t>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46-тармағының сақталуымен. еменнің түтікшелі микозынан (Ceratocystis fagacearum), шығыс талшын жаңғақ бүлдіргісі (Dryocosmus kuriphilus), қоңыр қалқанша сымырдан (Chrysomphalus dictyospermi), қызыл мойынды мұртты қоңыздан (Aromia bungii), декоративтік және сүректі дақылдардың фитофторозынан (Phytophthora kernoviae) және сүректі және бұталы дақылдардың фитофторозынан (Phytophthora ramorum) таза аймақтардан және (немесе) өндіріс орындарынан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көшеттері (Fraxinus)</w:t>
            </w:r>
          </w:p>
          <w:p>
            <w:pPr>
              <w:spacing w:after="20"/>
              <w:ind w:left="20"/>
              <w:jc w:val="both"/>
            </w:pPr>
            <w:r>
              <w:rPr>
                <w:rFonts w:ascii="Times New Roman"/>
                <w:b w:val="false"/>
                <w:i w:val="false"/>
                <w:color w:val="000000"/>
                <w:sz w:val="20"/>
              </w:rPr>
              <w:t>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46-тармағының және осы кестенің 32-тармағының сақталуымен. Шағанның төбесі қурауының қоздырғышынан (Chalara fraxinea) және шағанның көк-жасыл зерқоңызынан (Agrilus planipennis) таза аймақтардан және (немесе) өндіріс орындарынан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көшеттері (Betula)</w:t>
            </w:r>
          </w:p>
          <w:p>
            <w:pPr>
              <w:spacing w:after="20"/>
              <w:ind w:left="20"/>
              <w:jc w:val="both"/>
            </w:pPr>
            <w:r>
              <w:rPr>
                <w:rFonts w:ascii="Times New Roman"/>
                <w:b w:val="false"/>
                <w:i w:val="false"/>
                <w:color w:val="000000"/>
                <w:sz w:val="20"/>
              </w:rPr>
              <w:t>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Талаптардың 46-тармағының және осы кестенің 32-тармағының сақталуымен. Қайыңның қола зерқоңызынан (Agrilus anxius) таза аймақтардан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көшеттері (Alnus)</w:t>
            </w:r>
          </w:p>
          <w:p>
            <w:pPr>
              <w:spacing w:after="20"/>
              <w:ind w:left="20"/>
              <w:jc w:val="both"/>
            </w:pPr>
            <w:r>
              <w:rPr>
                <w:rFonts w:ascii="Times New Roman"/>
                <w:b w:val="false"/>
                <w:i w:val="false"/>
                <w:color w:val="000000"/>
                <w:sz w:val="20"/>
              </w:rPr>
              <w:t>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32-тармағының сақталуымен. Қандыағаш фитофторозынан (Phytophthora alni) таза аймақтардан, өндіріс орындарынан және (немесе) учаскелерінен шығуға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дақылдардың құмыралық өсімдіктері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дақылдардың құмыралық өсімдіктері </w:t>
            </w:r>
          </w:p>
          <w:p>
            <w:pPr>
              <w:spacing w:after="20"/>
              <w:ind w:left="20"/>
              <w:jc w:val="both"/>
            </w:pPr>
            <w:r>
              <w:rPr>
                <w:rFonts w:ascii="Times New Roman"/>
                <w:b w:val="false"/>
                <w:i w:val="false"/>
                <w:color w:val="000000"/>
                <w:sz w:val="20"/>
              </w:rPr>
              <w:t>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беденің америкалық үңгі шыбынынан (Liriomyza trifolii), америкалық көпқоректі шыртылдақтан (Melanotus communis), америкалық темекі трипсінен (Frankliniella fusca), америкалық жүгері шыбынынан (Helicoverpa zea), америкалық қара өрік жемісінің жемірінен (Cydia prunivora), қалампырдың бактериялық бітесінен (Burkholderia caryophylli), банан күйесінен (Opogona sacchari), картоптың бозғылт жұмырқұртынан (Globodera pallida), вест-үнділік гүл бітесінен (Frankliniella insularis), шығыс ақ сымырынан (Pseudococcus citriculus), шығыс гүл бітесінен (Frankliniella tritici), Гавайя бітесінен (Thrips hawaiiensis), фуксия беріш кенесінен (Aculops fuchsiae), гибискус тамыр құртынан (Rhizoecus hibisci), мысырлық мақта шыбынынан (Spodoptera littoralis), сүмбілдің сары ауруынан (Xanthomonas campestris pv. Hyacinthi), батыстық гүл бітесінен (Frankliniella occidentalis), жасыл бақша көбелегінен (Chrysodeixis eriosoma), қос дақты алтын түстес көбелектен (Chrysodeixis chalcites), картоптың алтын түстес жұмырқұртынан (Globodera rostochiensis), үндіқытай гүл бітесінен (Scirtothrips dorsalis), інжірдің балауызды жалған қалқанша сымырынан (Ceroplastes rusci), калифорниялық қалқанша сымырынан (Quadraspidiotus perniciosus), колумбиялық бұзғынша жұмырқұртынан (Meloidogyne chitwoodi), таудың тікенекті аққанатынан (Aleurocanthus spiniferus), қоңыр қалқанша сымырдан (Chrysomphalus dictyospermi), тамырдың бұзғынша жұмырқұртынан (Meloidogyne enterolobii), қызанақтың өрмекті қызыл кенесінен (Tetranychus evansi), қызыл померанец қалқанша сымырынан (Aonidiella aurantii), жүгерінің жапырақ көбелегінен (Spodoptera frugiperda), колумбиялық жалған бұзғынша жұмырқұртынан (Meloidogyne fallax), пияздың үңгі шыбынынан (Liriomyza nietzkei), аршаның өрмекті кенесінен (Oligonychus perditus), қанжар-жұмырқұрттан (Xiphinema rivesi), темекінің сақиналы теңбілдік неповирусынан (Tobacco ringspot nepovirus), қызанақтың сақиналы теңбілдік неповирусынан (Tomato ringspot nepovirus), көкөністің жапырақ үңгі шыбынынан (Liriomyza sativae), күнбағыс жапырақжегішінен (Zygogramma exclamationis), темекі аққанатынан (Bemisia tabaci), қызанақ бітесінен (Frankliniella schultzei), қынагүлдің некротикалық теңбілдігінің тосповирусынан (Impatiens necrotic spot tospovirus), Пальм бітесінен (Thrips palmi), жібектің қалқанша сымырынан (Pseudaulacaspis pentagona), қалампырдың фиалофорлық солуынан (Phialophora cinerescens), хризантема жапырағының үңгі шыбынынан (Nemorimyza maculosa), Комсток сымырынан (Pseudococcus comstocki), қара цитрус аққанатынан (Aleurocanthus woglumi), америкалық эхинотрипстен (Echinothrips americanus), Оңтүстік Америка жапырақ үңгі шыбынынан (Liriomyza huidobrensis), оңтүстік көбелегінен (Spodoptera eridania), жапон қоңызынан (Popillia japonica), жапондық балауызды жалған қалқанша сымырынан (Ceroplastes japonicus) және жапондық таяқша тәріздес қалқанша сымырынан (Lopholeucaspis japonica) таза болуға тиіс.</w:t>
            </w:r>
          </w:p>
          <w:p>
            <w:pPr>
              <w:spacing w:after="20"/>
              <w:ind w:left="20"/>
              <w:jc w:val="both"/>
            </w:pPr>
            <w:r>
              <w:rPr>
                <w:rFonts w:ascii="Times New Roman"/>
                <w:b w:val="false"/>
                <w:i w:val="false"/>
                <w:color w:val="000000"/>
                <w:sz w:val="20"/>
              </w:rPr>
              <w:t>
Картоптың бозғылт жұмырқұртынан (Globodera pallida), картоптың алтын түстес жұмырқұртынан (Globodera rostochiensis), колумбиялық бұзғынша жұмырқұртынан (Meloidogyne chitwoodi), тамырдың бұзғынша жұмырқұртынан (Meloidogyne enterolobii), колумбиялық жалған бұзғынша жұмырқұртынан (Meloidogyne fallax) және қанжар-жұмырқұрттан (Xiphinema rivesi) таза аймақтардан,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Пеларгония өсімдіктері (Pelargonium)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43-тармағының сақталуымен. Картоптың қоңыр шірігінен (Ralstonia solanacearum) және пеларгония татынан (Puccinia pelargonii-zonalis) таза аймақтардан,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Шайшөп өсімдіктері (Camellia)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43-тармағының сақталуымен. Шайшөп гүлдерінің күйігінен (Ciborinia camelliae) таза аймақтардан,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Бақытгүл өсімдіктері (Chrysanthemum)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43-тармағының сақталуымен. Бақытгүл аскохитозынан (Didymella ligulicola), бақытгүл ақ татынан (Puccinia horiana), бақытгүл ергежейлілігінің вироидінен (Chrysanthemum stunt pospoviroid) және бақытгүл өскіндері некрозының тосповирусынан (Chrysanthemum stem necrosis tospovirus) таза аймақтардан, өндіріс орындарынан және (немесе) учаскелерінен шығуға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дақылдарының, гүлдер мен көкөністердің көшеттері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дақылдарының, гүлдер мен көкөністердің көшеттері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беденің америкалық үңгі шыбынынан (Liriomyza trifolii), америкалық жүгері шыбынынан (Helicoverpa zea), америкалық қара өрік жемісінің жемірінен (Cydia prunivora), шығыс шие шыбынынан (Rhagoletis cingulata), шығыс жеміс шыбынынан (Bactrocera dorsalis), фуксияның беріш кенесінен (Aculops fuchsiae), мысырлық мақта шыбынынан (Spodoptera littoralis), батыстық гүл бітесінен (Frankliniella occidentalis), жасыл бақша көбелегінен (Chrysodeixis eriosoma), қос дақты алтын түстес көбелектен (Chrysodeixis chalcites), картоптың бүрге-қоңызынан (Epitrix cucumeris), картоптың түйнектік бүрге-қоңызынан (Epitrix tuberis), таудың тікенекті аққанатынан (Aleurocanthus spiniferus), жүгерінің жапырақ көбелегінен (Spodoptera frugiperda), таңқурайдың сақиналы теңбілдік неповирусынан (Raspberry ringspot nepovirus), көкөністің жапырақ үңгі шыбынынан (Liriomyza sativae), арам сояулардан (Cuscuta spp.), темекі аққанатынан (Bemisia tabaci), Пальм бітесінен (Thrips palmi), қалампырдың фиалофорлық солуынан (Phialophora cinerescens), қара цитрус аққанатынан (Aleurocanthus woglumi), Оңтүстік Америка жапырақ үңгі шыбынынан (Liriomyza huidobrensis), оңтүстік америкалық қызанақ күйесінен (Tuta absoluta), оңтүстік көбелегінен (Spodoptera eridania), алма шыбынынан (Rhagoletis pomonella) және жапон қоңызынан (Popillia japonica) таза болуға тиіс. Асқабақ дақылдарының бактериялық теңбілдігінен (Acidovorax citrulli), картоптың бозғылт жұмырқұртынан (Globodera pallida), картоптың алтын түстес жұмырқұртынан (Globodera rostochiensis), колумбиялық бұзғынша жұмырқұртынан (Meloidogyne chitwoodi), тамырдың бұзғынша жұмырқұртынан (Meloidogyne enterolobii), пияз жапырағының күйігінен (Xanthomonas axonopodis pv. allii), колумбиялық жалған бұзғынша жұмырқұртынан (Meloidogyne fallax), қанжар-жұмырқұрттан (Xiphinema rivesi), темекінің сақиналы теңбілдік неповирусынан (Tobacco ringspot nepovirus), қызанақтың сақиналы теңбілдік неповирусынан (Tomato ringspot nepovirus), қынагүлдің некротикалық теңбілдігінің тосповирусынан (Impatiens necrotic spot tospovirus) және картоп обырынан (Synchytrium endobioticum) таза аймақтардан,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 (Fragaria) мен таңқурай (Rubus idaeus) көшеттері</w:t>
            </w:r>
          </w:p>
          <w:p>
            <w:pPr>
              <w:spacing w:after="20"/>
              <w:ind w:left="20"/>
              <w:jc w:val="both"/>
            </w:pPr>
            <w:r>
              <w:rPr>
                <w:rFonts w:ascii="Times New Roman"/>
                <w:b w:val="false"/>
                <w:i w:val="false"/>
                <w:color w:val="000000"/>
                <w:sz w:val="20"/>
              </w:rPr>
              <w:t>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47-тармағының сақталуымен. Бүлдірген антракнозынан (Colletotrichum acutatum), бүлдіргеннің гүлжегіш қоңызынан (Anthonomus signatus) және бүлдірген мен таңқурайдың фитофторозды тамыр шірігінен (Phytophthora fragariae) таза аймақтардан,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Қаражидектің, мүкжидектің және Vaccinium тектес басқа түрлердің көшеттері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47-тармағының сақталуымен. Қаражидектің алақанат шыбынынан (Rhagoletis mendax) таза болуға тиіс. Қаражидектің тұтқыр шірігінен (Diaporthe vaccinii), декоративтік және сүректі дақылдардың фитофторозынан (Phytophthora kernoviae) және сүректі және бұталы дақылдардың фитофторозынан (Phytophthora ramorum) таза аймақтардан,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Бақытгүл көшеттері (Chrysanthemum)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47-тармағының сақталуымен. Бақытгүл аскохитозынан (Didymella ligulicola), бақытгүлдің ақ татынан (Puccinia horiana), бақытгүлдің ергежейлілік вироидінен (Chrysanthemum stunt pospoviroid) және бақытгүл өскіндері некрозының тосповирусынан (Chrysanthemum stem necrosis tospovirus) таза аймақтардан,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Шырайгүл (Petunia) және бұрыш (Piper spp.) көшеттері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47-тармағының сақталуымен. Қызанақ тапырақтарының Қызанақ жапырағының сарғыш бұйралану бегомовирусынан (Tomato yellow leaf curl begomovirus) және картоп түйнектерінің ұршық тәріздігінің вироидінен (Potato spindle tuber viroid) таза аймақтардан,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көшеттері (Lycopersicon spp.)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47-тармағының сақталуымен. Қызанақ жапырағының сарғыш бұйралану бегомовирусынан (Tomato yellow leaf curl begomovirus), картоптың қоңыр шірігінен (Ralstonia solanacearum) және картоп түйнектерінің ұршық тәріздігінің вироидінен (Potato spindle tuber viroid) таза аймақтардан, өндіріс орындарынан және (немесе) учаскелерінен шығуға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дақылдардың өсімдіктері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және субтропикалық дақылдардың өсімдіктері (цитрус дақылдары, пальма, інжір, ананас, авокадо, манго және басқалары)</w:t>
            </w:r>
          </w:p>
          <w:p>
            <w:pPr>
              <w:spacing w:after="20"/>
              <w:ind w:left="20"/>
              <w:jc w:val="both"/>
            </w:pPr>
            <w:r>
              <w:rPr>
                <w:rFonts w:ascii="Times New Roman"/>
                <w:b w:val="false"/>
                <w:i w:val="false"/>
                <w:color w:val="000000"/>
                <w:sz w:val="20"/>
              </w:rPr>
              <w:t>
(0602-ден (0602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беденің америкалық үңгі шыбынынан (Liriomyza trifolii), америкалық жүгері шыбынынан (Helicoverpa zea), америкалық қара өрік жемісінің жемірінен (Cydia prunivora), банан күйесінен (Opogona sacchari), шығыс ақ сымырынан (Pseudococcus citriculus), шығыс жеміс шыбынынан (Bactrocera dorsalis), гибискустың тамыр құртынан (Rhizoecus hibisci), мысырлық мақта шыбынынан (Spodoptera littoralis), батыстық гүл бітесінен (Frankliniella occidentalis), інжірдің балауызды жалған қалқанша сымырынан (Ceroplastes rusci), қытайлық мұртты қоңыздан (Anoplophora chinensis), таудың тікенекті аққанатынан (Aleurocanthus spiniferus), қоңыр қалқанша сымырдан (Chrysomphalus dictyospermi), пальманың қызыл бізтұмсық қоңызынан (Rhynchophorus ferrugineus), қызыл померанец қалқанша сымырынан (Aonidiella aurantii), қызыл мойынды мұртты қоңыздан (Aromia bungii), жүгерінің жапырақ көбелегінен (Spodoptera frugiperda), көпқоректі бүкір шыбыннан (Megaselia scalaris), көкөністің жапырақ үңгі шыбынынан (Liriomyza sativae), Жерорта теңізі жеміс шыбынынан (Ceratitis capitata), темекі аққанатынан (Bemisia tabaci), трипса Пальма (Thrips palmi), жібектің қалқанша сымырынан (Pseudaulacaspis pentagona), Комсток сымырынан (Pseudococcus comstocki), қара цитрус аққанатынан (Aleurocanthus woglumi), Оңтүстік Америка жапырақ үңгі шыбынынан (Liriomyza huidobrensis), оңтүстік көбелегінен (Spodoptera eridania), алма шыбынынан (Rhagoletis pomonella), жапон қоңызынан (Popillia japonica), жапондық балауызды жалған қалқанша сымырынан (Ceroplastes japonicus) және жапондық таяқша тәріздес қалқанша сымырынан (Lopholeucaspis japonica) таза болуға тиіс. Жүзім бактериозынан (Пирс ауруы) (Xylella fastidiosa), картоптың бозғылт жұмырқұртынан (Globodera pallida), картоптың алтын түстес жұмырқұртынан (Globodera rostochiensis), колумбиялық бұзғынша жұмырқұртынан (Meloidogyne chitwoodi), тамырдың бұзғынша жұмырқұртынан (Meloidogyne enterolobii), колумбиялық жалған бұзғынша жұмырқұртынан (Meloidogyne fallax), қанжар-жұмырқұрттан (Xiphinema rivesi), картоп обырынан (Synchytrium endobioticum) және қынагүлдің некротикалық теңбілдігінің тосповирусынан (Impatiens necrotic spot tospovirus) таза өндіріс орындарынан және (немесе) учаскелерінен шығуға тиіс</w:t>
            </w:r>
          </w:p>
        </w:tc>
      </w:tr>
    </w:tbl>
    <w:p>
      <w:pPr>
        <w:spacing w:after="0"/>
        <w:ind w:left="0"/>
        <w:jc w:val="both"/>
      </w:pP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8. 23-тармақтағы "Potato Andean latent tymovirys" деген сөздер "Andean potato latent tymovirus" деген сөздермен ауыстырылсын.</w:t>
      </w:r>
    </w:p>
    <w:bookmarkEnd w:id="15"/>
    <w:bookmarkStart w:name="z18" w:id="16"/>
    <w:p>
      <w:pPr>
        <w:spacing w:after="0"/>
        <w:ind w:left="0"/>
        <w:jc w:val="both"/>
      </w:pPr>
      <w:r>
        <w:rPr>
          <w:rFonts w:ascii="Times New Roman"/>
          <w:b w:val="false"/>
          <w:i w:val="false"/>
          <w:color w:val="000000"/>
          <w:sz w:val="28"/>
        </w:rPr>
        <w:t>
      9. 24-тармақтың бірінші абзацы "Одақтың" деген сөздің алдынан "Қарбыздарды (ЕАЭО СЭҚ ТН коды 0807 11 000 0), қауындарды (ЕАЭО СЭҚ ТН коды 0807 19 000 0) және асқабақтарды (ЕАЭО СЭҚ ТН коды 0709 93 900 0) Одақтың кедендік аумағы арқылы ақтара тиеп өткізу жағдайларын қоспағанда," деген сөздермен толықтырылсын.</w:t>
      </w:r>
    </w:p>
    <w:bookmarkEnd w:id="16"/>
    <w:bookmarkStart w:name="z19" w:id="17"/>
    <w:p>
      <w:pPr>
        <w:spacing w:after="0"/>
        <w:ind w:left="0"/>
        <w:jc w:val="both"/>
      </w:pPr>
      <w:r>
        <w:rPr>
          <w:rFonts w:ascii="Times New Roman"/>
          <w:b w:val="false"/>
          <w:i w:val="false"/>
          <w:color w:val="000000"/>
          <w:sz w:val="28"/>
        </w:rPr>
        <w:t>
      10. 2-кестеде:</w:t>
      </w:r>
    </w:p>
    <w:bookmarkEnd w:id="17"/>
    <w:bookmarkStart w:name="z20" w:id="18"/>
    <w:p>
      <w:pPr>
        <w:spacing w:after="0"/>
        <w:ind w:left="0"/>
        <w:jc w:val="both"/>
      </w:pPr>
      <w:r>
        <w:rPr>
          <w:rFonts w:ascii="Times New Roman"/>
          <w:b w:val="false"/>
          <w:i w:val="false"/>
          <w:color w:val="000000"/>
          <w:sz w:val="28"/>
        </w:rPr>
        <w:t>
      а) 1 – 7-тармақтар мынадай редакцияда жазылсын: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 және техникалық мақсаттарға арналған жас немесе салқындатылған картоп (Solanum tuberosum)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картоптың сарғаю альфамовирусынан (Potato yellowing alfamovirus), </w:t>
            </w:r>
            <w:r>
              <w:rPr>
                <w:rFonts w:ascii="Times New Roman"/>
                <w:b/>
                <w:i w:val="false"/>
                <w:color w:val="000000"/>
                <w:sz w:val="20"/>
              </w:rPr>
              <w:t>картоп теңбілінің андылық комовирусынан</w:t>
            </w:r>
            <w:r>
              <w:rPr>
                <w:rFonts w:ascii="Times New Roman"/>
                <w:b/>
                <w:i w:val="false"/>
                <w:color w:val="000000"/>
                <w:sz w:val="20"/>
              </w:rPr>
              <w:t xml:space="preserve"> (Andean potato mottle comovirus), картоптың андылық латенттік тимовирусынан (Andean potato latent tymovirus), Premnotrypes spp. тұқымдас андылық картоп бізтұмсықтарынан, картоптың бозғылт жұмырқұртынан (Globodera pallida), картоптың қоңыр шірігінен (Ralstonia solanacearum), </w:t>
            </w:r>
            <w:r>
              <w:rPr>
                <w:rFonts w:ascii="Times New Roman"/>
                <w:b/>
                <w:i w:val="false"/>
                <w:color w:val="000000"/>
                <w:sz w:val="20"/>
              </w:rPr>
              <w:t>картоп түйнектерінің ұршық тәріздігі вироидінен</w:t>
            </w:r>
            <w:r>
              <w:rPr>
                <w:rFonts w:ascii="Times New Roman"/>
                <w:b/>
                <w:i w:val="false"/>
                <w:color w:val="000000"/>
                <w:sz w:val="20"/>
              </w:rPr>
              <w:t xml:space="preserve"> (Potato spindle tuber viroid), картоптың Т вирусынан (Potato virus T), гватемалалық картоп күйесінен (Tecia solanivora), картоп қаракүйесінен (Thecaphora solani), картоптың алтын түстес жұмырқұртынан (Globodera rostochiensis), картоп бүрге-қоңызынан (Epitrix cucumeris), картоп түйнегінің бүрге-қоңызынан (Epitrix tuberis) картоп күйесінен (Phthorimaea operculella), колумбиялық бұзғынша жұмырқұртынан (Meloidogyne chitwoodi), тамырдың бұзғынша жұмырқұртынан (</w:t>
            </w:r>
            <w:r>
              <w:rPr>
                <w:rFonts w:ascii="Times New Roman"/>
                <w:b/>
                <w:i w:val="false"/>
                <w:color w:val="000000"/>
                <w:sz w:val="20"/>
              </w:rPr>
              <w:t xml:space="preserve">Meloidogyne enterolobii), </w:t>
            </w:r>
            <w:r>
              <w:rPr>
                <w:rFonts w:ascii="Times New Roman"/>
                <w:b/>
                <w:i w:val="false"/>
                <w:color w:val="000000"/>
                <w:sz w:val="20"/>
              </w:rPr>
              <w:t>колумбиялық жалған бұзғынша жұмырқұртынан (Meloidogyne fallax), қанжар-жұмырқұрттан (Хiphinema rivesi), картоп обырынан (Synchytrium endobioticum) және қынагүлдің некротикалық теңбілдігінің тосповирусынан (Impatiens necrotic spot tospovirus) таза аймақтардан,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қызанақ (Lycopersicon) (0702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америкалық жүгері шыбынынан (Helicoverpa zea), шығыс жеміс шыбынынан (Bactrocera dorsalis), мысырлық мақта шыбынынан (Spodoptera littoralis), батыстық гүл бітесінен (Frankliniella occidentalis), жасыл бақша көбелегінен (Chrysodeixis eriosoma), қос дақты алтын түстес көбелектен (Chrysodeixis chalcites), қызанақтың өрмекті қызыл кенесінен (Tetranychus evansi), жүгерінің жапырақ көбелегінен (Spodoptera frugiperda), оңтүстік америкалық қызанақ күйесінен (Tuta absoluta) және оңтүстік көбелегінен (Spodoptera eridania) таза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(Allium сера), шалот-пияз (Allium ascalonicum), сарымсақ (Allium sativum), сопақ бас пияз (Allium porrum) және пияз тұқымдас басқа көкөністер, жас немесе салқындатылған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америкалық жүгері шыбынынан (Helicoverpa zea), мысырлық мақта шыбынынан (Spodoptera littoralis), батыстық гүл бітесінен (Frankliniella occidentalis), жүгерінің жапырақ көбелегінен (Spodoptera frugiperda), пияз жапырағының күйігінен (Xanthomonas axonopodis pv. allii), пияздың үңгі шыбынынан (Liriomyza nietzkei), картоп обырынан (Synchytrium endobioticum) және оңтүстік көбелегінен (Spodoptera eridania) таза болуға тиіс. Колумбиялық бұзғынша жұмырқұртынан (Meloidogyne chitwoodi) және колумбиялық жалған бұзғынша жұмырқұртынан (Meloidogyne fallax) таза аймақтардан, өндіріс орындарынан және (немесе) учаскелерінен шығуға тиіс. Топырақтан таза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 қырыққабат, түсті қырыққабат, кольраби, жапырақты қырыққабат және соларға ұқсас Brassica тектес жеуге жарайтын көкөністер, жас немесе салқындатылған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америкалық жүгері шыбынынан (Helicoverpa zea), мысырлық мақта шыбынынан (Spodoptera littoralis), батыстық гүл бітесінен (Frankliniella occidentalis), жасыл бақша көбелегінен (Chrysodeixis eriosoma), қос дақты алтын түстес көбелектен (Chrysodeixis chalcites), жүгерінің жапырақ көбелегінен (Spodoptera frugiperda), темекі аққанатынан (Bemisia tabaci) және оңтүстік көбелегінен (Spodoptera eridania) таза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Ассүттіген салаты (Lactuca sativa) және цикорий (Cichorium spp.), жас немесе салқындатылған (0705)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беденің америкалық үңгі шыбынынан (Liriomyza trifolii), америкалық темекі бітесінен (Frankliniella fusca), америкалық жүгері шыбынынан (Helicoverpa zea), вест-үнділік гүл бітесінен (Frankliniella insularis), шығыс гүл бітесінен (Frankliniella tritici), Гавайя бітесінен (Thrips hawaiiensis), мысырлық мақта шыбынынан (Spodoptera littoralis), батыстық гүл бітесінен (Frankliniella occidentalis), жасыл бақша көбелегінен (Chrysodeixis eriosoma), қос дақты алтын түстес көбелектен (Chrysodeixis chalcites), үндіқытай гүл бітесінен (Scirtothrips dorsalis), жүгерінің жапырақ көбелегінен (Spodoptera frugiperda), көкөністің жапырақ үңгі шыбынынан (Liriomyza sativae), темекі аққанатынан (Bemisia tabaci), қызанақ бітесінен (Frankliniella schultzei), Пальм бітесінен (Thrips palmi), Оңтүстік Америка жапырақ үңгі шыбынынан (Liriomyza huidobrensis) және оңтүстік көбелегінен (Spodoptera eridania) таза болуға тиіс. Картоптың бозғылт жұмырқұртынан (Globodera pallida), картоптың алтын түстес жұмырқұртынан (Globodera rostochiensis), колумбиялық бұзғынша жұмырқұртынан (Meloidogyne chitwoodi), тамырдың бұзғынша жұмырқұртынан (Meloidogyne enterolobii) және қанжар-жұмырқұрттан (Xiphinema rivesi) таза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(Daucus), шалқан (Brassica rapa), асхана қызылшасы (Beta), желкек (Tragopogon), тамырлы балдыркөк (Apium), шалғам (Raphanus sativus) және басқа да соларға ұқсас жеуге жарайтын тамыр жемістер, жас немесе салқындатылған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техастық тамыр шірігінен (Phymatotrichopsis omnivore) таза аймақтардан, қызылша талшықтарының некротикалық сарғаю бенивирусынан (Beet necrotic yellow vein benyvirus), картоптың бозғылт жұмырқұртынан (Globodera pallida), картоптың алтын түстес жұмырқұртынан (Globodera rostochiensis), колумбиялық бұзғынша жұмырқұртынан (Meloidogyne chitwoodi), тамырдың бұзғынша жұмырқұртынан (Meloidogyne enterolobii), колумбиялық жалған бұзғынша жұмырқұртынан (Meloidogyne fallax), қанжар-жұмырқұрттан (Xiphinema rivesi), картоп обырынан (Synchytrium endobioticum) және техастық тамыр шірігінен (Phymatotrichopsis omnivora) таза өндіріс орындарынан және (немесе) учаскелерінен шығуға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(Cucumis sativus) және корнишондар, жас немесе салқындатылған (0707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беденің америкалық үңгі шыбынынан (Liriomyza trifolii), батыстық гүл бітесінен (Frankliniella occidentalis), үндіқытай гүл бітесінен (Scirtothrips dorsalis), картоптың бүрге-қоңызынан клубневого (Epitrix tuberis), жүгерінің жапырақ көбелегінен (Spodoptera frugiperda), көкөністің жапырақ үңгі шыбынынан (Liriomyza sativae), темекі аққанатынан (Bemisia tabaci), Пальм бітесінен (Thrips palmi) және Оңтүстік Америка жапырақ үңгі шыбынынан (Liriomyza huidobrensis) таза болуға тиіс";</w:t>
            </w:r>
          </w:p>
        </w:tc>
      </w:tr>
    </w:tbl>
    <w:bookmarkStart w:name="z21" w:id="19"/>
    <w:p>
      <w:pPr>
        <w:spacing w:after="0"/>
        <w:ind w:left="0"/>
        <w:jc w:val="both"/>
      </w:pPr>
      <w:r>
        <w:rPr>
          <w:rFonts w:ascii="Times New Roman"/>
          <w:b w:val="false"/>
          <w:i w:val="false"/>
          <w:color w:val="000000"/>
          <w:sz w:val="28"/>
        </w:rPr>
        <w:t>
      б) 8-тармақта үшінші графадағы "картоптың қара күйесінен (Thecaphorasolan) азат аймақтардан," және "картоптың қара күйесінен (Thecaphorasolan)," деген сөздер алып тасталсын;</w:t>
      </w:r>
    </w:p>
    <w:bookmarkEnd w:id="19"/>
    <w:bookmarkStart w:name="z22" w:id="20"/>
    <w:p>
      <w:pPr>
        <w:spacing w:after="0"/>
        <w:ind w:left="0"/>
        <w:jc w:val="both"/>
      </w:pPr>
      <w:r>
        <w:rPr>
          <w:rFonts w:ascii="Times New Roman"/>
          <w:b w:val="false"/>
          <w:i w:val="false"/>
          <w:color w:val="000000"/>
          <w:sz w:val="28"/>
        </w:rPr>
        <w:t>
      в) 9-тармақта үшінші графадағы "картоптың қара күйесінен (Thecaphorasolan) азат аймақтардан," деген сөздер алып тасталсын;</w:t>
      </w:r>
    </w:p>
    <w:bookmarkEnd w:id="20"/>
    <w:bookmarkStart w:name="z23" w:id="21"/>
    <w:p>
      <w:pPr>
        <w:spacing w:after="0"/>
        <w:ind w:left="0"/>
        <w:jc w:val="both"/>
      </w:pPr>
      <w:r>
        <w:rPr>
          <w:rFonts w:ascii="Times New Roman"/>
          <w:b w:val="false"/>
          <w:i w:val="false"/>
          <w:color w:val="000000"/>
          <w:sz w:val="28"/>
        </w:rPr>
        <w:t>
      г) 12-тармақта үшінші графадағы "картоптың қара күйесінен (Thecaphorasolanі)," және "картоптың қара күйесінен (Thecaphorasolanі) головни" деген сөздер алып тасталсын;</w:t>
      </w:r>
    </w:p>
    <w:bookmarkEnd w:id="21"/>
    <w:bookmarkStart w:name="z24" w:id="22"/>
    <w:p>
      <w:pPr>
        <w:spacing w:after="0"/>
        <w:ind w:left="0"/>
        <w:jc w:val="both"/>
      </w:pPr>
      <w:r>
        <w:rPr>
          <w:rFonts w:ascii="Times New Roman"/>
          <w:b w:val="false"/>
          <w:i w:val="false"/>
          <w:color w:val="000000"/>
          <w:sz w:val="28"/>
        </w:rPr>
        <w:t>
      д) 13-тармақ мынадай редакцияда жазылсын: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Қауын (қарбызды қоса алғанда) және асқабақ</w:t>
            </w:r>
          </w:p>
          <w:p>
            <w:pPr>
              <w:spacing w:after="20"/>
              <w:ind w:left="20"/>
              <w:jc w:val="both"/>
            </w:pPr>
            <w:r>
              <w:rPr>
                <w:rFonts w:ascii="Times New Roman"/>
                <w:b/>
                <w:i w:val="false"/>
                <w:color w:val="000000"/>
                <w:sz w:val="20"/>
              </w:rPr>
              <w:t xml:space="preserve">(0807-ден, </w:t>
            </w:r>
          </w:p>
          <w:p>
            <w:pPr>
              <w:spacing w:after="20"/>
              <w:ind w:left="20"/>
              <w:jc w:val="both"/>
            </w:pPr>
            <w:r>
              <w:rPr>
                <w:rFonts w:ascii="Times New Roman"/>
                <w:b w:val="false"/>
                <w:i w:val="false"/>
                <w:color w:val="000000"/>
                <w:sz w:val="20"/>
              </w:rPr>
              <w:t>
</w:t>
            </w:r>
            <w:r>
              <w:rPr>
                <w:rFonts w:ascii="Times New Roman"/>
                <w:b/>
                <w:i w:val="false"/>
                <w:color w:val="000000"/>
                <w:sz w:val="20"/>
              </w:rPr>
              <w:t>0709 93 900 0)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африкалық қауын шыбынынан</w:t>
            </w:r>
            <w:r>
              <w:rPr>
                <w:rFonts w:ascii="Times New Roman"/>
                <w:b/>
                <w:i w:val="false"/>
                <w:color w:val="000000"/>
                <w:sz w:val="20"/>
              </w:rPr>
              <w:t xml:space="preserve"> (Bactrocera cucurbitae), </w:t>
            </w:r>
            <w:r>
              <w:rPr>
                <w:rFonts w:ascii="Times New Roman"/>
                <w:b/>
                <w:i w:val="false"/>
                <w:color w:val="000000"/>
                <w:sz w:val="20"/>
              </w:rPr>
              <w:t>қауын шыбынынан</w:t>
            </w:r>
            <w:r>
              <w:rPr>
                <w:rFonts w:ascii="Times New Roman"/>
                <w:b/>
                <w:i w:val="false"/>
                <w:color w:val="000000"/>
                <w:sz w:val="20"/>
              </w:rPr>
              <w:t xml:space="preserve"> (Myiopardalis pardalina), қиярдың батыстық шұбар қоңызынан (Diabrotica undecimpunctata) және ұзын тікенекті ценхрустан (Cenhrus longispinus) таза болуға тиіс. Асқабақ дақылдарының бактериялық теңбілдігінен (Acidovorax citrulli) таза аймақтардан, өндіріс орындарынан және (немесе) учаскелерінен шығуға тиіс".</w:t>
            </w:r>
          </w:p>
        </w:tc>
      </w:tr>
    </w:tbl>
    <w:bookmarkStart w:name="z25" w:id="23"/>
    <w:p>
      <w:pPr>
        <w:spacing w:after="0"/>
        <w:ind w:left="0"/>
        <w:jc w:val="both"/>
      </w:pPr>
      <w:r>
        <w:rPr>
          <w:rFonts w:ascii="Times New Roman"/>
          <w:b w:val="false"/>
          <w:i w:val="false"/>
          <w:color w:val="000000"/>
          <w:sz w:val="28"/>
        </w:rPr>
        <w:t>
      11. IV бөлімде:</w:t>
      </w:r>
    </w:p>
    <w:bookmarkEnd w:id="23"/>
    <w:bookmarkStart w:name="z26" w:id="24"/>
    <w:p>
      <w:pPr>
        <w:spacing w:after="0"/>
        <w:ind w:left="0"/>
        <w:jc w:val="both"/>
      </w:pPr>
      <w:r>
        <w:rPr>
          <w:rFonts w:ascii="Times New Roman"/>
          <w:b w:val="false"/>
          <w:i w:val="false"/>
          <w:color w:val="000000"/>
          <w:sz w:val="28"/>
        </w:rPr>
        <w:t>
      а) атауындағы "Астыққа, дәнді-бұршақты дақылдардың тұқымына және майлы дақылдар" деген сөздер "Астық тұқымдас, бұршақ тұқымдас және майлы дақылдардың дәніне" деген сөздермен ауыстырылсын, "олардың" деген сөз "оның" деген сөзбен ауыстырылсын;</w:t>
      </w:r>
    </w:p>
    <w:bookmarkEnd w:id="24"/>
    <w:bookmarkStart w:name="z27" w:id="25"/>
    <w:p>
      <w:pPr>
        <w:spacing w:after="0"/>
        <w:ind w:left="0"/>
        <w:jc w:val="both"/>
      </w:pPr>
      <w:r>
        <w:rPr>
          <w:rFonts w:ascii="Times New Roman"/>
          <w:b w:val="false"/>
          <w:i w:val="false"/>
          <w:color w:val="000000"/>
          <w:sz w:val="28"/>
        </w:rPr>
        <w:t>
      б) мәтін бойынша "астықтың, дәнді-бұршақты дақылдар тұқымдарының және майлы дақылдар мен оларды", "астықты, дәнді-бұршақты және майлы дақылдардың тұқымдарын, оларды", "астықтың, дәнді-бұршақты және майлы дақылдар тұқымдарының, оларды", "Астыққа, дәнді-бұршақты және майлы дақылдардың тұқымдарына, оларды" деген сөздер "астық тұқымдас, бұршақ тұқымдас және майлы дақылдардың дәні мен оны", "астық тұқымдас, бұршақ тұқымдас және майлы дақылдардың дәнін, оны", "астық тұқымдас, бұршақ тұқымдас және майлы дақылдардың дәнінің, оны", "астық тұқымдас, бұршақ тұқымдас және майлы дақылдардың дәніне, оны" деген сөздермен ауыстырылсын;</w:t>
      </w:r>
    </w:p>
    <w:bookmarkEnd w:id="25"/>
    <w:bookmarkStart w:name="z28" w:id="26"/>
    <w:p>
      <w:pPr>
        <w:spacing w:after="0"/>
        <w:ind w:left="0"/>
        <w:jc w:val="both"/>
      </w:pPr>
      <w:r>
        <w:rPr>
          <w:rFonts w:ascii="Times New Roman"/>
          <w:b w:val="false"/>
          <w:i w:val="false"/>
          <w:color w:val="000000"/>
          <w:sz w:val="28"/>
        </w:rPr>
        <w:t>
      в) 25-тармақ мынадай мазмұндағы сөйлеммен толықтырылсын: "Соя бұршақтарының партияларында қызыл күрең церкоспороз (Cercospora kikuchii) анықталған кезде көрсетілген партиялар қайтарылуға, жойылуға немесе қызыл күрең церкоспорозбен (Cercospora kikuchii) зақымданған соя бұршақтарын қайта өңдеуді жүзеге асыратын кәсіпорындарда қайта өңделуге жатады.";</w:t>
      </w:r>
    </w:p>
    <w:bookmarkEnd w:id="26"/>
    <w:bookmarkStart w:name="z29" w:id="27"/>
    <w:p>
      <w:pPr>
        <w:spacing w:after="0"/>
        <w:ind w:left="0"/>
        <w:jc w:val="both"/>
      </w:pPr>
      <w:r>
        <w:rPr>
          <w:rFonts w:ascii="Times New Roman"/>
          <w:b w:val="false"/>
          <w:i w:val="false"/>
          <w:color w:val="000000"/>
          <w:sz w:val="28"/>
        </w:rPr>
        <w:t>
      г) 26-тармақта:</w:t>
      </w:r>
    </w:p>
    <w:bookmarkEnd w:id="27"/>
    <w:p>
      <w:pPr>
        <w:spacing w:after="0"/>
        <w:ind w:left="0"/>
        <w:jc w:val="both"/>
      </w:pPr>
      <w:r>
        <w:rPr>
          <w:rFonts w:ascii="Times New Roman"/>
          <w:b w:val="false"/>
          <w:i w:val="false"/>
          <w:color w:val="000000"/>
          <w:sz w:val="28"/>
        </w:rPr>
        <w:t>
      "астық, дәнді-бұршақты және майлы дақылдардың тұқымдары" деген сөздер "астық тұқымдас, бұршақ тұқымдас және майлы дақылдардың дәні" деген сөздермен ауыстырылсын;</w:t>
      </w:r>
    </w:p>
    <w:p>
      <w:pPr>
        <w:spacing w:after="0"/>
        <w:ind w:left="0"/>
        <w:jc w:val="both"/>
      </w:pPr>
      <w:r>
        <w:rPr>
          <w:rFonts w:ascii="Times New Roman"/>
          <w:b w:val="false"/>
          <w:i w:val="false"/>
          <w:color w:val="000000"/>
          <w:sz w:val="28"/>
        </w:rPr>
        <w:t>
      "қайта өңдеу өнімдері" деген сөздерден кейін ", сондай-ақ  қызыл күрең церкоспорозбен (Cercospora kikuchii) зақымданған соя бұршақтарының партиялары" деген сөздермен толықтырылсын;</w:t>
      </w:r>
    </w:p>
    <w:bookmarkStart w:name="z30" w:id="28"/>
    <w:p>
      <w:pPr>
        <w:spacing w:after="0"/>
        <w:ind w:left="0"/>
        <w:jc w:val="both"/>
      </w:pPr>
      <w:r>
        <w:rPr>
          <w:rFonts w:ascii="Times New Roman"/>
          <w:b w:val="false"/>
          <w:i w:val="false"/>
          <w:color w:val="000000"/>
          <w:sz w:val="28"/>
        </w:rPr>
        <w:t>
      д) 27-тармақтың орыс тіліндегі мәтініне өзгеріс енгізіледі;</w:t>
      </w:r>
    </w:p>
    <w:bookmarkEnd w:id="28"/>
    <w:bookmarkStart w:name="z31" w:id="29"/>
    <w:p>
      <w:pPr>
        <w:spacing w:after="0"/>
        <w:ind w:left="0"/>
        <w:jc w:val="both"/>
      </w:pPr>
      <w:r>
        <w:rPr>
          <w:rFonts w:ascii="Times New Roman"/>
          <w:b w:val="false"/>
          <w:i w:val="false"/>
          <w:color w:val="000000"/>
          <w:sz w:val="28"/>
        </w:rPr>
        <w:t xml:space="preserve">
      е) 33-тармақта: </w:t>
      </w:r>
    </w:p>
    <w:bookmarkEnd w:id="29"/>
    <w:p>
      <w:pPr>
        <w:spacing w:after="0"/>
        <w:ind w:left="0"/>
        <w:jc w:val="both"/>
      </w:pPr>
      <w:r>
        <w:rPr>
          <w:rFonts w:ascii="Times New Roman"/>
          <w:b w:val="false"/>
          <w:i w:val="false"/>
          <w:color w:val="000000"/>
          <w:sz w:val="28"/>
        </w:rPr>
        <w:t>
      "Капр" деген сөз "жержаңғақ дәнқоңызы (Caryedon gonagra), бразилиялық бұршақ дәнқоңызы (Zabrotes subfassiatus), Callosobruchus spp. тұқымдас дәнқоңыздар, капр" деген сөздермен ауыстырылсын;</w:t>
      </w:r>
    </w:p>
    <w:p>
      <w:pPr>
        <w:spacing w:after="0"/>
        <w:ind w:left="0"/>
        <w:jc w:val="both"/>
      </w:pPr>
      <w:r>
        <w:rPr>
          <w:rFonts w:ascii="Times New Roman"/>
          <w:b w:val="false"/>
          <w:i w:val="false"/>
          <w:color w:val="000000"/>
          <w:sz w:val="28"/>
        </w:rPr>
        <w:t>
      мынадай мазмұндағы сөйлеммен толықтырылсын: "Карантиндік тірі зиянкестер анықталған кезде астық тұқымдас, бұршақ тұқымдас және майлы дақылдардың дәні, оны қайта өңдеу өнімдері көлік құралында залалсыздандыруға, ал оны жүргізу мүмкін болмаған жағдайда – қайтарылуға немесе жойылуға жатады.";</w:t>
      </w:r>
    </w:p>
    <w:bookmarkStart w:name="z32" w:id="30"/>
    <w:p>
      <w:pPr>
        <w:spacing w:after="0"/>
        <w:ind w:left="0"/>
        <w:jc w:val="both"/>
      </w:pPr>
      <w:r>
        <w:rPr>
          <w:rFonts w:ascii="Times New Roman"/>
          <w:b w:val="false"/>
          <w:i w:val="false"/>
          <w:color w:val="000000"/>
          <w:sz w:val="28"/>
        </w:rPr>
        <w:t>
      ж) 34-тармақта:</w:t>
      </w:r>
    </w:p>
    <w:bookmarkEnd w:id="30"/>
    <w:p>
      <w:pPr>
        <w:spacing w:after="0"/>
        <w:ind w:left="0"/>
        <w:jc w:val="both"/>
      </w:pPr>
      <w:r>
        <w:rPr>
          <w:rFonts w:ascii="Times New Roman"/>
          <w:b w:val="false"/>
          <w:i w:val="false"/>
          <w:color w:val="000000"/>
          <w:sz w:val="28"/>
        </w:rPr>
        <w:t>
      орыс тіліндегі мәтініне өзгеріс енгізіледі;</w:t>
      </w:r>
    </w:p>
    <w:p>
      <w:pPr>
        <w:spacing w:after="0"/>
        <w:ind w:left="0"/>
        <w:jc w:val="both"/>
      </w:pPr>
      <w:r>
        <w:rPr>
          <w:rFonts w:ascii="Times New Roman"/>
          <w:b w:val="false"/>
          <w:i w:val="false"/>
          <w:color w:val="000000"/>
          <w:sz w:val="28"/>
        </w:rPr>
        <w:t xml:space="preserve">
      мынадай мазмұндағы абзацпен толықтырылсын: </w:t>
      </w:r>
    </w:p>
    <w:p>
      <w:pPr>
        <w:spacing w:after="0"/>
        <w:ind w:left="0"/>
        <w:jc w:val="both"/>
      </w:pPr>
      <w:r>
        <w:rPr>
          <w:rFonts w:ascii="Times New Roman"/>
          <w:b w:val="false"/>
          <w:i w:val="false"/>
          <w:color w:val="000000"/>
          <w:sz w:val="28"/>
        </w:rPr>
        <w:t>
      "Астық тұқымдас, бұршақ тұқымдас және майлы дақылдардың дәнінің, оны қайта өңдеу өнімдерінің шаруашылықта құндылығы жоқ қалдықтары, сыпырындылар мен қоқыс түсіру, сақтау және қайта өңдеу орындарында өртеу әдісімен жойылуға немесе фитосанитариялық шұңқырларда көмуге жатады.";</w:t>
      </w:r>
    </w:p>
    <w:bookmarkStart w:name="z33" w:id="31"/>
    <w:p>
      <w:pPr>
        <w:spacing w:after="0"/>
        <w:ind w:left="0"/>
        <w:jc w:val="both"/>
      </w:pPr>
      <w:r>
        <w:rPr>
          <w:rFonts w:ascii="Times New Roman"/>
          <w:b w:val="false"/>
          <w:i w:val="false"/>
          <w:color w:val="000000"/>
          <w:sz w:val="28"/>
        </w:rPr>
        <w:t>
      з) 35-тармақтың екінші абзацындағы "Астыққа, дәнді-бұршақты және майлы дақылдардың тұқымдарына" деген сөздер "Астық тұқымдас, бұршақ тұқымдас және майлы дақылдардың дәніне" деген сөздермен ауыстырылсын;</w:t>
      </w:r>
    </w:p>
    <w:bookmarkEnd w:id="31"/>
    <w:bookmarkStart w:name="z34" w:id="32"/>
    <w:p>
      <w:pPr>
        <w:spacing w:after="0"/>
        <w:ind w:left="0"/>
        <w:jc w:val="both"/>
      </w:pPr>
      <w:r>
        <w:rPr>
          <w:rFonts w:ascii="Times New Roman"/>
          <w:b w:val="false"/>
          <w:i w:val="false"/>
          <w:color w:val="000000"/>
          <w:sz w:val="28"/>
        </w:rPr>
        <w:t>
      и) 3-кесте мынадай редакцияда жазылсын:</w:t>
      </w:r>
    </w:p>
    <w:bookmarkEnd w:id="32"/>
    <w:bookmarkStart w:name="z35" w:id="33"/>
    <w:p>
      <w:pPr>
        <w:spacing w:after="0"/>
        <w:ind w:left="0"/>
        <w:jc w:val="both"/>
      </w:pPr>
      <w:r>
        <w:rPr>
          <w:rFonts w:ascii="Times New Roman"/>
          <w:b w:val="false"/>
          <w:i w:val="false"/>
          <w:color w:val="000000"/>
          <w:sz w:val="28"/>
        </w:rPr>
        <w:t>
      "3-кесте</w:t>
      </w:r>
    </w:p>
    <w:bookmarkEnd w:id="33"/>
    <w:bookmarkStart w:name="z36" w:id="34"/>
    <w:p>
      <w:pPr>
        <w:spacing w:after="0"/>
        <w:ind w:left="0"/>
        <w:jc w:val="left"/>
      </w:pPr>
      <w:r>
        <w:rPr>
          <w:rFonts w:ascii="Times New Roman"/>
          <w:b/>
          <w:i w:val="false"/>
          <w:color w:val="000000"/>
        </w:rPr>
        <w:t xml:space="preserve"> Астық тұқымдас, бұршақ тұқымдас және майлы дақылдардың дәні мен оны қайта өңдеу өнімдеріне қойылатын карантиндік фитосанитариялық арнайы талаптар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Карантинге жатқызылған өнімнің түрі (ЕАЭО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Карантиндік фитосанитариялық арнайы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тұқымдас және майлы дақылдардың дәні (1001-ден, 1002-ден, 1003-тен, 1004-тен, 1005-тен, 1006 10, 1007-ден, 1008-ден, 1204 00-ден, 1205-тен, 1206 00-ден,  1207-ден)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Callosobruchus spp. тұқымдас дәнқоңыздан, капр қоңызынан (Trogoderma granarium) және жалпақ тұмсықты қамба бізтұмсығынан (Caulophilus latinasus) таза болуға тиіс. Striga spp. тұқымдас өсімдіктерден таза аймақтардан және (немесе) өндіріс орындарынан шығуға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меслина, тритикале дәні (1001 19 000 0, 1001 99 000 0, 1008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1-тармағының сақталуымен. Бидайдың үнділік (карналь) қаракүйесінен (Tilletia indica) таза аймақтардан және (немесе) өндіріс орындарынан шығуға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дәні (1005 10 900 0, 1005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1-тармағының сақталуымен. Жүгерінің бактериялық солуынан (вилт) (Pantoea stewartii subsp. stewartii), жүгерінің құрғақ шірігінен (Stenocarpella macrospora және Stenocarpella maydis) және жүгері жапырақтарының теңбілдігінен (Cochliobolus carbonum) таза аймақтардан, өндіріс орындарынан және (немесе) учаскелерінен шығуға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тұқымдас дақылдардың дәні </w:t>
            </w:r>
          </w:p>
          <w:p>
            <w:pPr>
              <w:spacing w:after="20"/>
              <w:ind w:left="20"/>
              <w:jc w:val="both"/>
            </w:pPr>
            <w:r>
              <w:rPr>
                <w:rFonts w:ascii="Times New Roman"/>
                <w:b w:val="false"/>
                <w:i w:val="false"/>
                <w:color w:val="000000"/>
                <w:sz w:val="20"/>
              </w:rPr>
              <w:t>(0713-тен, 1202-ден)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жержаңғақ дәнқоңызынан (Caryedon gonagra), бразилиялық бұршақ дәнқоңызынан (Zabrotes subfassiatus), Callosobruchus spp. тұқымдас дәнқоңыздардан, капр қоңызынан (Trogoderma granarium) және жалпақ тұмсықты қамба бізтұмсығынан (Caulophilus latinasus) таза болуға тиіс. Striga spp. тұқымдас өсімдіктерден таза аймақтардан және (немесе) өндіріс орындарынан шығуға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Соя бұршақтары (1201 90 000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бразилиялық бұршақ дәнқоңызынан (Zabrotes subfassiatus), Callosobruchus spp. тұқымдас дәнқоңыздардан, капр қоңызынан (Trogoderma granarium), қызыл күрең церкоспороздан (Cercospora kikuchii) және жалпақ тұмсықты қамба бізтұмсығынан (Caulophilus latinasus) таза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бұршақ тұқымдас және майлы дақылдардың дәнін қайта өңдеу өнімдері (0713 10 900, 1006 20, 1006 30, 1006 40 000 0, </w:t>
            </w:r>
          </w:p>
          <w:p>
            <w:pPr>
              <w:spacing w:after="20"/>
              <w:ind w:left="20"/>
              <w:jc w:val="both"/>
            </w:pPr>
            <w:r>
              <w:rPr>
                <w:rFonts w:ascii="Times New Roman"/>
                <w:b w:val="false"/>
                <w:i w:val="false"/>
                <w:color w:val="000000"/>
                <w:sz w:val="20"/>
              </w:rPr>
              <w:t xml:space="preserve">
1008-ден, 1101 00, 1102, 1103, 1104 12, 1104 19, 1203 00 000 0, 1204 00, </w:t>
            </w:r>
          </w:p>
          <w:p>
            <w:pPr>
              <w:spacing w:after="20"/>
              <w:ind w:left="20"/>
              <w:jc w:val="both"/>
            </w:pPr>
            <w:r>
              <w:rPr>
                <w:rFonts w:ascii="Times New Roman"/>
                <w:b w:val="false"/>
                <w:i w:val="false"/>
                <w:color w:val="000000"/>
                <w:sz w:val="20"/>
              </w:rPr>
              <w:t>
1205-тен, 1206 00-ден, 1207-ден, 2302-ден)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 дәнқоңызынан (Caryedon gonagra), бразилиялық бұршақ дәнқоңызынан (Zabrotes subfassiatus), Callosobruchus spp. тұқымдас дәнқоңыздардан, капр қоңызынан (Trogoderma granarium) және жалпақ тұмсықты қамба бізтұмсығынан (Caulophilus latinasus) таза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 қоңызынан (Trogoderma granarium) және жалпақ тұмсықты қамба бізтұмсығынан (Caulophilus latinasus) таза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Жержаңғақ майын, соя майын және басқа да өсімдік тоңмайлары мен майларын алу кезінде алынатын күнжаралар мен басқа да қатты қалдықтар, тартылмаған немесе тартылған, </w:t>
            </w:r>
          </w:p>
          <w:p>
            <w:pPr>
              <w:spacing w:after="20"/>
              <w:ind w:left="20"/>
              <w:jc w:val="both"/>
            </w:pPr>
            <w:r>
              <w:rPr>
                <w:rFonts w:ascii="Times New Roman"/>
                <w:b w:val="false"/>
                <w:i w:val="false"/>
                <w:color w:val="000000"/>
                <w:sz w:val="20"/>
              </w:rPr>
              <w:t xml:space="preserve">
түйіршіктелмеген (2304 00 000-ден, </w:t>
            </w:r>
          </w:p>
          <w:p>
            <w:pPr>
              <w:spacing w:after="20"/>
              <w:ind w:left="20"/>
              <w:jc w:val="both"/>
            </w:pPr>
            <w:r>
              <w:rPr>
                <w:rFonts w:ascii="Times New Roman"/>
                <w:b w:val="false"/>
                <w:i w:val="false"/>
                <w:color w:val="000000"/>
                <w:sz w:val="20"/>
              </w:rPr>
              <w:t>
2305 00 000 0-ден, 2306-дан)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капр қоңызынан (Trogoderma granarium) және жалпақ тұмсықты қамба бізтұмсығынан (Caulophilus latinasus) таза болуға тиіс </w:t>
            </w:r>
          </w:p>
        </w:tc>
      </w:tr>
    </w:tbl>
    <w:p>
      <w:pPr>
        <w:spacing w:after="0"/>
        <w:ind w:left="0"/>
        <w:jc w:val="both"/>
      </w:pP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12. 37-тармақтағы өнімді (ЕАЭО СЭҚ ТН коды 0807-ден) Одақтың кедендік аумағы арқылы үйілме түрінде өткізу жағдайларын қоспағанда, карантинге жатқызылған" деген сөздер алып тасталсын.</w:t>
      </w:r>
    </w:p>
    <w:bookmarkEnd w:id="35"/>
    <w:bookmarkStart w:name="z38" w:id="36"/>
    <w:p>
      <w:pPr>
        <w:spacing w:after="0"/>
        <w:ind w:left="0"/>
        <w:jc w:val="both"/>
      </w:pPr>
      <w:r>
        <w:rPr>
          <w:rFonts w:ascii="Times New Roman"/>
          <w:b w:val="false"/>
          <w:i w:val="false"/>
          <w:color w:val="000000"/>
          <w:sz w:val="28"/>
        </w:rPr>
        <w:t>
      13. 38-тармақтың бірінші абзацының күші жойылды деп танылсын.</w:t>
      </w:r>
    </w:p>
    <w:bookmarkEnd w:id="36"/>
    <w:bookmarkStart w:name="z39" w:id="37"/>
    <w:p>
      <w:pPr>
        <w:spacing w:after="0"/>
        <w:ind w:left="0"/>
        <w:jc w:val="both"/>
      </w:pPr>
      <w:r>
        <w:rPr>
          <w:rFonts w:ascii="Times New Roman"/>
          <w:b w:val="false"/>
          <w:i w:val="false"/>
          <w:color w:val="000000"/>
          <w:sz w:val="28"/>
        </w:rPr>
        <w:t>
      14. 4-кестеде:</w:t>
      </w:r>
    </w:p>
    <w:bookmarkEnd w:id="37"/>
    <w:bookmarkStart w:name="z40" w:id="38"/>
    <w:p>
      <w:pPr>
        <w:spacing w:after="0"/>
        <w:ind w:left="0"/>
        <w:jc w:val="both"/>
      </w:pPr>
      <w:r>
        <w:rPr>
          <w:rFonts w:ascii="Times New Roman"/>
          <w:b w:val="false"/>
          <w:i w:val="false"/>
          <w:color w:val="000000"/>
          <w:sz w:val="28"/>
        </w:rPr>
        <w:t>
      а) мәтін бойынша "қоңыр мәрмәр қандаладан (Halyomorpha halys)," деген сөздер алып тасталсын;</w:t>
      </w:r>
    </w:p>
    <w:bookmarkEnd w:id="38"/>
    <w:bookmarkStart w:name="z41" w:id="39"/>
    <w:p>
      <w:pPr>
        <w:spacing w:after="0"/>
        <w:ind w:left="0"/>
        <w:jc w:val="both"/>
      </w:pPr>
      <w:r>
        <w:rPr>
          <w:rFonts w:ascii="Times New Roman"/>
          <w:b w:val="false"/>
          <w:i w:val="false"/>
          <w:color w:val="000000"/>
          <w:sz w:val="28"/>
        </w:rPr>
        <w:t>
      б) 4-тармақ үшінші графадағы "(Grapholita molesta)," деген сөздерден кейін "алмұрт қанкөбелегінен (Numonia pyrivorella)," деген сөздермен толықтырылсын;</w:t>
      </w:r>
    </w:p>
    <w:bookmarkEnd w:id="39"/>
    <w:bookmarkStart w:name="z42" w:id="40"/>
    <w:p>
      <w:pPr>
        <w:spacing w:after="0"/>
        <w:ind w:left="0"/>
        <w:jc w:val="both"/>
      </w:pPr>
      <w:r>
        <w:rPr>
          <w:rFonts w:ascii="Times New Roman"/>
          <w:b w:val="false"/>
          <w:i w:val="false"/>
          <w:color w:val="000000"/>
          <w:sz w:val="28"/>
        </w:rPr>
        <w:t>
      в) 8-тармақта үшінші графадағы мәтін мынадай редакцияда жазылсын: "азиялық жеміс шыбынынан (Drosophila suzukii) және бүлдірген антракнозынан (Colletotrichum acutatum) таза болуға тиіс";</w:t>
      </w:r>
    </w:p>
    <w:bookmarkEnd w:id="40"/>
    <w:bookmarkStart w:name="z43" w:id="41"/>
    <w:p>
      <w:pPr>
        <w:spacing w:after="0"/>
        <w:ind w:left="0"/>
        <w:jc w:val="both"/>
      </w:pPr>
      <w:r>
        <w:rPr>
          <w:rFonts w:ascii="Times New Roman"/>
          <w:b w:val="false"/>
          <w:i w:val="false"/>
          <w:color w:val="000000"/>
          <w:sz w:val="28"/>
        </w:rPr>
        <w:t>
      г) 9-тармақта үшінші графадағы мәтін мынадай редакцияда жазылсын: "осы Талаптардың 36 және 37-тармақтарының сақталуымен";</w:t>
      </w:r>
    </w:p>
    <w:bookmarkEnd w:id="41"/>
    <w:bookmarkStart w:name="z44" w:id="42"/>
    <w:p>
      <w:pPr>
        <w:spacing w:after="0"/>
        <w:ind w:left="0"/>
        <w:jc w:val="both"/>
      </w:pPr>
      <w:r>
        <w:rPr>
          <w:rFonts w:ascii="Times New Roman"/>
          <w:b w:val="false"/>
          <w:i w:val="false"/>
          <w:color w:val="000000"/>
          <w:sz w:val="28"/>
        </w:rPr>
        <w:t>
      д) мынадай мазмұндағы 10 және 11-тармақтармен толықтырылсын: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 цитрус жемістері (0805-тен)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Гавайя бітесінен (Thrips hawaiiensis), Жерорта теңізі жеміс шыбынынан (Ceratitis capitata) және цитрус бітесінен (Scirtothrips citri) таза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Плантайндарды қоса алғанда, банан, жас (0803-тен)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Гавайя бітесінен (Thrips hawaiiensis) және мысырлық мақта шыбынынан (Spodoptera littoralis) таза болуға тиіс".</w:t>
            </w:r>
          </w:p>
        </w:tc>
      </w:tr>
    </w:tbl>
    <w:bookmarkStart w:name="z45" w:id="43"/>
    <w:p>
      <w:pPr>
        <w:spacing w:after="0"/>
        <w:ind w:left="0"/>
        <w:jc w:val="both"/>
      </w:pPr>
      <w:r>
        <w:rPr>
          <w:rFonts w:ascii="Times New Roman"/>
          <w:b w:val="false"/>
          <w:i w:val="false"/>
          <w:color w:val="000000"/>
          <w:sz w:val="28"/>
        </w:rPr>
        <w:t>
      15. 42-тармақтың бірінші абзацында:</w:t>
      </w:r>
    </w:p>
    <w:bookmarkEnd w:id="43"/>
    <w:bookmarkStart w:name="z46" w:id="44"/>
    <w:p>
      <w:pPr>
        <w:spacing w:after="0"/>
        <w:ind w:left="0"/>
        <w:jc w:val="both"/>
      </w:pPr>
      <w:r>
        <w:rPr>
          <w:rFonts w:ascii="Times New Roman"/>
          <w:b w:val="false"/>
          <w:i w:val="false"/>
          <w:color w:val="000000"/>
          <w:sz w:val="28"/>
        </w:rPr>
        <w:t>
      а) бірінші сөйлемдегі "40-тармағында  көрсетілген кесілген гүлдер" деген сөздер "39-тармағында көрсетілген кесілген гүлдер, карантиндік объектілер" деген сөздермен ауыстырылсын;</w:t>
      </w:r>
    </w:p>
    <w:bookmarkEnd w:id="44"/>
    <w:bookmarkStart w:name="z47" w:id="45"/>
    <w:p>
      <w:pPr>
        <w:spacing w:after="0"/>
        <w:ind w:left="0"/>
        <w:jc w:val="both"/>
      </w:pPr>
      <w:r>
        <w:rPr>
          <w:rFonts w:ascii="Times New Roman"/>
          <w:b w:val="false"/>
          <w:i w:val="false"/>
          <w:color w:val="000000"/>
          <w:sz w:val="28"/>
        </w:rPr>
        <w:t xml:space="preserve">
      б) екінші сөйлемдегі "зертханалық" деген сөз "карантиндік фитосанитариялық" деген сөздермен ауыстырылсын. </w:t>
      </w:r>
    </w:p>
    <w:bookmarkEnd w:id="45"/>
    <w:bookmarkStart w:name="z48" w:id="46"/>
    <w:p>
      <w:pPr>
        <w:spacing w:after="0"/>
        <w:ind w:left="0"/>
        <w:jc w:val="both"/>
      </w:pPr>
      <w:r>
        <w:rPr>
          <w:rFonts w:ascii="Times New Roman"/>
          <w:b w:val="false"/>
          <w:i w:val="false"/>
          <w:color w:val="000000"/>
          <w:sz w:val="28"/>
        </w:rPr>
        <w:t>
      16. 5-кесте мынадай редакцияда жазылсын:</w:t>
      </w:r>
    </w:p>
    <w:bookmarkEnd w:id="46"/>
    <w:bookmarkStart w:name="z49" w:id="47"/>
    <w:p>
      <w:pPr>
        <w:spacing w:after="0"/>
        <w:ind w:left="0"/>
        <w:jc w:val="both"/>
      </w:pPr>
      <w:r>
        <w:rPr>
          <w:rFonts w:ascii="Times New Roman"/>
          <w:b w:val="false"/>
          <w:i w:val="false"/>
          <w:color w:val="000000"/>
          <w:sz w:val="28"/>
        </w:rPr>
        <w:t>
      "5-кесте</w:t>
      </w:r>
    </w:p>
    <w:bookmarkEnd w:id="47"/>
    <w:bookmarkStart w:name="z50" w:id="48"/>
    <w:p>
      <w:pPr>
        <w:spacing w:after="0"/>
        <w:ind w:left="0"/>
        <w:jc w:val="left"/>
      </w:pPr>
      <w:r>
        <w:rPr>
          <w:rFonts w:ascii="Times New Roman"/>
          <w:b/>
          <w:i w:val="false"/>
          <w:color w:val="000000"/>
        </w:rPr>
        <w:t xml:space="preserve"> Гүл шоқтарын жасау үшін немесе декоративтік мақсаттар үшін жарамды кесілген гүлдер мен бутондарға қойылатын карантиндік фитосанитариялық арнайы талаптар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Карантинге жатқызылған өнімнің түрі (ЕАЭО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Карантиндік фитосанитариялық арнайы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шоқтарын жасау үшін немесе декоративтік мақсаттар үшін жарамды кесілген гүлдер мен бутондар, жас (0603 11 000 0 – 0603 19 700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Талаптардың 39-тармағында көрсетілген карантиндік объектілерден таза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Chrysanthemum және Dendranthema тұқымдас кесілген бақытгүл </w:t>
            </w:r>
          </w:p>
          <w:p>
            <w:pPr>
              <w:spacing w:after="20"/>
              <w:ind w:left="20"/>
              <w:jc w:val="both"/>
            </w:pPr>
            <w:r>
              <w:rPr>
                <w:rFonts w:ascii="Times New Roman"/>
                <w:b w:val="false"/>
                <w:i w:val="false"/>
                <w:color w:val="000000"/>
                <w:sz w:val="20"/>
              </w:rPr>
              <w:t>
(0603 14 000 0)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бақытгүл аскохитозынан (Didymella ligulicola) және бақытгүл ақ татының қоздырғышынан (Puccinia horiana) таза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Pelargonium тұқымдас пеларгонияның кесілген гүлдері (0603-тен)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пеларгония татының қоздырғышынан (Puccinia pelargonii-zonalis) таза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Camellia тұқымдас шайшөптің кесілген гүлдері (0603-тен)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шайшөп гүлі күйігінің қоздырғышынан (Ciborinia camelliae) таза болуға тиіс</w:t>
            </w:r>
          </w:p>
        </w:tc>
      </w:tr>
    </w:tbl>
    <w:p>
      <w:pPr>
        <w:spacing w:after="0"/>
        <w:ind w:left="0"/>
        <w:jc w:val="both"/>
      </w:pP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17. 43-тармақтың күші жойылды деп танылсын.</w:t>
      </w:r>
    </w:p>
    <w:bookmarkEnd w:id="49"/>
    <w:bookmarkStart w:name="z52" w:id="50"/>
    <w:p>
      <w:pPr>
        <w:spacing w:after="0"/>
        <w:ind w:left="0"/>
        <w:jc w:val="both"/>
      </w:pPr>
      <w:r>
        <w:rPr>
          <w:rFonts w:ascii="Times New Roman"/>
          <w:b w:val="false"/>
          <w:i w:val="false"/>
          <w:color w:val="000000"/>
          <w:sz w:val="28"/>
        </w:rPr>
        <w:t xml:space="preserve">
      18. 45-тармақтың бірінші абзацы "(Ips calligraphus)," деген сөздерден кейін "батыстық қарабасты жапырақ ширатқыш көбелектен (Acleris variana),", деген сөздермен толықтырылсын, "(Choristoneura occidentalis)," деген сөздерден кейін "батыстық қарабасты жапырақ ширатқыш көбелектен (Acleris gloverana)," деген сөздермен толықтырылсын, "(Monochamus mutator)," деген сөздерден кейін "уссуриялық полиграфтың (Polygraphus proximus)," деген сөздермен толықтырылсын. </w:t>
      </w:r>
    </w:p>
    <w:bookmarkEnd w:id="50"/>
    <w:bookmarkStart w:name="z53" w:id="51"/>
    <w:p>
      <w:pPr>
        <w:spacing w:after="0"/>
        <w:ind w:left="0"/>
        <w:jc w:val="both"/>
      </w:pPr>
      <w:r>
        <w:rPr>
          <w:rFonts w:ascii="Times New Roman"/>
          <w:b w:val="false"/>
          <w:i w:val="false"/>
          <w:color w:val="000000"/>
          <w:sz w:val="28"/>
        </w:rPr>
        <w:t>
      19. 6-кестеде:</w:t>
      </w:r>
    </w:p>
    <w:bookmarkEnd w:id="51"/>
    <w:bookmarkStart w:name="z54" w:id="52"/>
    <w:p>
      <w:pPr>
        <w:spacing w:after="0"/>
        <w:ind w:left="0"/>
        <w:jc w:val="both"/>
      </w:pPr>
      <w:r>
        <w:rPr>
          <w:rFonts w:ascii="Times New Roman"/>
          <w:b w:val="false"/>
          <w:i w:val="false"/>
          <w:color w:val="000000"/>
          <w:sz w:val="28"/>
        </w:rPr>
        <w:t>
      а) мәтін бойынша:</w:t>
      </w:r>
    </w:p>
    <w:bookmarkEnd w:id="52"/>
    <w:p>
      <w:pPr>
        <w:spacing w:after="0"/>
        <w:ind w:left="0"/>
        <w:jc w:val="both"/>
      </w:pPr>
      <w:r>
        <w:rPr>
          <w:rFonts w:ascii="Times New Roman"/>
          <w:b w:val="false"/>
          <w:i w:val="false"/>
          <w:color w:val="000000"/>
          <w:sz w:val="28"/>
        </w:rPr>
        <w:t xml:space="preserve">
      "43 және 45-тармақтарының" деген сөздер "45-тармағының" деген сөздермен ауыстырылсын; </w:t>
      </w:r>
    </w:p>
    <w:p>
      <w:pPr>
        <w:spacing w:after="0"/>
        <w:ind w:left="0"/>
        <w:jc w:val="both"/>
      </w:pPr>
      <w:r>
        <w:rPr>
          <w:rFonts w:ascii="Times New Roman"/>
          <w:b w:val="false"/>
          <w:i w:val="false"/>
          <w:color w:val="000000"/>
          <w:sz w:val="28"/>
        </w:rPr>
        <w:t>
      "қоңыр мәрмәр қандаладан (Halyomorpha halys)," деген сөздер алып тасталсын;</w:t>
      </w:r>
    </w:p>
    <w:p>
      <w:pPr>
        <w:spacing w:after="0"/>
        <w:ind w:left="0"/>
        <w:jc w:val="both"/>
      </w:pPr>
      <w:r>
        <w:rPr>
          <w:rFonts w:ascii="Times New Roman"/>
          <w:b w:val="false"/>
          <w:i w:val="false"/>
          <w:color w:val="000000"/>
          <w:sz w:val="28"/>
        </w:rPr>
        <w:t>
      "каролин мұртты қоңызынан (Monochamus clamator)" деген сөздер "каролин мұртты қоңызынан (Monochamus carolinensis)" деген сөздермен ауыстырылсын;</w:t>
      </w:r>
    </w:p>
    <w:bookmarkStart w:name="z55" w:id="53"/>
    <w:p>
      <w:pPr>
        <w:spacing w:after="0"/>
        <w:ind w:left="0"/>
        <w:jc w:val="both"/>
      </w:pPr>
      <w:r>
        <w:rPr>
          <w:rFonts w:ascii="Times New Roman"/>
          <w:b w:val="false"/>
          <w:i w:val="false"/>
          <w:color w:val="000000"/>
          <w:sz w:val="28"/>
        </w:rPr>
        <w:t>
      б) 1-тармақта үшінші графада:</w:t>
      </w:r>
    </w:p>
    <w:bookmarkEnd w:id="53"/>
    <w:p>
      <w:pPr>
        <w:spacing w:after="0"/>
        <w:ind w:left="0"/>
        <w:jc w:val="both"/>
      </w:pPr>
      <w:r>
        <w:rPr>
          <w:rFonts w:ascii="Times New Roman"/>
          <w:b w:val="false"/>
          <w:i w:val="false"/>
          <w:color w:val="000000"/>
          <w:sz w:val="28"/>
        </w:rPr>
        <w:t>
      "жапырақ ширатқыш бүршік жегіш" деген сөздер "жапырақ ширатқыш" деген сөздермен ауыстырылсын;</w:t>
      </w:r>
    </w:p>
    <w:p>
      <w:pPr>
        <w:spacing w:after="0"/>
        <w:ind w:left="0"/>
        <w:jc w:val="both"/>
      </w:pPr>
      <w:r>
        <w:rPr>
          <w:rFonts w:ascii="Times New Roman"/>
          <w:b w:val="false"/>
          <w:i w:val="false"/>
          <w:color w:val="000000"/>
          <w:sz w:val="28"/>
        </w:rPr>
        <w:t xml:space="preserve">
      "(Ips calligraphus)," деген сөздерден кейін "америкалық" деген сөзбен толықтырылсын; </w:t>
      </w:r>
    </w:p>
    <w:p>
      <w:pPr>
        <w:spacing w:after="0"/>
        <w:ind w:left="0"/>
        <w:jc w:val="both"/>
      </w:pPr>
      <w:r>
        <w:rPr>
          <w:rFonts w:ascii="Times New Roman"/>
          <w:b w:val="false"/>
          <w:i w:val="false"/>
          <w:color w:val="000000"/>
          <w:sz w:val="28"/>
        </w:rPr>
        <w:t>
      "қарағайдың тұқым қандаласынан (Leptoglossus occidentalis)," деген сөздер алып тасталсын;</w:t>
      </w:r>
    </w:p>
    <w:bookmarkStart w:name="z56" w:id="54"/>
    <w:p>
      <w:pPr>
        <w:spacing w:after="0"/>
        <w:ind w:left="0"/>
        <w:jc w:val="both"/>
      </w:pPr>
      <w:r>
        <w:rPr>
          <w:rFonts w:ascii="Times New Roman"/>
          <w:b w:val="false"/>
          <w:i w:val="false"/>
          <w:color w:val="000000"/>
          <w:sz w:val="28"/>
        </w:rPr>
        <w:t>
      в) мынадай мазмұндағы 1</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Қарағай өсімдіктерінің кесілген бұтақтары (Pinus), соның ішінде рождестволық ағаштар </w:t>
            </w:r>
          </w:p>
          <w:p>
            <w:pPr>
              <w:spacing w:after="20"/>
              <w:ind w:left="20"/>
              <w:jc w:val="both"/>
            </w:pPr>
            <w:r>
              <w:rPr>
                <w:rFonts w:ascii="Times New Roman"/>
                <w:b/>
                <w:i w:val="false"/>
                <w:color w:val="000000"/>
                <w:sz w:val="20"/>
              </w:rPr>
              <w:t>(0604 20 200 0, 0604 20 400 0, 0604 90 910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 теңбіл мұртты қоңыздан (Monochamus scutellatus), қарағай қылқанының қоңыр дақты күйігінің қоздырғышынан (Mycosphaerella dearnessii), қарағай діңі мен бұтақтарының обырын (күйігін) қоздырғыштардан (Atropellis pinicola және Atropellis piniphilla), шығыстық бес тікенекті қабықжегіштен (Ips grandicollis), шығыстық алты тікенекті қабықжегіштен (Ips calligraphus), калифорниялық қабықжегіштен (Ips plastographus), каролин мұртты қоңызынан (Monochamus carolinensis), орегондық қарағай </w:t>
            </w:r>
            <w:r>
              <w:rPr>
                <w:rFonts w:ascii="Times New Roman"/>
                <w:b/>
                <w:i w:val="false"/>
                <w:color w:val="000000"/>
                <w:sz w:val="20"/>
              </w:rPr>
              <w:t xml:space="preserve">қабықжегішінен (Ips pini), қарағайдың теңбіл мұртты қоңызынан (Monochamus clamator), солтүстік-шығыс мұртты қоңызынан (Monochamus notatus), қарағай діңінің жұмырқұртынан (Bursaphelenchus xylophilus), </w:t>
            </w:r>
            <w:r>
              <w:rPr>
                <w:rFonts w:ascii="Times New Roman"/>
                <w:b/>
                <w:i w:val="false"/>
                <w:color w:val="000000"/>
                <w:sz w:val="20"/>
              </w:rPr>
              <w:t>жалпақ қанат қалқанды мұртты қоңыздан</w:t>
            </w:r>
            <w:r>
              <w:rPr>
                <w:rFonts w:ascii="Times New Roman"/>
                <w:b/>
                <w:i w:val="false"/>
                <w:color w:val="000000"/>
                <w:sz w:val="20"/>
              </w:rPr>
              <w:t xml:space="preserve"> (Monochamus obtusus), марморатор </w:t>
            </w:r>
            <w:r>
              <w:rPr>
                <w:rFonts w:ascii="Times New Roman"/>
                <w:b/>
                <w:i w:val="false"/>
                <w:color w:val="000000"/>
                <w:sz w:val="20"/>
              </w:rPr>
              <w:t>мұртты қоңыздан</w:t>
            </w:r>
            <w:r>
              <w:rPr>
                <w:rFonts w:ascii="Times New Roman"/>
                <w:b/>
                <w:i w:val="false"/>
                <w:color w:val="000000"/>
                <w:sz w:val="20"/>
              </w:rPr>
              <w:t xml:space="preserve">  (Monochamus marmorator), мутатор </w:t>
            </w:r>
            <w:r>
              <w:rPr>
                <w:rFonts w:ascii="Times New Roman"/>
                <w:b/>
                <w:i w:val="false"/>
                <w:color w:val="000000"/>
                <w:sz w:val="20"/>
              </w:rPr>
              <w:t>мұртты қоңыздан</w:t>
            </w:r>
            <w:r>
              <w:rPr>
                <w:rFonts w:ascii="Times New Roman"/>
                <w:b/>
                <w:i w:val="false"/>
                <w:color w:val="000000"/>
                <w:sz w:val="20"/>
              </w:rPr>
              <w:t xml:space="preserve">  (Monochamus mutator), оңтүстіктің қарағай </w:t>
            </w:r>
            <w:r>
              <w:rPr>
                <w:rFonts w:ascii="Times New Roman"/>
                <w:b/>
                <w:i w:val="false"/>
                <w:color w:val="000000"/>
                <w:sz w:val="20"/>
              </w:rPr>
              <w:t>мұртты қоңызынан</w:t>
            </w:r>
            <w:r>
              <w:rPr>
                <w:rFonts w:ascii="Times New Roman"/>
                <w:b/>
                <w:i w:val="false"/>
                <w:color w:val="000000"/>
                <w:sz w:val="20"/>
              </w:rPr>
              <w:t xml:space="preserve"> (Monochamus titillator) және жапондық қарағай </w:t>
            </w:r>
            <w:r>
              <w:rPr>
                <w:rFonts w:ascii="Times New Roman"/>
                <w:b/>
                <w:i w:val="false"/>
                <w:color w:val="000000"/>
                <w:sz w:val="20"/>
              </w:rPr>
              <w:t>мұртты қоңызынан</w:t>
            </w:r>
            <w:r>
              <w:rPr>
                <w:rFonts w:ascii="Times New Roman"/>
                <w:b/>
                <w:i w:val="false"/>
                <w:color w:val="000000"/>
                <w:sz w:val="20"/>
              </w:rPr>
              <w:t xml:space="preserve"> (Monochamus alternatus) таза аймақтардан және (немесе) орындардан шығуға тиіс";</w:t>
            </w:r>
          </w:p>
          <w:p>
            <w:pPr>
              <w:spacing w:after="20"/>
              <w:ind w:left="20"/>
              <w:jc w:val="both"/>
            </w:pPr>
            <w:r>
              <w:rPr>
                <w:rFonts w:ascii="Times New Roman"/>
                <w:b w:val="false"/>
                <w:i w:val="false"/>
                <w:color w:val="000000"/>
                <w:sz w:val="20"/>
              </w:rPr>
              <w:t>
 </w:t>
            </w:r>
          </w:p>
        </w:tc>
      </w:tr>
    </w:tbl>
    <w:bookmarkStart w:name="z57" w:id="55"/>
    <w:p>
      <w:pPr>
        <w:spacing w:after="0"/>
        <w:ind w:left="0"/>
        <w:jc w:val="both"/>
      </w:pPr>
      <w:r>
        <w:rPr>
          <w:rFonts w:ascii="Times New Roman"/>
          <w:b w:val="false"/>
          <w:i w:val="false"/>
          <w:color w:val="000000"/>
          <w:sz w:val="28"/>
        </w:rPr>
        <w:t>
      г) 5-тармақта:</w:t>
      </w:r>
    </w:p>
    <w:bookmarkEnd w:id="55"/>
    <w:bookmarkStart w:name="z58" w:id="56"/>
    <w:p>
      <w:pPr>
        <w:spacing w:after="0"/>
        <w:ind w:left="0"/>
        <w:jc w:val="both"/>
      </w:pPr>
      <w:r>
        <w:rPr>
          <w:rFonts w:ascii="Times New Roman"/>
          <w:b w:val="false"/>
          <w:i w:val="false"/>
          <w:color w:val="000000"/>
          <w:sz w:val="28"/>
        </w:rPr>
        <w:t>
      екінші графадағы "4404 10 000 0-ден" деген сөздерден кейін ", 4407-ден" деген сөздермен толықтырылсын.</w:t>
      </w:r>
    </w:p>
    <w:bookmarkEnd w:id="56"/>
    <w:bookmarkStart w:name="z59" w:id="57"/>
    <w:p>
      <w:pPr>
        <w:spacing w:after="0"/>
        <w:ind w:left="0"/>
        <w:jc w:val="both"/>
      </w:pPr>
      <w:r>
        <w:rPr>
          <w:rFonts w:ascii="Times New Roman"/>
          <w:b w:val="false"/>
          <w:i w:val="false"/>
          <w:color w:val="000000"/>
          <w:sz w:val="28"/>
        </w:rPr>
        <w:t>
      д) 6-тармақ екінші графадағы "4404 10 000 0-ден" деген сөздерден кейін ", 4407-ден" деген сөздермен толықтырылсын.</w:t>
      </w:r>
    </w:p>
    <w:bookmarkEnd w:id="57"/>
    <w:bookmarkStart w:name="z60" w:id="58"/>
    <w:p>
      <w:pPr>
        <w:spacing w:after="0"/>
        <w:ind w:left="0"/>
        <w:jc w:val="both"/>
      </w:pPr>
      <w:r>
        <w:rPr>
          <w:rFonts w:ascii="Times New Roman"/>
          <w:b w:val="false"/>
          <w:i w:val="false"/>
          <w:color w:val="000000"/>
          <w:sz w:val="28"/>
        </w:rPr>
        <w:t>
      20. 46-тармақтың бірінші абзацында:</w:t>
      </w:r>
    </w:p>
    <w:bookmarkEnd w:id="58"/>
    <w:bookmarkStart w:name="z61" w:id="59"/>
    <w:p>
      <w:pPr>
        <w:spacing w:after="0"/>
        <w:ind w:left="0"/>
        <w:jc w:val="both"/>
      </w:pPr>
      <w:r>
        <w:rPr>
          <w:rFonts w:ascii="Times New Roman"/>
          <w:b w:val="false"/>
          <w:i w:val="false"/>
          <w:color w:val="000000"/>
          <w:sz w:val="28"/>
        </w:rPr>
        <w:t>
      а) "өзбек мұртты қоңызынан (Aeolesthes sarta)," деген сөздер алып тасталсын;</w:t>
      </w:r>
    </w:p>
    <w:bookmarkEnd w:id="59"/>
    <w:bookmarkStart w:name="z62" w:id="60"/>
    <w:p>
      <w:pPr>
        <w:spacing w:after="0"/>
        <w:ind w:left="0"/>
        <w:jc w:val="both"/>
      </w:pPr>
      <w:r>
        <w:rPr>
          <w:rFonts w:ascii="Times New Roman"/>
          <w:b w:val="false"/>
          <w:i w:val="false"/>
          <w:color w:val="000000"/>
          <w:sz w:val="28"/>
        </w:rPr>
        <w:t xml:space="preserve">
      б) "(Phytophthora alni)," деген сөздерден кейін "алманың домалақ басты шырылдауық мұртты қоңызынан  (Saperda candida)," деген сөздермен толықтырылсын. </w:t>
      </w:r>
    </w:p>
    <w:bookmarkEnd w:id="60"/>
    <w:bookmarkStart w:name="z63" w:id="61"/>
    <w:p>
      <w:pPr>
        <w:spacing w:after="0"/>
        <w:ind w:left="0"/>
        <w:jc w:val="both"/>
      </w:pPr>
      <w:r>
        <w:rPr>
          <w:rFonts w:ascii="Times New Roman"/>
          <w:b w:val="false"/>
          <w:i w:val="false"/>
          <w:color w:val="000000"/>
          <w:sz w:val="28"/>
        </w:rPr>
        <w:t>
      21. 7-кестеде:</w:t>
      </w:r>
    </w:p>
    <w:bookmarkEnd w:id="61"/>
    <w:bookmarkStart w:name="z64" w:id="62"/>
    <w:p>
      <w:pPr>
        <w:spacing w:after="0"/>
        <w:ind w:left="0"/>
        <w:jc w:val="both"/>
      </w:pPr>
      <w:r>
        <w:rPr>
          <w:rFonts w:ascii="Times New Roman"/>
          <w:b w:val="false"/>
          <w:i w:val="false"/>
          <w:color w:val="000000"/>
          <w:sz w:val="28"/>
        </w:rPr>
        <w:t>
      а) мәтін бойынша:</w:t>
      </w:r>
    </w:p>
    <w:bookmarkEnd w:id="62"/>
    <w:p>
      <w:pPr>
        <w:spacing w:after="0"/>
        <w:ind w:left="0"/>
        <w:jc w:val="both"/>
      </w:pPr>
      <w:r>
        <w:rPr>
          <w:rFonts w:ascii="Times New Roman"/>
          <w:b w:val="false"/>
          <w:i w:val="false"/>
          <w:color w:val="000000"/>
          <w:sz w:val="28"/>
        </w:rPr>
        <w:t>
      "43 және 46-тармақтарының" деген сөздер "46-тармағының" деген сөздермен ауыстырылсын;</w:t>
      </w:r>
    </w:p>
    <w:p>
      <w:pPr>
        <w:spacing w:after="0"/>
        <w:ind w:left="0"/>
        <w:jc w:val="both"/>
      </w:pPr>
      <w:r>
        <w:rPr>
          <w:rFonts w:ascii="Times New Roman"/>
          <w:b w:val="false"/>
          <w:i w:val="false"/>
          <w:color w:val="000000"/>
          <w:sz w:val="28"/>
        </w:rPr>
        <w:t>
      "қоңыр мәрмәр қандаладан (Halyomorpha halys),", "сарықанат жібек көбелегінің азиялық кіші түрінен (Lymantria dispar asiatica)," және "америкалық ақ көбелектен (Hyphantria cunea)," деген сөздер алып тасталсын;</w:t>
      </w:r>
    </w:p>
    <w:bookmarkStart w:name="z65" w:id="63"/>
    <w:p>
      <w:pPr>
        <w:spacing w:after="0"/>
        <w:ind w:left="0"/>
        <w:jc w:val="both"/>
      </w:pPr>
      <w:r>
        <w:rPr>
          <w:rFonts w:ascii="Times New Roman"/>
          <w:b w:val="false"/>
          <w:i w:val="false"/>
          <w:color w:val="000000"/>
          <w:sz w:val="28"/>
        </w:rPr>
        <w:t>
      б) 1-тармақ мынадай редакцияда жазылсын: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Жапырақты тұқымдастардың кесілген бұтақтары (өсімдіктері)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(0604 20 900 0-ден, </w:t>
            </w:r>
          </w:p>
          <w:p>
            <w:pPr>
              <w:spacing w:after="20"/>
              <w:ind w:left="20"/>
              <w:jc w:val="both"/>
            </w:pPr>
            <w:r>
              <w:rPr>
                <w:rFonts w:ascii="Times New Roman"/>
                <w:b/>
                <w:i w:val="false"/>
                <w:color w:val="000000"/>
                <w:sz w:val="20"/>
              </w:rPr>
              <w:t>0604 90 910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осы Талаптардың 46-тармағының сақталуымен. </w:t>
            </w:r>
            <w:r>
              <w:rPr>
                <w:rFonts w:ascii="Times New Roman"/>
                <w:b/>
                <w:i w:val="false"/>
                <w:color w:val="000000"/>
                <w:sz w:val="20"/>
              </w:rPr>
              <w:t xml:space="preserve">Азияның мұртты қоңызынан </w:t>
            </w:r>
            <w:r>
              <w:rPr>
                <w:rFonts w:ascii="Times New Roman"/>
                <w:b/>
                <w:i w:val="false"/>
                <w:color w:val="000000"/>
                <w:sz w:val="20"/>
              </w:rPr>
              <w:t xml:space="preserve">(Anoplophora glabripennis), еменнің түтікшелі микозынан (Ceratocystis fagacearum), шағанның төбесінің қурауын қоздырғыштан (Chalara fraxinea), қытай мұртты қоңызынан (Anoplophora chinensis), декоративтік және сүректі дақылдардың фитофторозынан (Phytophthora kernoviae) және сүректі және бұталы дақылдардың фитофторозынан (Phytophthora ramorum) азат аймақтардан және (немесе) орындардан шығуға тиіс"; </w:t>
            </w:r>
          </w:p>
        </w:tc>
      </w:tr>
    </w:tbl>
    <w:bookmarkStart w:name="z66" w:id="64"/>
    <w:p>
      <w:pPr>
        <w:spacing w:after="0"/>
        <w:ind w:left="0"/>
        <w:jc w:val="both"/>
      </w:pPr>
      <w:r>
        <w:rPr>
          <w:rFonts w:ascii="Times New Roman"/>
          <w:b w:val="false"/>
          <w:i w:val="false"/>
          <w:color w:val="000000"/>
          <w:sz w:val="28"/>
        </w:rPr>
        <w:t>
      в) 2-тармақта:</w:t>
      </w:r>
    </w:p>
    <w:bookmarkEnd w:id="64"/>
    <w:bookmarkStart w:name="z67" w:id="65"/>
    <w:p>
      <w:pPr>
        <w:spacing w:after="0"/>
        <w:ind w:left="0"/>
        <w:jc w:val="both"/>
      </w:pPr>
      <w:r>
        <w:rPr>
          <w:rFonts w:ascii="Times New Roman"/>
          <w:b w:val="false"/>
          <w:i w:val="false"/>
          <w:color w:val="000000"/>
          <w:sz w:val="28"/>
        </w:rPr>
        <w:t>
      екінші графадағы "4404 20 000 0-ден" деген сөздерден кейін ", 4407-ден" деген сөздермен толықтырылсын;</w:t>
      </w:r>
    </w:p>
    <w:bookmarkEnd w:id="65"/>
    <w:bookmarkStart w:name="z68" w:id="66"/>
    <w:p>
      <w:pPr>
        <w:spacing w:after="0"/>
        <w:ind w:left="0"/>
        <w:jc w:val="both"/>
      </w:pPr>
      <w:r>
        <w:rPr>
          <w:rFonts w:ascii="Times New Roman"/>
          <w:b w:val="false"/>
          <w:i w:val="false"/>
          <w:color w:val="000000"/>
          <w:sz w:val="28"/>
        </w:rPr>
        <w:t>
      үшінші графадағы "Емен шілтершісінен (Corythucha arcuata),", "шынар шілтершісінен (Corythucha ciliata)," және "өзбек мұртты қоңызынан (Aeolesthes sarta)," деген сөздер алып тасталсын;</w:t>
      </w:r>
    </w:p>
    <w:bookmarkEnd w:id="66"/>
    <w:bookmarkStart w:name="z69" w:id="67"/>
    <w:p>
      <w:pPr>
        <w:spacing w:after="0"/>
        <w:ind w:left="0"/>
        <w:jc w:val="both"/>
      </w:pPr>
      <w:r>
        <w:rPr>
          <w:rFonts w:ascii="Times New Roman"/>
          <w:b w:val="false"/>
          <w:i w:val="false"/>
          <w:color w:val="000000"/>
          <w:sz w:val="28"/>
        </w:rPr>
        <w:t>
      г) 3, 5 және 6-тармақтар екінші графадағы "4404 20 000 0-ден" деген сөздерден кейін ", 4407-ден" деген сөздермен толықтырылсын;</w:t>
      </w:r>
    </w:p>
    <w:bookmarkEnd w:id="67"/>
    <w:bookmarkStart w:name="z70" w:id="68"/>
    <w:p>
      <w:pPr>
        <w:spacing w:after="0"/>
        <w:ind w:left="0"/>
        <w:jc w:val="both"/>
      </w:pPr>
      <w:r>
        <w:rPr>
          <w:rFonts w:ascii="Times New Roman"/>
          <w:b w:val="false"/>
          <w:i w:val="false"/>
          <w:color w:val="000000"/>
          <w:sz w:val="28"/>
        </w:rPr>
        <w:t>
      д) 7 және 8-тармақтарда үшінші графадағы ", алма ағашының зерқоңызынан (Agrilus mali)" деген сөздер алып тасталсын.</w:t>
      </w:r>
    </w:p>
    <w:bookmarkEnd w:id="68"/>
    <w:bookmarkStart w:name="z71" w:id="69"/>
    <w:p>
      <w:pPr>
        <w:spacing w:after="0"/>
        <w:ind w:left="0"/>
        <w:jc w:val="both"/>
      </w:pPr>
      <w:r>
        <w:rPr>
          <w:rFonts w:ascii="Times New Roman"/>
          <w:b w:val="false"/>
          <w:i w:val="false"/>
          <w:color w:val="000000"/>
          <w:sz w:val="28"/>
        </w:rPr>
        <w:t>
      22. 47-тармақта:</w:t>
      </w:r>
    </w:p>
    <w:bookmarkEnd w:id="69"/>
    <w:bookmarkStart w:name="z72" w:id="70"/>
    <w:p>
      <w:pPr>
        <w:spacing w:after="0"/>
        <w:ind w:left="0"/>
        <w:jc w:val="both"/>
      </w:pPr>
      <w:r>
        <w:rPr>
          <w:rFonts w:ascii="Times New Roman"/>
          <w:b w:val="false"/>
          <w:i w:val="false"/>
          <w:color w:val="000000"/>
          <w:sz w:val="28"/>
        </w:rPr>
        <w:t>
      а) "а" тармақшасының екінші абзацының бірінші сөйлеміндегі "НТ (жылумен өңдеу), МВ (бромды метилмен өңдеу) немесе DH (диэлектрлік қыздыру) таңбалары қойылған" деген сөздер "осы Талаптардың 47</w:t>
      </w:r>
      <w:r>
        <w:rPr>
          <w:rFonts w:ascii="Times New Roman"/>
          <w:b w:val="false"/>
          <w:i w:val="false"/>
          <w:color w:val="000000"/>
          <w:vertAlign w:val="superscript"/>
        </w:rPr>
        <w:t>1</w:t>
      </w:r>
      <w:r>
        <w:rPr>
          <w:rFonts w:ascii="Times New Roman"/>
          <w:b w:val="false"/>
          <w:i w:val="false"/>
          <w:color w:val="000000"/>
          <w:sz w:val="28"/>
        </w:rPr>
        <w:t>-тармағына сәйкес орындалған" деген сөздермен ауыстырылсын;</w:t>
      </w:r>
    </w:p>
    <w:bookmarkEnd w:id="70"/>
    <w:bookmarkStart w:name="z73" w:id="71"/>
    <w:p>
      <w:pPr>
        <w:spacing w:after="0"/>
        <w:ind w:left="0"/>
        <w:jc w:val="both"/>
      </w:pPr>
      <w:r>
        <w:rPr>
          <w:rFonts w:ascii="Times New Roman"/>
          <w:b w:val="false"/>
          <w:i w:val="false"/>
          <w:color w:val="000000"/>
          <w:sz w:val="28"/>
        </w:rPr>
        <w:t>
      б) "б" тармақшасы мынадай мазмұндағы абзацпен толықтырылсын:</w:t>
      </w:r>
    </w:p>
    <w:bookmarkEnd w:id="71"/>
    <w:p>
      <w:pPr>
        <w:spacing w:after="0"/>
        <w:ind w:left="0"/>
        <w:jc w:val="both"/>
      </w:pPr>
      <w:r>
        <w:rPr>
          <w:rFonts w:ascii="Times New Roman"/>
          <w:b w:val="false"/>
          <w:i w:val="false"/>
          <w:color w:val="000000"/>
          <w:sz w:val="28"/>
        </w:rPr>
        <w:t>
      "Осы тармақтың талаптары толығымен жұқа (қалыңдығы 6 мм  аспайтын) ағаштан жасалған сүректік қаптау материалына қолданылмайды.".</w:t>
      </w:r>
    </w:p>
    <w:bookmarkStart w:name="z74" w:id="72"/>
    <w:p>
      <w:pPr>
        <w:spacing w:after="0"/>
        <w:ind w:left="0"/>
        <w:jc w:val="both"/>
      </w:pPr>
      <w:r>
        <w:rPr>
          <w:rFonts w:ascii="Times New Roman"/>
          <w:b w:val="false"/>
          <w:i w:val="false"/>
          <w:color w:val="000000"/>
          <w:sz w:val="28"/>
        </w:rPr>
        <w:t>
      23. Мынадай мазмұндағы 47</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72"/>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1</w:t>
      </w:r>
      <w:r>
        <w:rPr>
          <w:rFonts w:ascii="Times New Roman"/>
          <w:b w:val="false"/>
          <w:i w:val="false"/>
          <w:color w:val="000000"/>
          <w:sz w:val="28"/>
        </w:rPr>
        <w:t>. Сүректен жасалған қаптау және бекіту материалдарын таңбалау суретте келтірілген нысандардың бірі бойынша жүзеге асырылады.</w:t>
      </w:r>
    </w:p>
    <w:bookmarkStart w:name="z75" w:id="73"/>
    <w:p>
      <w:pPr>
        <w:spacing w:after="0"/>
        <w:ind w:left="0"/>
        <w:jc w:val="both"/>
      </w:pPr>
      <w:r>
        <w:rPr>
          <w:rFonts w:ascii="Times New Roman"/>
          <w:b w:val="false"/>
          <w:i w:val="false"/>
          <w:color w:val="000000"/>
          <w:sz w:val="28"/>
        </w:rPr>
        <w:t>
      1-нысан</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229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229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2-нысан</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229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229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3-нысан</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864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4-нысан</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737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737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5-нысан</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6-нысан</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102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102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Сурет. Сүректен жасалған қаптау және бекіту материалдарын таңбалау нысандары</w:t>
      </w:r>
    </w:p>
    <w:bookmarkEnd w:id="79"/>
    <w:bookmarkStart w:name="z82" w:id="80"/>
    <w:p>
      <w:pPr>
        <w:spacing w:after="0"/>
        <w:ind w:left="0"/>
        <w:jc w:val="both"/>
      </w:pPr>
      <w:r>
        <w:rPr>
          <w:rFonts w:ascii="Times New Roman"/>
          <w:b w:val="false"/>
          <w:i w:val="false"/>
          <w:color w:val="000000"/>
          <w:sz w:val="28"/>
        </w:rPr>
        <w:t>
      Таңбалау мына ерекшеліктер ескеріле отырып жүзеге асырылады:</w:t>
      </w:r>
    </w:p>
    <w:bookmarkEnd w:id="80"/>
    <w:p>
      <w:pPr>
        <w:spacing w:after="0"/>
        <w:ind w:left="0"/>
        <w:jc w:val="both"/>
      </w:pPr>
      <w:r>
        <w:rPr>
          <w:rFonts w:ascii="Times New Roman"/>
          <w:b w:val="false"/>
          <w:i w:val="false"/>
          <w:color w:val="000000"/>
          <w:sz w:val="28"/>
        </w:rPr>
        <w:t>
      "IPPC" деген аббревиатурасы бар сурет басқа деректемелердің сол жағына орналастырылады (IPPC – Өсімдіктер карантині және оларды қорғау жөніндегі халықаралық конвенция (International Plant Protection Convention));</w:t>
      </w:r>
    </w:p>
    <w:p>
      <w:pPr>
        <w:spacing w:after="0"/>
        <w:ind w:left="0"/>
        <w:jc w:val="both"/>
      </w:pPr>
      <w:r>
        <w:rPr>
          <w:rFonts w:ascii="Times New Roman"/>
          <w:b w:val="false"/>
          <w:i w:val="false"/>
          <w:color w:val="000000"/>
          <w:sz w:val="28"/>
        </w:rPr>
        <w:t>
      "XX" – Кеден одағы Комиссиясының 2010 жылғы 20 қыркүйектегі № 378 шешімімен бекітілген әлем елдері сыныптауышына сәйкес елдің 2 мәнді әріптік коды (келесі деректемеден дефис арқылы бөлінеді);</w:t>
      </w:r>
    </w:p>
    <w:p>
      <w:pPr>
        <w:spacing w:after="0"/>
        <w:ind w:left="0"/>
        <w:jc w:val="both"/>
      </w:pPr>
      <w:r>
        <w:rPr>
          <w:rFonts w:ascii="Times New Roman"/>
          <w:b w:val="false"/>
          <w:i w:val="false"/>
          <w:color w:val="000000"/>
          <w:sz w:val="28"/>
        </w:rPr>
        <w:t>
      "000" – сүректен жасалған қаптау немесе бекіту материалдарын дайындаған не оны өңдеуді жүзеге асырған ұйымның коды, ол осы ұйымның өсімдіктер карантині жөніндегі уәкілетті органы арқылы немесе арнайы таңбалау белгісін пайдалануға жауапты өзге субъектіге беріледі. Кодтағы цифрлардың және (немесе) әріптердің саны мен тәртібін өсімдіктер карантині жөніндегі уәкілетті орган белгілейді;</w:t>
      </w:r>
    </w:p>
    <w:p>
      <w:pPr>
        <w:spacing w:after="0"/>
        <w:ind w:left="0"/>
        <w:jc w:val="both"/>
      </w:pPr>
      <w:r>
        <w:rPr>
          <w:rFonts w:ascii="Times New Roman"/>
          <w:b w:val="false"/>
          <w:i w:val="false"/>
          <w:color w:val="000000"/>
          <w:sz w:val="28"/>
        </w:rPr>
        <w:t>
      "YY" – өңдеу коды ("НТ" – жылумен өңдеу, "МВ" – бромды метилмен фумигациялау, "SF" – сульфурилфторидпен фумигациялау, "DH" – диэлектрлік қыздыру). Өңдеу коды елдің кодынан және сүректен жасалған қаптау немесе бекіту материалдарын дайындаған не оны өңдеуді жүзеге асырған ұйымның кодынан кейін көрсетіледі және жеке жолда немесе сол жолда орналасады (алдыңғы деректемеден дефис арқылы бөлінеді).".</w:t>
      </w:r>
    </w:p>
    <w:bookmarkStart w:name="z83" w:id="81"/>
    <w:p>
      <w:pPr>
        <w:spacing w:after="0"/>
        <w:ind w:left="0"/>
        <w:jc w:val="both"/>
      </w:pPr>
      <w:r>
        <w:rPr>
          <w:rFonts w:ascii="Times New Roman"/>
          <w:b w:val="false"/>
          <w:i w:val="false"/>
          <w:color w:val="000000"/>
          <w:sz w:val="28"/>
        </w:rPr>
        <w:t>
      24. 8-кестеде:</w:t>
      </w:r>
    </w:p>
    <w:bookmarkEnd w:id="81"/>
    <w:bookmarkStart w:name="z84" w:id="82"/>
    <w:p>
      <w:pPr>
        <w:spacing w:after="0"/>
        <w:ind w:left="0"/>
        <w:jc w:val="both"/>
      </w:pPr>
      <w:r>
        <w:rPr>
          <w:rFonts w:ascii="Times New Roman"/>
          <w:b w:val="false"/>
          <w:i w:val="false"/>
          <w:color w:val="000000"/>
          <w:sz w:val="28"/>
        </w:rPr>
        <w:t>
      а) 1 және 2-тармақтарда үшінші графадағы "қоңыр мәрмәр қандаладан (Halyomorpha halys)," деген сөздер алып тасталсын;</w:t>
      </w:r>
    </w:p>
    <w:bookmarkEnd w:id="82"/>
    <w:bookmarkStart w:name="z85" w:id="83"/>
    <w:p>
      <w:pPr>
        <w:spacing w:after="0"/>
        <w:ind w:left="0"/>
        <w:jc w:val="both"/>
      </w:pPr>
      <w:r>
        <w:rPr>
          <w:rFonts w:ascii="Times New Roman"/>
          <w:b w:val="false"/>
          <w:i w:val="false"/>
          <w:color w:val="000000"/>
          <w:sz w:val="28"/>
        </w:rPr>
        <w:t>
      б) мынадай мазмұндағы 12-тармақпен толықтырылсын:</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Қуырылмаған кофе, кофеинмен немесе кофеинсіз</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(0901 11 000-ден, </w:t>
            </w:r>
          </w:p>
          <w:p>
            <w:pPr>
              <w:spacing w:after="20"/>
              <w:ind w:left="20"/>
              <w:jc w:val="both"/>
            </w:pPr>
            <w:r>
              <w:rPr>
                <w:rFonts w:ascii="Times New Roman"/>
                <w:b/>
                <w:i w:val="false"/>
                <w:color w:val="000000"/>
                <w:sz w:val="20"/>
              </w:rPr>
              <w:t>0901 12 000-ден)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капр қоңызынан (Trogoderma granarium) таза болуға тиіс".</w:t>
            </w:r>
          </w:p>
          <w:p>
            <w:pPr>
              <w:spacing w:after="20"/>
              <w:ind w:left="20"/>
              <w:jc w:val="both"/>
            </w:pPr>
          </w:p>
          <w:p>
            <w:pPr>
              <w:spacing w:after="20"/>
              <w:ind w:left="20"/>
              <w:jc w:val="both"/>
            </w:pPr>
          </w:p>
        </w:tc>
      </w:tr>
    </w:tbl>
    <w:bookmarkStart w:name="z86" w:id="84"/>
    <w:p>
      <w:pPr>
        <w:spacing w:after="0"/>
        <w:ind w:left="0"/>
        <w:jc w:val="both"/>
      </w:pPr>
      <w:r>
        <w:rPr>
          <w:rFonts w:ascii="Times New Roman"/>
          <w:b w:val="false"/>
          <w:i w:val="false"/>
          <w:color w:val="000000"/>
          <w:sz w:val="28"/>
        </w:rPr>
        <w:t>
      25. IX бөлімнің атауы "қайта өңдеу өнімдерін" деген сөздерден кейін ", сондай-ақ қызыл күрең церкоспорозбен (Cercospora kikuchii) зақымданған соя бұршақтарын" деген сөздермен толықтырылсын.</w:t>
      </w:r>
    </w:p>
    <w:bookmarkEnd w:id="84"/>
    <w:bookmarkStart w:name="z87" w:id="85"/>
    <w:p>
      <w:pPr>
        <w:spacing w:after="0"/>
        <w:ind w:left="0"/>
        <w:jc w:val="both"/>
      </w:pPr>
      <w:r>
        <w:rPr>
          <w:rFonts w:ascii="Times New Roman"/>
          <w:b w:val="false"/>
          <w:i w:val="false"/>
          <w:color w:val="000000"/>
          <w:sz w:val="28"/>
        </w:rPr>
        <w:t>
      26. Мынадай мазмұндағы 49</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85"/>
    <w:p>
      <w:pPr>
        <w:spacing w:after="0"/>
        <w:ind w:left="0"/>
        <w:jc w:val="both"/>
      </w:pPr>
      <w:r>
        <w:rPr>
          <w:rFonts w:ascii="Times New Roman"/>
          <w:b w:val="false"/>
          <w:i w:val="false"/>
          <w:color w:val="000000"/>
          <w:sz w:val="28"/>
        </w:rPr>
        <w:t>
      "49</w:t>
      </w:r>
      <w:r>
        <w:rPr>
          <w:rFonts w:ascii="Times New Roman"/>
          <w:b w:val="false"/>
          <w:i w:val="false"/>
          <w:color w:val="000000"/>
          <w:vertAlign w:val="superscript"/>
        </w:rPr>
        <w:t>1</w:t>
      </w:r>
      <w:r>
        <w:rPr>
          <w:rFonts w:ascii="Times New Roman"/>
          <w:b w:val="false"/>
          <w:i w:val="false"/>
          <w:color w:val="000000"/>
          <w:sz w:val="28"/>
        </w:rPr>
        <w:t>. Қызыл күрең церкоспорозбен (Cercospora kikuchii) зақымданған соя бұршақтарын қайта өңдеуді жүзеге асыратын кәсіпорындарда қосымша:</w:t>
      </w:r>
    </w:p>
    <w:bookmarkStart w:name="z88" w:id="86"/>
    <w:p>
      <w:pPr>
        <w:spacing w:after="0"/>
        <w:ind w:left="0"/>
        <w:jc w:val="both"/>
      </w:pPr>
      <w:r>
        <w:rPr>
          <w:rFonts w:ascii="Times New Roman"/>
          <w:b w:val="false"/>
          <w:i w:val="false"/>
          <w:color w:val="000000"/>
          <w:sz w:val="28"/>
        </w:rPr>
        <w:t>
      а) соя бұршақтарына 30 минут бойы плюс 60 °С төмен болмайтын температураның әсер етуін қамтамасыз ететін технологиялар;</w:t>
      </w:r>
    </w:p>
    <w:bookmarkEnd w:id="86"/>
    <w:bookmarkStart w:name="z89" w:id="87"/>
    <w:p>
      <w:pPr>
        <w:spacing w:after="0"/>
        <w:ind w:left="0"/>
        <w:jc w:val="both"/>
      </w:pPr>
      <w:r>
        <w:rPr>
          <w:rFonts w:ascii="Times New Roman"/>
          <w:b w:val="false"/>
          <w:i w:val="false"/>
          <w:color w:val="000000"/>
          <w:sz w:val="28"/>
        </w:rPr>
        <w:t>
      б) қызыл күрең церкоспорозбен (Cercospora kikuchii) зақымданған соя бұршақтарын бөлек сақтауға арналған үй-жай болуы қажет.".</w:t>
      </w:r>
    </w:p>
    <w:bookmarkEnd w:id="87"/>
    <w:bookmarkStart w:name="z90" w:id="88"/>
    <w:p>
      <w:pPr>
        <w:spacing w:after="0"/>
        <w:ind w:left="0"/>
        <w:jc w:val="both"/>
      </w:pPr>
      <w:r>
        <w:rPr>
          <w:rFonts w:ascii="Times New Roman"/>
          <w:b w:val="false"/>
          <w:i w:val="false"/>
          <w:color w:val="000000"/>
          <w:sz w:val="28"/>
        </w:rPr>
        <w:t>
      27. Мынадай мазмұндағы 53</w:t>
      </w:r>
      <w:r>
        <w:rPr>
          <w:rFonts w:ascii="Times New Roman"/>
          <w:b w:val="false"/>
          <w:i w:val="false"/>
          <w:color w:val="000000"/>
          <w:vertAlign w:val="superscript"/>
        </w:rPr>
        <w:t>1</w:t>
      </w:r>
      <w:r>
        <w:rPr>
          <w:rFonts w:ascii="Times New Roman"/>
          <w:b w:val="false"/>
          <w:i w:val="false"/>
          <w:color w:val="000000"/>
          <w:sz w:val="28"/>
        </w:rPr>
        <w:t xml:space="preserve">-тармақпен толықтырылсын: </w:t>
      </w:r>
    </w:p>
    <w:bookmarkEnd w:id="88"/>
    <w:p>
      <w:pPr>
        <w:spacing w:after="0"/>
        <w:ind w:left="0"/>
        <w:jc w:val="both"/>
      </w:pPr>
      <w:r>
        <w:rPr>
          <w:rFonts w:ascii="Times New Roman"/>
          <w:b w:val="false"/>
          <w:i w:val="false"/>
          <w:color w:val="000000"/>
          <w:sz w:val="28"/>
        </w:rPr>
        <w:t>
      "53</w:t>
      </w:r>
      <w:r>
        <w:rPr>
          <w:rFonts w:ascii="Times New Roman"/>
          <w:b w:val="false"/>
          <w:i w:val="false"/>
          <w:color w:val="000000"/>
          <w:vertAlign w:val="superscript"/>
        </w:rPr>
        <w:t>1</w:t>
      </w:r>
      <w:r>
        <w:rPr>
          <w:rFonts w:ascii="Times New Roman"/>
          <w:b w:val="false"/>
          <w:i w:val="false"/>
          <w:color w:val="000000"/>
          <w:sz w:val="28"/>
        </w:rPr>
        <w:t>. Өсімдіктер карантині жөніндегі уәкілетті органдар кәсіпорындарға карантиндік арамшөптердің тұқымдарымен зақымданған астықты және оны қайта өңдеу өнімдерін, сондай-ақ қызыл күрең церкоспорозбен (Cercospora kikuchii) зақымданған соя бұршақтарын қайта өңдеу жөніндегі қызметті жүзеге асыруға мүше мемлекеттердің заңнамасында белгіленген тәртіппен рұқсат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