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4162" w14:textId="b564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29 наурыздағы № 19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w:t>
      </w:r>
      <w:r>
        <w:rPr>
          <w:rFonts w:ascii="Times New Roman"/>
          <w:b w:val="false"/>
          <w:i w:val="false"/>
          <w:color w:val="000000"/>
          <w:sz w:val="28"/>
        </w:rPr>
        <w:t>тізбесінде</w:t>
      </w:r>
      <w:r>
        <w:rPr>
          <w:rFonts w:ascii="Times New Roman"/>
          <w:b w:val="false"/>
          <w:i w:val="false"/>
          <w:color w:val="000000"/>
          <w:sz w:val="28"/>
        </w:rPr>
        <w:t xml:space="preserve"> ЕАЭО СЭҚ ТН кодтары 8414 30 200 9, 9403 50 000 1 және 9403 60 100 1 позициялар алып тасталсын.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Кеңесінің </w:t>
      </w:r>
      <w:r>
        <w:rPr>
          <w:rFonts w:ascii="Times New Roman"/>
          <w:b/>
          <w:i w:val="false"/>
          <w:color w:val="000000"/>
          <w:sz w:val="28"/>
        </w:rPr>
        <w:t>мүшелері</w:t>
      </w:r>
      <w:r>
        <w:rPr>
          <w:rFonts w:ascii="Times New Roman"/>
          <w:b/>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