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e03b" w14:textId="edce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мөлшерлемелері мөлшерінің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29 наурыздағы № 18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хаттаманың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132-тармағына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мөлшерлемелері мөлшерінің </w:t>
      </w:r>
      <w:r>
        <w:rPr>
          <w:rFonts w:ascii="Times New Roman"/>
          <w:b w:val="false"/>
          <w:i w:val="false"/>
          <w:color w:val="000000"/>
          <w:sz w:val="28"/>
        </w:rPr>
        <w:t>тізбесінде</w:t>
      </w:r>
      <w:r>
        <w:rPr>
          <w:rFonts w:ascii="Times New Roman"/>
          <w:b w:val="false"/>
          <w:i w:val="false"/>
          <w:color w:val="000000"/>
          <w:sz w:val="28"/>
        </w:rPr>
        <w:t xml:space="preserve"> ЕАЭО СЭҚ ТН коды 7103 91 000 0 позиция мынадай мазмұндағы позициямен ауыстырылсын: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"7103 91 000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лағылдар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жақұттар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зүбәржаттар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 w:id="2"/>
    <w:p>
      <w:pPr>
        <w:spacing w:after="0"/>
        <w:ind w:left="0"/>
        <w:jc w:val="both"/>
      </w:pPr>
      <w:r>
        <w:rPr>
          <w:rFonts w:ascii="Times New Roman"/>
          <w:b w:val="false"/>
          <w:i w:val="false"/>
          <w:color w:val="000000"/>
          <w:sz w:val="28"/>
        </w:rPr>
        <w:t xml:space="preserve">
      2. Осы Шешім Еуразиялық экономикалық комиссия Алқасының "Алмастарға, лағылдарға, жақұттарға, зүбәржаттарға, александриттерге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Еуразиялық экономикалық комиссияның кейбір шешімдеріне өзгерістер енгізу туралы" 2019 жылғы 29 қаңтардағы № 14 </w:t>
      </w:r>
      <w:r>
        <w:rPr>
          <w:rFonts w:ascii="Times New Roman"/>
          <w:b w:val="false"/>
          <w:i w:val="false"/>
          <w:color w:val="000000"/>
          <w:sz w:val="28"/>
        </w:rPr>
        <w:t>шешімі</w:t>
      </w:r>
      <w:r>
        <w:rPr>
          <w:rFonts w:ascii="Times New Roman"/>
          <w:b w:val="false"/>
          <w:i w:val="false"/>
          <w:color w:val="000000"/>
          <w:sz w:val="28"/>
        </w:rPr>
        <w:t xml:space="preserve"> күшіне енген күнінен бастап, бірақ ерте дегенде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Кеңесінің </w:t>
      </w:r>
      <w:r>
        <w:rPr>
          <w:rFonts w:ascii="Times New Roman"/>
          <w:b/>
          <w:i w:val="false"/>
          <w:color w:val="000000"/>
          <w:sz w:val="28"/>
        </w:rPr>
        <w:t>мүшелері</w:t>
      </w:r>
      <w:r>
        <w:rPr>
          <w:rFonts w:ascii="Times New Roman"/>
          <w:b/>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Силуанов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