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82c9b" w14:textId="ab82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"Жиһаз өнімдерінің қауіпсіздігі туралы" (КО ТР 025/2012) техникалық регламентінің талаптарын қолдану мен орындау және техникалық реттеу объектілерінің сәйкестігін бағалау үшін қажетті үлгілерді іріктеп алу ережелерін қоса алғанда, зерттеулер (сынақтар) мен өлшеулердің қағидалары мен әдістерін қамтитын стандарттардың тізбесіне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24 желтоқсандағы № 234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шеңберіндгі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Еуразиялық экономикалық комиссия Алқасының 2012 жылғы 18 қазандағы № 189 шешімімен бекітілген Кеден одағының "Жиһаз өнімдерінің қауіпсіздігі туралы" (КО ТР 025/2012) техникалық регламентінің талаптарын қолдану мен орындау және техникалық реттеу объектілерінің сәйкестігін бағалау үшін қажетті үлгілерді іріктеп алу ережелерін қоса алғанда, зерттеулер (сынақтар) мен өлшеулердің қағидалары мен әдістерін қамтитын стандарттар тізбесінің 66 – 74-тармақтарында 5-графада "01.01.2020 жылға дейін қолданылады" деген сөздер "тиісті мемлекетаралық стандарт стандарттар тізбесіне енгізілгенге дейін қолданылады" деген сөздермен ауыстырылсын.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 және 2020 жылғы 1 қаңтардан бастап туындайтын құқықтық қатынастарда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