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99a0" w14:textId="1329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атравматикалық тігіс материалын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17 желтоқсандағы № 220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Сыртқы экономикалық қызметтің тауар номенклатурасына Түсіндірмелердің 1,3 (б) және 6-негізгі қағидаларына сәйкес хирургиялық операциялар кезінде тігіс салуға арналған, бір немесе екі атравматикалық инелермен біріктірілген хирургиялық жіп болып табылатын стерильді орамдағы атравматикалық тігіс материалы Еуразиялық экономикалық одақтың сыртқы экономикалық қызметінің Бірыңғай тауар номенклатурасының 3006 10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