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fbaf" w14:textId="054f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Макроэкономикалық саясат жөніндегі консультативтік комитет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3 желтоқсандағы № 207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2019 жылғы 1 қазандағы № 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комиссияның Интеграция және макроэкономика жөніндегі Алқа мүшесі (Министр) Сергей Юрьевич Глазьев Макроэкономикалық саясат жөніндегі консультативтік комитет отырыстарында төрағалық етеді (Консультативтік комитеттің төрағасы)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Алқасының 2012 жылғы 16 тамыздағы "Макроэкономикалық саясат жөніндегі консультативтік комитет туралы" № 130 шешімінің 3-тармағының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