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dc97" w14:textId="027d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2019 жылғы 22 қаңтардағы № 8 шешімінің 2-тармағына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11 қарашадағы № 192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112-бабының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2019 жылғы 22 қаңтардағы "Еуразиялық экономикалық комиссия Алқасының 2013 жылғы 10 желтоқсандағы № 289 шешіміне өзгерістер енгізу туралы" № 8 шешімінің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"алпыс үшінші" деген сөздер "алпыс екінші"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"алпыс үшінші" деген сөздер "алпыс екінші" деген сөздермен, "2020" деген цифрлар "2021" деген цифрлармен ауыстырылсын.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