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2069" w14:textId="a28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 (сынау) және өлшем қағидалары мен әдістерін, соның ішінде "Табиғи минералды суды қоса алғанда, қаптамадағы ауыз судың қауіпсіздігі туралы" Еуразиялық экономикалық одақтың техникалық регламентінің (ЕАЭО ТР 044/2017)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8 қазандағы № 169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Алқасының 2017 жылғы 5 желтоқсандағы № 164 шешімімен бекітілген зерттеу (сынау) және өлшем қағидалары мен әдістерін, соның ішінде "Табиғи минералды суды қоса алғанда, қаптамадағы ауыз судың қауіпсіздігі туралы" Еуразиялық экономикалық одақтың техникалық регламентінің (ЕАЭО ТР 044/2017)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 (сынау) және өлшем қағидалары мен әдістерін, соның ішінде "Табиғи минералды суды қоса алғанда, қаптамадағы ауыз судың қауіпсіздігі туралы" Еуразиялық экономикалық одақтың техникалық регламентінің (ЕАЭО ТР 044/2017)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1-позицияның алдынан мынадай мазмұндағы 1 - 1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-позициялармен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 10, 26, 38 және 48-тармақтар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минералдау" көрсеткіші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Ауыз су. Құрамындағы құрғақ қалдықты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3-бөлімі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минералды емдік-асханалық суы. Жалпы техникалық шарттар (есептеу әдісі)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("кальций" катионы)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емдік, емдік-асханалық ауыз сулар және табиғи асханалық суы. Кальций және магний иондарын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МЕМСТ 26449.1-85 11-бөлімі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Құрамындағы (аммоний, барий, калий, кальций, литий, магний, натрий, стронций) катиондарды капиллярлық электрофорезды пайдалана отырып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("магний" катионы)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емдік, емдік-асханалық ауыз сулар және табиғи асханалық суы. Кальций және магний иондарын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12-бөлімі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Құрамындағы (аммоний, барий, калий, кальций, литий, магний, натрий, стронций) катиондарды капиллярлық электрофорезды пайдалана отырып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(натрий" катионы)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емдік, емдік-асханалық ауыз сулар және табиғи асханалық суы. Натрий иондарын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17-бөлімі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Құрамындағы (аммоний, барий, калий, кальций, литий, магний, натрий, стронций) катиондарды капиллярлық электрофорезды пайдалана отырып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("калий" катионы)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емдік, емдік-асханалық ауыз сулар және табиғи асханалық суы. Калий иондарын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18-бөлімі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Құрамындағы (аммоний, барий, калий, кальций, литий, магний, натрий, стронций) катиондарды капиллярлық электрофорезды пайдалана отырып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("гидрокарбонат" анионы)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емдік, емдік-асханалық ауыз сулар және табиғи асханалық суы. Гидрокарбонат-иондарын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7-бөлімі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31957-2012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Су. Карбонаттар мен гидрокарбонаттардың сілтілігін және салмақтық концентрациясын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48-тармақтар ("сульфат" анионы)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су. Құрамындағы сульфаттарды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ерітілген аниондарды сұйықтықты ион алмасу хроматографиясы әдісімен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Құрамындағы бромидтерді, хлоридтерді, фторидтерді, нитраттарды, нитриттерді, фосфаттар мен сульфаттарды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емдік, емдік-асханалық ауыз сулар және табиғи асханалық суы. Сульфат-иондарын анықтау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13-бөлімі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су. Құрамындағы аниондарды хроматография және капиллярлық электрофорез әдісімен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26, 38 және 48 ("хлорид" анионы)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Құрамындағы хлоридтерді анықтау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ерітілген аниондарды сұйықтықты ион алмасу хроматографиясы әдісімен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Құрамындағы бромидтерді, хлоридтерді, фторидтерді, нитраттарды, нитриттерді, фосфаттар мен сульфаттарды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емдік, емдік-асханалық ауыз сулар және табиғи асханалық суы. Хлорид-иондарды анықтау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26449.1-85 9-бөлімі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тұщыландыратын дистилляциялық стационарлы қондырғы. Тұзды суларды химиялық талдау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Құрамындағы аниондарды хроматография және капиллярлық электрофорез әдісімен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1-позицияның нөмірленуі "1</w:t>
      </w:r>
      <w:r>
        <w:rPr>
          <w:rFonts w:ascii="Times New Roman"/>
          <w:b w:val="false"/>
          <w:i w:val="false"/>
          <w:color w:val="000000"/>
          <w:vertAlign w:val="superscript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" нөмірленуіне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Мынадай мазмұндағы 287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сапасы. Escherichia coli және колиформдық бактерияларды табу және есептеу. 2-бөлік. Ең ықтимал мөлшерінің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289-позиция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қосымша, 2-кесте, "энтерококктар (нәжістік стрептококктар)"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7899-2-2018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сапасы. Ішек энтерококктарын табу және есептеу. 2-бөлік.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Ішек энтерококктарын табу және есептеу. 2-бөлік.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7899-2-2018 қолданылған күннен бастап қолданылмайды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295 – 296-позициялар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қосымша, 2-кесте, "pseudomonas aeruginosa"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сапасы. Pseudomonas aeruginosa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 СТ 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микроорганизмдерін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Мынадай мазмұндағы 736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Судың сапасы. Escherichia coli және колиформдық бактерияларды табу және есептеу. 2-бөлік. Ең ықтимал мөлшерінің әдісі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741-позиция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қосымша,  2-кесте, "энтерококктар (нәжістік стрептококктар)"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7899-2-2018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сапасы. Ішек энтерококктарын табу және есептеу. 2-бөлік.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қосылғаннан кейін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Ішек энтерококктарын табу және есептеу. 2-бөлік.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7899-2-2018 қолданылған күннен бастап қолданылмайды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744 және 745-позициялар мынадай редакцияда жазылсын: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қосымша, 2-кесте, "pseudomonas aeruginosa" көрсеткіші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 сапасы. Pseudomonas aeruginosa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Федерациясы қосылғаннан кейін қолданылады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анықтау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Pseudomonas aeruginosa микроорганизмдерін табу және есептеу. Мембраналық сүзу әдісі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16266-2018 қолданылған күннен бастап қолданылмайды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