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a28a" w14:textId="ebca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шеңберіндегі ортақ процестер тізбесіне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10 қыркүйектегі № 151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ақпараттық-коммуникациялық технологиялар және ақпараттық өзара іс-қимыл туралы хаттаманың (2014 жылғы 29 мамырдағы Еуразиялық экономикалық одақ туралы шартқа № 3 қосымша)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2018 жылғы 2 ақпандағы Еуразиялық экономикалық одақта сәйкестендіру құралдарымен таңбалау туралы </w:t>
      </w:r>
      <w:r>
        <w:rPr>
          <w:rFonts w:ascii="Times New Roman"/>
          <w:b w:val="false"/>
          <w:i w:val="false"/>
          <w:color w:val="000000"/>
          <w:sz w:val="28"/>
        </w:rPr>
        <w:t>келісімнің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ережелерін іске асыру мақсатында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2015 жылғы 14 сәуірдегі № 29 шешімімен бекітілген Еуразиялық экономикалық одақ шеңберіндегі жалпы процестер </w:t>
      </w:r>
      <w:r>
        <w:rPr>
          <w:rFonts w:ascii="Times New Roman"/>
          <w:b w:val="false"/>
          <w:i w:val="false"/>
          <w:color w:val="000000"/>
          <w:sz w:val="28"/>
        </w:rPr>
        <w:t>тізбесіне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 шеңберіндегі жалпы процестер тізбесіне енгізілетін ӨЗГЕРІСТЕР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XVII бөлімде: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атауы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"XVII. Тауарларды таңбалау жүйесін сәйкестендіру құралдарымен ақпараттық қамтамасыз ету";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73-позиция мынадай редакцияда жазылсын: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"73. Еуразиялық 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лық одақтың кедендік аумағында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ірілген немесе оған әкелінген,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мұндай тауарлардың Еуразиялық экономикалық одақтың кедендік аумағындағы трансшекаралық  айналымы кезінде сәйкестендіру құралдарымен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таңбалауға жататын тауарлар туралы мәліметтермен алмасуды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 жылғы ІІІ тоқсан";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мынадай мазмұндағы 74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-позициямен толықтырылсын: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"74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Еуразиялық экономикалық одақта тауарларды таңбалау үшін пайдаланылатын сәйкестендіру құралдарын қалыптастыру, жүрг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ізу 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бірыңғай тізілімін пайдалану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2019 жылғы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тоқсан".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